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190AB" w14:textId="651CC2F8" w:rsidR="006520F6" w:rsidRPr="00271B32" w:rsidRDefault="006520F6" w:rsidP="006520F6">
      <w:pPr>
        <w:spacing w:after="0" w:line="240" w:lineRule="auto"/>
        <w:jc w:val="both"/>
        <w:rPr>
          <w:rFonts w:cs="Calibri"/>
          <w:b/>
          <w:szCs w:val="24"/>
        </w:rPr>
      </w:pPr>
      <w:r w:rsidRPr="00000F13">
        <w:rPr>
          <w:rFonts w:cs="Calibri"/>
          <w:b/>
          <w:color w:val="365F91" w:themeColor="accent1" w:themeShade="BF"/>
          <w:szCs w:val="24"/>
        </w:rPr>
        <w:t>FORM-</w:t>
      </w:r>
      <w:r>
        <w:rPr>
          <w:rFonts w:cs="Calibri"/>
          <w:b/>
          <w:color w:val="365F91" w:themeColor="accent1" w:themeShade="BF"/>
          <w:szCs w:val="24"/>
        </w:rPr>
        <w:t>5</w:t>
      </w:r>
      <w:r>
        <w:rPr>
          <w:rFonts w:cs="Calibri"/>
          <w:b/>
          <w:szCs w:val="24"/>
        </w:rPr>
        <w:t xml:space="preserve"> </w:t>
      </w:r>
      <w:r w:rsidRPr="00271B32">
        <w:rPr>
          <w:rFonts w:cs="Calibri"/>
          <w:szCs w:val="24"/>
        </w:rPr>
        <w:t>(</w:t>
      </w:r>
      <w:proofErr w:type="spellStart"/>
      <w:r w:rsidRPr="00271B32">
        <w:rPr>
          <w:rFonts w:cs="Calibri"/>
          <w:szCs w:val="24"/>
        </w:rPr>
        <w:t>İş</w:t>
      </w:r>
      <w:r>
        <w:rPr>
          <w:rFonts w:cs="Calibri"/>
          <w:szCs w:val="24"/>
        </w:rPr>
        <w:t>letmede</w:t>
      </w:r>
      <w:proofErr w:type="spellEnd"/>
      <w:r>
        <w:rPr>
          <w:rFonts w:cs="Calibri"/>
          <w:szCs w:val="24"/>
        </w:rPr>
        <w:t xml:space="preserve"> </w:t>
      </w:r>
      <w:proofErr w:type="spellStart"/>
      <w:r>
        <w:rPr>
          <w:rFonts w:cs="Calibri"/>
          <w:szCs w:val="24"/>
        </w:rPr>
        <w:t>Mesleki</w:t>
      </w:r>
      <w:proofErr w:type="spellEnd"/>
      <w:r>
        <w:rPr>
          <w:rFonts w:cs="Calibri"/>
          <w:szCs w:val="24"/>
        </w:rPr>
        <w:t xml:space="preserve"> </w:t>
      </w:r>
      <w:proofErr w:type="spellStart"/>
      <w:r>
        <w:rPr>
          <w:rFonts w:cs="Calibri"/>
          <w:szCs w:val="24"/>
        </w:rPr>
        <w:t>Eğitim</w:t>
      </w:r>
      <w:proofErr w:type="spellEnd"/>
      <w:r>
        <w:rPr>
          <w:rFonts w:cs="Calibri"/>
          <w:szCs w:val="24"/>
        </w:rPr>
        <w:t xml:space="preserve"> </w:t>
      </w:r>
      <w:proofErr w:type="spellStart"/>
      <w:r w:rsidRPr="00271B32">
        <w:rPr>
          <w:rFonts w:cs="Calibri"/>
          <w:szCs w:val="24"/>
        </w:rPr>
        <w:t>bittikten</w:t>
      </w:r>
      <w:proofErr w:type="spellEnd"/>
      <w:r w:rsidRPr="00271B32">
        <w:rPr>
          <w:rFonts w:cs="Calibri"/>
          <w:szCs w:val="24"/>
        </w:rPr>
        <w:t xml:space="preserve"> </w:t>
      </w:r>
      <w:proofErr w:type="spellStart"/>
      <w:r w:rsidRPr="00271B32">
        <w:rPr>
          <w:rFonts w:cs="Calibri"/>
          <w:szCs w:val="24"/>
        </w:rPr>
        <w:t>sonra</w:t>
      </w:r>
      <w:proofErr w:type="spellEnd"/>
      <w:r w:rsidRPr="00271B32">
        <w:rPr>
          <w:rFonts w:cs="Calibri"/>
          <w:szCs w:val="24"/>
        </w:rPr>
        <w:t xml:space="preserve"> </w:t>
      </w:r>
      <w:proofErr w:type="spellStart"/>
      <w:r w:rsidRPr="00271B32">
        <w:rPr>
          <w:rFonts w:cs="Calibri"/>
          <w:szCs w:val="24"/>
        </w:rPr>
        <w:t>kapalı</w:t>
      </w:r>
      <w:proofErr w:type="spellEnd"/>
      <w:r w:rsidRPr="00271B32">
        <w:rPr>
          <w:rFonts w:cs="Calibri"/>
          <w:szCs w:val="24"/>
        </w:rPr>
        <w:t xml:space="preserve"> zarf </w:t>
      </w:r>
      <w:proofErr w:type="spellStart"/>
      <w:r w:rsidRPr="00271B32">
        <w:rPr>
          <w:rFonts w:cs="Calibri"/>
          <w:szCs w:val="24"/>
        </w:rPr>
        <w:t>içinde</w:t>
      </w:r>
      <w:proofErr w:type="spellEnd"/>
      <w:r w:rsidRPr="00271B32">
        <w:rPr>
          <w:rFonts w:cs="Calibri"/>
          <w:szCs w:val="24"/>
        </w:rPr>
        <w:t xml:space="preserve"> </w:t>
      </w:r>
      <w:proofErr w:type="spellStart"/>
      <w:r>
        <w:rPr>
          <w:rFonts w:cs="Calibri"/>
          <w:szCs w:val="24"/>
        </w:rPr>
        <w:t>ilgili</w:t>
      </w:r>
      <w:proofErr w:type="spellEnd"/>
      <w:r>
        <w:rPr>
          <w:rFonts w:cs="Calibri"/>
          <w:szCs w:val="24"/>
        </w:rPr>
        <w:t xml:space="preserve"> </w:t>
      </w:r>
      <w:proofErr w:type="spellStart"/>
      <w:r>
        <w:rPr>
          <w:rFonts w:cs="Calibri"/>
          <w:szCs w:val="24"/>
        </w:rPr>
        <w:t>Bölüm</w:t>
      </w:r>
      <w:proofErr w:type="spellEnd"/>
      <w:r>
        <w:rPr>
          <w:rFonts w:cs="Calibri"/>
          <w:szCs w:val="24"/>
        </w:rPr>
        <w:t xml:space="preserve"> </w:t>
      </w:r>
      <w:proofErr w:type="spellStart"/>
      <w:r>
        <w:rPr>
          <w:rFonts w:cs="Calibri"/>
          <w:szCs w:val="24"/>
        </w:rPr>
        <w:t>Başkanlığına</w:t>
      </w:r>
      <w:proofErr w:type="spellEnd"/>
      <w:r>
        <w:rPr>
          <w:rFonts w:cs="Calibri"/>
          <w:szCs w:val="24"/>
        </w:rPr>
        <w:t xml:space="preserve"> </w:t>
      </w:r>
      <w:proofErr w:type="spellStart"/>
      <w:r w:rsidRPr="00271B32">
        <w:rPr>
          <w:rFonts w:cs="Calibri"/>
          <w:szCs w:val="24"/>
        </w:rPr>
        <w:t>teslim</w:t>
      </w:r>
      <w:proofErr w:type="spellEnd"/>
      <w:r w:rsidRPr="00271B32">
        <w:rPr>
          <w:rFonts w:cs="Calibri"/>
          <w:szCs w:val="24"/>
        </w:rPr>
        <w:t xml:space="preserve"> </w:t>
      </w:r>
      <w:proofErr w:type="spellStart"/>
      <w:r w:rsidRPr="00271B32">
        <w:rPr>
          <w:rFonts w:cs="Calibri"/>
          <w:szCs w:val="24"/>
        </w:rPr>
        <w:t>edilecektir</w:t>
      </w:r>
      <w:proofErr w:type="spellEnd"/>
      <w:r w:rsidRPr="00271B32">
        <w:rPr>
          <w:rFonts w:cs="Calibri"/>
          <w:szCs w:val="24"/>
        </w:rPr>
        <w:t>.)</w:t>
      </w:r>
    </w:p>
    <w:p w14:paraId="3AA04B43" w14:textId="77777777" w:rsidR="006520F6" w:rsidRPr="00AD65DF" w:rsidRDefault="006520F6" w:rsidP="006520F6">
      <w:pPr>
        <w:spacing w:after="0" w:line="240" w:lineRule="auto"/>
        <w:jc w:val="center"/>
        <w:rPr>
          <w:rFonts w:cs="Calibri"/>
          <w:b/>
          <w:sz w:val="22"/>
        </w:rPr>
      </w:pPr>
      <w:r w:rsidRPr="00AD65DF">
        <w:rPr>
          <w:rFonts w:cs="Calibri"/>
          <w:b/>
          <w:sz w:val="22"/>
        </w:rPr>
        <w:t>T.C.</w:t>
      </w:r>
    </w:p>
    <w:p w14:paraId="32741DB6" w14:textId="05367A07" w:rsidR="006520F6" w:rsidRPr="00AD65DF" w:rsidRDefault="006520F6" w:rsidP="006520F6">
      <w:pPr>
        <w:spacing w:after="0" w:line="240" w:lineRule="auto"/>
        <w:jc w:val="center"/>
        <w:rPr>
          <w:rFonts w:cs="Calibri"/>
          <w:b/>
          <w:sz w:val="22"/>
        </w:rPr>
      </w:pPr>
      <w:r w:rsidRPr="00AD65DF">
        <w:rPr>
          <w:rFonts w:cs="Calibri"/>
          <w:b/>
          <w:sz w:val="22"/>
        </w:rPr>
        <w:t>ÇANAKKALE ONSEKİZ MART ÜNİVERSİTESİ</w:t>
      </w:r>
    </w:p>
    <w:p w14:paraId="15F3FF5D" w14:textId="78E5F831" w:rsidR="00AD65DF" w:rsidRPr="00AD65DF" w:rsidRDefault="00AD65DF" w:rsidP="006520F6">
      <w:pPr>
        <w:spacing w:after="0" w:line="240" w:lineRule="auto"/>
        <w:jc w:val="center"/>
        <w:rPr>
          <w:rFonts w:cs="Calibri"/>
          <w:b/>
          <w:sz w:val="22"/>
        </w:rPr>
      </w:pPr>
      <w:r w:rsidRPr="00AD65DF">
        <w:rPr>
          <w:rFonts w:cs="Calibri"/>
          <w:b/>
          <w:sz w:val="22"/>
        </w:rPr>
        <w:t>ÇAN MESLEK YÜKSEKOKULU</w:t>
      </w:r>
    </w:p>
    <w:p w14:paraId="643AEFF9" w14:textId="7C7F6A23" w:rsidR="006520F6" w:rsidRPr="00271B32" w:rsidRDefault="006520F6" w:rsidP="006520F6">
      <w:pPr>
        <w:spacing w:after="0" w:line="240" w:lineRule="auto"/>
        <w:jc w:val="center"/>
        <w:rPr>
          <w:rFonts w:cs="Calibri"/>
          <w:b/>
          <w:szCs w:val="24"/>
        </w:rPr>
      </w:pPr>
      <w:r w:rsidRPr="00AD65DF">
        <w:rPr>
          <w:rFonts w:cs="Calibri"/>
          <w:b/>
          <w:sz w:val="22"/>
        </w:rPr>
        <w:t>İŞLETMEDE MESLEKİ EĞİTİM EĞİTİCİ PERSONEL/İŞLETME DEĞERLENDİRME FORMU</w:t>
      </w:r>
    </w:p>
    <w:p w14:paraId="4414FCB2" w14:textId="77777777" w:rsidR="006520F6" w:rsidRPr="00271B32" w:rsidRDefault="006520F6" w:rsidP="006520F6">
      <w:pPr>
        <w:spacing w:after="0"/>
        <w:rPr>
          <w:rFonts w:cs="Calibri"/>
          <w:b/>
          <w:sz w:val="20"/>
          <w:szCs w:val="24"/>
        </w:rPr>
      </w:pPr>
      <w:proofErr w:type="spellStart"/>
      <w:r w:rsidRPr="00271B32">
        <w:rPr>
          <w:rFonts w:cs="Calibri"/>
          <w:b/>
          <w:szCs w:val="24"/>
        </w:rPr>
        <w:t>Öğrencinin</w:t>
      </w:r>
      <w:proofErr w:type="spellEnd"/>
      <w:r w:rsidRPr="00271B32">
        <w:rPr>
          <w:rFonts w:cs="Calibri"/>
          <w:b/>
          <w:sz w:val="20"/>
          <w:szCs w:val="24"/>
        </w:rPr>
        <w:t>,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789"/>
      </w:tblGrid>
      <w:tr w:rsidR="006520F6" w:rsidRPr="00271B32" w14:paraId="4BBB0C89" w14:textId="77777777" w:rsidTr="00B102CB">
        <w:tc>
          <w:tcPr>
            <w:tcW w:w="1701" w:type="dxa"/>
          </w:tcPr>
          <w:p w14:paraId="742F1F50" w14:textId="77777777" w:rsidR="006520F6" w:rsidRPr="00271B32" w:rsidRDefault="006520F6" w:rsidP="00B102CB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  <w:proofErr w:type="spellStart"/>
            <w:r w:rsidRPr="00271B32">
              <w:rPr>
                <w:rFonts w:cs="Calibri"/>
                <w:b/>
                <w:sz w:val="20"/>
                <w:szCs w:val="24"/>
              </w:rPr>
              <w:t>Adı</w:t>
            </w:r>
            <w:proofErr w:type="spellEnd"/>
            <w:r w:rsidRPr="00271B32">
              <w:rPr>
                <w:rFonts w:cs="Calibri"/>
                <w:b/>
                <w:sz w:val="20"/>
                <w:szCs w:val="24"/>
              </w:rPr>
              <w:t xml:space="preserve"> </w:t>
            </w:r>
            <w:proofErr w:type="spellStart"/>
            <w:r w:rsidRPr="00271B32">
              <w:rPr>
                <w:rFonts w:cs="Calibri"/>
                <w:b/>
                <w:sz w:val="20"/>
                <w:szCs w:val="24"/>
              </w:rPr>
              <w:t>Soyadı</w:t>
            </w:r>
            <w:proofErr w:type="spellEnd"/>
            <w:r w:rsidRPr="00271B32">
              <w:rPr>
                <w:rFonts w:cs="Calibri"/>
                <w:b/>
                <w:sz w:val="20"/>
                <w:szCs w:val="24"/>
              </w:rPr>
              <w:t>:</w:t>
            </w:r>
          </w:p>
        </w:tc>
        <w:tc>
          <w:tcPr>
            <w:tcW w:w="8789" w:type="dxa"/>
          </w:tcPr>
          <w:p w14:paraId="4ED13A6B" w14:textId="77777777" w:rsidR="006520F6" w:rsidRPr="00271B32" w:rsidRDefault="006520F6" w:rsidP="00B102CB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</w:p>
        </w:tc>
      </w:tr>
      <w:tr w:rsidR="006520F6" w:rsidRPr="00271B32" w14:paraId="32CFD3A3" w14:textId="77777777" w:rsidTr="00B102CB">
        <w:tc>
          <w:tcPr>
            <w:tcW w:w="1701" w:type="dxa"/>
          </w:tcPr>
          <w:p w14:paraId="61DCD2A9" w14:textId="77777777" w:rsidR="006520F6" w:rsidRPr="00271B32" w:rsidRDefault="006520F6" w:rsidP="00B102CB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  <w:proofErr w:type="spellStart"/>
            <w:r w:rsidRPr="00271B32">
              <w:rPr>
                <w:rFonts w:cs="Calibri"/>
                <w:b/>
                <w:sz w:val="20"/>
                <w:szCs w:val="24"/>
              </w:rPr>
              <w:t>Numarası</w:t>
            </w:r>
            <w:proofErr w:type="spellEnd"/>
            <w:r w:rsidRPr="00271B32">
              <w:rPr>
                <w:rFonts w:cs="Calibri"/>
                <w:b/>
                <w:sz w:val="20"/>
                <w:szCs w:val="24"/>
              </w:rPr>
              <w:t>:</w:t>
            </w:r>
          </w:p>
        </w:tc>
        <w:tc>
          <w:tcPr>
            <w:tcW w:w="8789" w:type="dxa"/>
          </w:tcPr>
          <w:p w14:paraId="6F8A9700" w14:textId="77777777" w:rsidR="006520F6" w:rsidRPr="00271B32" w:rsidRDefault="006520F6" w:rsidP="00B102CB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</w:p>
        </w:tc>
      </w:tr>
      <w:tr w:rsidR="006520F6" w:rsidRPr="00271B32" w14:paraId="62CA52EA" w14:textId="77777777" w:rsidTr="00B102CB">
        <w:tc>
          <w:tcPr>
            <w:tcW w:w="1701" w:type="dxa"/>
          </w:tcPr>
          <w:p w14:paraId="69F6D8C6" w14:textId="77777777" w:rsidR="006520F6" w:rsidRPr="00271B32" w:rsidRDefault="006520F6" w:rsidP="00B102CB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  <w:proofErr w:type="spellStart"/>
            <w:r w:rsidRPr="00271B32">
              <w:rPr>
                <w:rFonts w:cs="Calibri"/>
                <w:b/>
                <w:sz w:val="20"/>
                <w:szCs w:val="24"/>
              </w:rPr>
              <w:t>Bölümü</w:t>
            </w:r>
            <w:proofErr w:type="spellEnd"/>
            <w:r w:rsidRPr="00271B32">
              <w:rPr>
                <w:rFonts w:cs="Calibri"/>
                <w:b/>
                <w:sz w:val="20"/>
                <w:szCs w:val="24"/>
              </w:rPr>
              <w:t>:</w:t>
            </w:r>
          </w:p>
        </w:tc>
        <w:tc>
          <w:tcPr>
            <w:tcW w:w="8789" w:type="dxa"/>
          </w:tcPr>
          <w:p w14:paraId="3DE7057D" w14:textId="77777777" w:rsidR="006520F6" w:rsidRPr="00271B32" w:rsidRDefault="006520F6" w:rsidP="00B102CB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</w:p>
        </w:tc>
      </w:tr>
      <w:tr w:rsidR="006520F6" w:rsidRPr="00271B32" w14:paraId="57DA6689" w14:textId="77777777" w:rsidTr="00B102CB">
        <w:tc>
          <w:tcPr>
            <w:tcW w:w="1701" w:type="dxa"/>
          </w:tcPr>
          <w:p w14:paraId="06DBD84B" w14:textId="77777777" w:rsidR="006520F6" w:rsidRPr="00271B32" w:rsidRDefault="006520F6" w:rsidP="00B102CB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  <w:proofErr w:type="spellStart"/>
            <w:r w:rsidRPr="00271B32">
              <w:rPr>
                <w:rFonts w:cs="Calibri"/>
                <w:b/>
                <w:sz w:val="20"/>
                <w:szCs w:val="24"/>
              </w:rPr>
              <w:t>Öğrenim</w:t>
            </w:r>
            <w:proofErr w:type="spellEnd"/>
            <w:r w:rsidRPr="00271B32">
              <w:rPr>
                <w:rFonts w:cs="Calibri"/>
                <w:b/>
                <w:sz w:val="20"/>
                <w:szCs w:val="24"/>
              </w:rPr>
              <w:t xml:space="preserve"> </w:t>
            </w:r>
            <w:proofErr w:type="spellStart"/>
            <w:r w:rsidRPr="00271B32">
              <w:rPr>
                <w:rFonts w:cs="Calibri"/>
                <w:b/>
                <w:sz w:val="20"/>
                <w:szCs w:val="24"/>
              </w:rPr>
              <w:t>Türü</w:t>
            </w:r>
            <w:proofErr w:type="spellEnd"/>
            <w:r w:rsidRPr="00271B32">
              <w:rPr>
                <w:rFonts w:cs="Calibri"/>
                <w:b/>
                <w:sz w:val="20"/>
                <w:szCs w:val="24"/>
              </w:rPr>
              <w:t>:</w:t>
            </w:r>
          </w:p>
        </w:tc>
        <w:tc>
          <w:tcPr>
            <w:tcW w:w="8789" w:type="dxa"/>
          </w:tcPr>
          <w:p w14:paraId="3B055D55" w14:textId="77777777" w:rsidR="006520F6" w:rsidRPr="00271B32" w:rsidRDefault="006520F6" w:rsidP="00B102CB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</w:p>
        </w:tc>
      </w:tr>
      <w:tr w:rsidR="006520F6" w:rsidRPr="00271B32" w14:paraId="59015CA5" w14:textId="77777777" w:rsidTr="00B102CB">
        <w:tc>
          <w:tcPr>
            <w:tcW w:w="1701" w:type="dxa"/>
          </w:tcPr>
          <w:p w14:paraId="709C7BBF" w14:textId="77777777" w:rsidR="006520F6" w:rsidRPr="00271B32" w:rsidRDefault="006520F6" w:rsidP="00B102CB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  <w:r w:rsidRPr="00271B32">
              <w:rPr>
                <w:rFonts w:cs="Calibri"/>
                <w:b/>
                <w:sz w:val="20"/>
                <w:szCs w:val="24"/>
              </w:rPr>
              <w:t xml:space="preserve">T.C. </w:t>
            </w:r>
            <w:proofErr w:type="spellStart"/>
            <w:r w:rsidRPr="00271B32">
              <w:rPr>
                <w:rFonts w:cs="Calibri"/>
                <w:b/>
                <w:sz w:val="20"/>
                <w:szCs w:val="24"/>
              </w:rPr>
              <w:t>Kimlik</w:t>
            </w:r>
            <w:proofErr w:type="spellEnd"/>
            <w:r w:rsidRPr="00271B32">
              <w:rPr>
                <w:rFonts w:cs="Calibri"/>
                <w:b/>
                <w:sz w:val="20"/>
                <w:szCs w:val="24"/>
              </w:rPr>
              <w:t xml:space="preserve"> No:</w:t>
            </w:r>
          </w:p>
        </w:tc>
        <w:tc>
          <w:tcPr>
            <w:tcW w:w="8789" w:type="dxa"/>
          </w:tcPr>
          <w:p w14:paraId="3E443065" w14:textId="77777777" w:rsidR="006520F6" w:rsidRPr="00271B32" w:rsidRDefault="006520F6" w:rsidP="00B102CB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</w:p>
        </w:tc>
      </w:tr>
    </w:tbl>
    <w:p w14:paraId="244C0A7F" w14:textId="77777777" w:rsidR="006520F6" w:rsidRPr="00271B32" w:rsidRDefault="006520F6" w:rsidP="006520F6">
      <w:pPr>
        <w:tabs>
          <w:tab w:val="left" w:pos="1965"/>
        </w:tabs>
        <w:spacing w:after="0" w:line="240" w:lineRule="auto"/>
        <w:ind w:left="181"/>
        <w:rPr>
          <w:rFonts w:cs="Calibri"/>
          <w:b/>
          <w:sz w:val="10"/>
          <w:szCs w:val="24"/>
        </w:rPr>
      </w:pPr>
      <w:r w:rsidRPr="00271B32">
        <w:rPr>
          <w:rFonts w:cs="Calibri"/>
          <w:b/>
          <w:sz w:val="20"/>
          <w:szCs w:val="24"/>
        </w:rPr>
        <w:tab/>
      </w:r>
    </w:p>
    <w:p w14:paraId="143B7AD6" w14:textId="77777777" w:rsidR="006520F6" w:rsidRPr="00271B32" w:rsidRDefault="006520F6" w:rsidP="006520F6">
      <w:pPr>
        <w:spacing w:after="0"/>
        <w:rPr>
          <w:rFonts w:cs="Calibri"/>
          <w:b/>
          <w:szCs w:val="24"/>
        </w:rPr>
      </w:pPr>
      <w:proofErr w:type="spellStart"/>
      <w:r w:rsidRPr="00271B32">
        <w:rPr>
          <w:rFonts w:cs="Calibri"/>
          <w:b/>
          <w:szCs w:val="24"/>
        </w:rPr>
        <w:t>İş</w:t>
      </w:r>
      <w:r>
        <w:rPr>
          <w:rFonts w:cs="Calibri"/>
          <w:b/>
          <w:szCs w:val="24"/>
        </w:rPr>
        <w:t>letmede</w:t>
      </w:r>
      <w:proofErr w:type="spellEnd"/>
      <w:r>
        <w:rPr>
          <w:rFonts w:cs="Calibri"/>
          <w:b/>
          <w:szCs w:val="24"/>
        </w:rPr>
        <w:t xml:space="preserve"> </w:t>
      </w:r>
      <w:proofErr w:type="spellStart"/>
      <w:r>
        <w:rPr>
          <w:rFonts w:cs="Calibri"/>
          <w:b/>
          <w:szCs w:val="24"/>
        </w:rPr>
        <w:t>Mesleki</w:t>
      </w:r>
      <w:proofErr w:type="spellEnd"/>
      <w:r>
        <w:rPr>
          <w:rFonts w:cs="Calibri"/>
          <w:b/>
          <w:szCs w:val="24"/>
        </w:rPr>
        <w:t xml:space="preserve"> </w:t>
      </w:r>
      <w:proofErr w:type="spellStart"/>
      <w:r w:rsidRPr="00271B32">
        <w:rPr>
          <w:rFonts w:cs="Calibri"/>
          <w:b/>
          <w:szCs w:val="24"/>
        </w:rPr>
        <w:t>Eğitim</w:t>
      </w:r>
      <w:proofErr w:type="spellEnd"/>
      <w:r>
        <w:rPr>
          <w:rFonts w:cs="Calibri"/>
          <w:b/>
          <w:szCs w:val="24"/>
        </w:rPr>
        <w:t xml:space="preserve"> </w:t>
      </w:r>
      <w:proofErr w:type="spellStart"/>
      <w:r>
        <w:rPr>
          <w:rFonts w:cs="Calibri"/>
          <w:b/>
          <w:szCs w:val="24"/>
        </w:rPr>
        <w:t>Yapılan</w:t>
      </w:r>
      <w:proofErr w:type="spellEnd"/>
      <w:r w:rsidRPr="00271B32">
        <w:rPr>
          <w:rFonts w:cs="Calibri"/>
          <w:b/>
          <w:szCs w:val="24"/>
        </w:rPr>
        <w:t xml:space="preserve"> Yerin,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665"/>
        <w:gridCol w:w="1276"/>
        <w:gridCol w:w="4848"/>
      </w:tblGrid>
      <w:tr w:rsidR="006520F6" w:rsidRPr="00271B32" w14:paraId="2721E6BF" w14:textId="77777777" w:rsidTr="00B102CB">
        <w:tc>
          <w:tcPr>
            <w:tcW w:w="1701" w:type="dxa"/>
          </w:tcPr>
          <w:p w14:paraId="48E42F45" w14:textId="77777777" w:rsidR="006520F6" w:rsidRPr="00271B32" w:rsidRDefault="006520F6" w:rsidP="00B102CB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  <w:proofErr w:type="spellStart"/>
            <w:r w:rsidRPr="00271B32">
              <w:rPr>
                <w:rFonts w:cs="Calibri"/>
                <w:b/>
                <w:sz w:val="20"/>
                <w:szCs w:val="24"/>
              </w:rPr>
              <w:t>Adı</w:t>
            </w:r>
            <w:proofErr w:type="spellEnd"/>
            <w:r w:rsidRPr="00271B32">
              <w:rPr>
                <w:rFonts w:cs="Calibri"/>
                <w:b/>
                <w:sz w:val="20"/>
                <w:szCs w:val="24"/>
              </w:rPr>
              <w:t>:</w:t>
            </w:r>
          </w:p>
        </w:tc>
        <w:tc>
          <w:tcPr>
            <w:tcW w:w="8789" w:type="dxa"/>
            <w:gridSpan w:val="3"/>
          </w:tcPr>
          <w:p w14:paraId="74F64780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</w:p>
        </w:tc>
      </w:tr>
      <w:tr w:rsidR="006520F6" w:rsidRPr="00271B32" w14:paraId="77BCBFFF" w14:textId="77777777" w:rsidTr="00B102CB">
        <w:tc>
          <w:tcPr>
            <w:tcW w:w="1701" w:type="dxa"/>
          </w:tcPr>
          <w:p w14:paraId="5A9E00EE" w14:textId="77777777" w:rsidR="006520F6" w:rsidRPr="00271B32" w:rsidRDefault="006520F6" w:rsidP="00B102CB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  <w:proofErr w:type="spellStart"/>
            <w:r w:rsidRPr="00271B32">
              <w:rPr>
                <w:rFonts w:cs="Calibri"/>
                <w:b/>
                <w:sz w:val="20"/>
                <w:szCs w:val="24"/>
              </w:rPr>
              <w:t>Adresi</w:t>
            </w:r>
            <w:proofErr w:type="spellEnd"/>
            <w:r w:rsidRPr="00271B32">
              <w:rPr>
                <w:rFonts w:cs="Calibri"/>
                <w:b/>
                <w:sz w:val="20"/>
                <w:szCs w:val="24"/>
              </w:rPr>
              <w:t>:</w:t>
            </w:r>
          </w:p>
        </w:tc>
        <w:tc>
          <w:tcPr>
            <w:tcW w:w="2665" w:type="dxa"/>
          </w:tcPr>
          <w:p w14:paraId="7A96989A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</w:p>
        </w:tc>
        <w:tc>
          <w:tcPr>
            <w:tcW w:w="1276" w:type="dxa"/>
          </w:tcPr>
          <w:p w14:paraId="7E694C98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  <w:proofErr w:type="spellStart"/>
            <w:r w:rsidRPr="00271B32">
              <w:rPr>
                <w:rFonts w:cs="Calibri"/>
                <w:b/>
                <w:sz w:val="20"/>
                <w:szCs w:val="24"/>
              </w:rPr>
              <w:t>Telefonu</w:t>
            </w:r>
            <w:proofErr w:type="spellEnd"/>
            <w:r w:rsidRPr="00271B32">
              <w:rPr>
                <w:rFonts w:cs="Calibri"/>
                <w:b/>
                <w:sz w:val="20"/>
                <w:szCs w:val="24"/>
              </w:rPr>
              <w:t>:</w:t>
            </w:r>
          </w:p>
        </w:tc>
        <w:tc>
          <w:tcPr>
            <w:tcW w:w="4848" w:type="dxa"/>
          </w:tcPr>
          <w:p w14:paraId="28AC5EC7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</w:p>
        </w:tc>
      </w:tr>
      <w:tr w:rsidR="006520F6" w:rsidRPr="00271B32" w14:paraId="5CEA1531" w14:textId="77777777" w:rsidTr="00B102CB">
        <w:tc>
          <w:tcPr>
            <w:tcW w:w="1701" w:type="dxa"/>
          </w:tcPr>
          <w:p w14:paraId="1F1E9353" w14:textId="77777777" w:rsidR="006520F6" w:rsidRPr="00271B32" w:rsidRDefault="006520F6" w:rsidP="00B102CB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  <w:proofErr w:type="spellStart"/>
            <w:r w:rsidRPr="00271B32">
              <w:rPr>
                <w:rFonts w:cs="Calibri"/>
                <w:b/>
                <w:sz w:val="20"/>
                <w:szCs w:val="24"/>
              </w:rPr>
              <w:t>Yöneticisi</w:t>
            </w:r>
            <w:proofErr w:type="spellEnd"/>
            <w:r w:rsidRPr="00271B32">
              <w:rPr>
                <w:rFonts w:cs="Calibri"/>
                <w:b/>
                <w:sz w:val="20"/>
                <w:szCs w:val="24"/>
              </w:rPr>
              <w:t>:</w:t>
            </w:r>
          </w:p>
        </w:tc>
        <w:tc>
          <w:tcPr>
            <w:tcW w:w="8789" w:type="dxa"/>
            <w:gridSpan w:val="3"/>
          </w:tcPr>
          <w:p w14:paraId="73068A07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</w:p>
        </w:tc>
      </w:tr>
    </w:tbl>
    <w:p w14:paraId="1B3BF350" w14:textId="77777777" w:rsidR="006520F6" w:rsidRPr="00271B32" w:rsidRDefault="006520F6" w:rsidP="006520F6">
      <w:pPr>
        <w:spacing w:after="0" w:line="240" w:lineRule="auto"/>
        <w:ind w:left="181"/>
        <w:rPr>
          <w:rFonts w:cs="Calibri"/>
          <w:b/>
          <w:sz w:val="12"/>
          <w:szCs w:val="24"/>
        </w:rPr>
      </w:pPr>
    </w:p>
    <w:p w14:paraId="65F1F6DD" w14:textId="77777777" w:rsidR="006520F6" w:rsidRPr="00271B32" w:rsidRDefault="006520F6" w:rsidP="006520F6">
      <w:pPr>
        <w:spacing w:after="0"/>
        <w:rPr>
          <w:rFonts w:cs="Calibri"/>
          <w:b/>
          <w:szCs w:val="24"/>
        </w:rPr>
      </w:pPr>
      <w:proofErr w:type="spellStart"/>
      <w:r w:rsidRPr="00271B32">
        <w:rPr>
          <w:rFonts w:cs="Calibri"/>
          <w:b/>
          <w:szCs w:val="24"/>
        </w:rPr>
        <w:t>İş</w:t>
      </w:r>
      <w:r>
        <w:rPr>
          <w:rFonts w:cs="Calibri"/>
          <w:b/>
          <w:szCs w:val="24"/>
        </w:rPr>
        <w:t>letmede</w:t>
      </w:r>
      <w:proofErr w:type="spellEnd"/>
      <w:r>
        <w:rPr>
          <w:rFonts w:cs="Calibri"/>
          <w:b/>
          <w:szCs w:val="24"/>
        </w:rPr>
        <w:t xml:space="preserve"> </w:t>
      </w:r>
      <w:proofErr w:type="spellStart"/>
      <w:r>
        <w:rPr>
          <w:rFonts w:cs="Calibri"/>
          <w:b/>
          <w:szCs w:val="24"/>
        </w:rPr>
        <w:t>Mesleki</w:t>
      </w:r>
      <w:proofErr w:type="spellEnd"/>
      <w:r>
        <w:rPr>
          <w:rFonts w:cs="Calibri"/>
          <w:b/>
          <w:szCs w:val="24"/>
        </w:rPr>
        <w:t xml:space="preserve"> </w:t>
      </w:r>
      <w:proofErr w:type="spellStart"/>
      <w:r w:rsidRPr="00271B32">
        <w:rPr>
          <w:rFonts w:cs="Calibri"/>
          <w:b/>
          <w:szCs w:val="24"/>
        </w:rPr>
        <w:t>Eğitimin</w:t>
      </w:r>
      <w:proofErr w:type="spellEnd"/>
      <w:r w:rsidRPr="00271B32">
        <w:rPr>
          <w:rFonts w:cs="Calibri"/>
          <w:b/>
          <w:szCs w:val="24"/>
        </w:rPr>
        <w:t>,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276"/>
        <w:gridCol w:w="1276"/>
        <w:gridCol w:w="1417"/>
        <w:gridCol w:w="3544"/>
        <w:gridCol w:w="1247"/>
      </w:tblGrid>
      <w:tr w:rsidR="006520F6" w:rsidRPr="00271B32" w14:paraId="1D9FFD6C" w14:textId="77777777" w:rsidTr="00B102CB">
        <w:tc>
          <w:tcPr>
            <w:tcW w:w="1701" w:type="dxa"/>
          </w:tcPr>
          <w:p w14:paraId="0E985BF9" w14:textId="77777777" w:rsidR="006520F6" w:rsidRPr="00271B32" w:rsidRDefault="006520F6" w:rsidP="00B102CB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  <w:proofErr w:type="spellStart"/>
            <w:r w:rsidRPr="00271B32">
              <w:rPr>
                <w:rFonts w:cs="Calibri"/>
                <w:b/>
                <w:sz w:val="20"/>
                <w:szCs w:val="24"/>
              </w:rPr>
              <w:t>Başlama</w:t>
            </w:r>
            <w:proofErr w:type="spellEnd"/>
            <w:r w:rsidRPr="00271B32">
              <w:rPr>
                <w:rFonts w:cs="Calibri"/>
                <w:b/>
                <w:sz w:val="20"/>
                <w:szCs w:val="24"/>
              </w:rPr>
              <w:t xml:space="preserve"> </w:t>
            </w:r>
            <w:proofErr w:type="spellStart"/>
            <w:r w:rsidRPr="00271B32">
              <w:rPr>
                <w:rFonts w:cs="Calibri"/>
                <w:b/>
                <w:sz w:val="20"/>
                <w:szCs w:val="24"/>
              </w:rPr>
              <w:t>tarihi</w:t>
            </w:r>
            <w:proofErr w:type="spellEnd"/>
            <w:r w:rsidRPr="00271B32">
              <w:rPr>
                <w:rFonts w:cs="Calibri"/>
                <w:b/>
                <w:sz w:val="20"/>
                <w:szCs w:val="24"/>
              </w:rPr>
              <w:t>:</w:t>
            </w:r>
          </w:p>
        </w:tc>
        <w:tc>
          <w:tcPr>
            <w:tcW w:w="1276" w:type="dxa"/>
          </w:tcPr>
          <w:p w14:paraId="060D1137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  <w:r w:rsidRPr="00271B32">
              <w:rPr>
                <w:rFonts w:cs="Calibri"/>
                <w:b/>
                <w:sz w:val="20"/>
                <w:szCs w:val="24"/>
              </w:rPr>
              <w:t>…./…./20</w:t>
            </w:r>
          </w:p>
        </w:tc>
        <w:tc>
          <w:tcPr>
            <w:tcW w:w="1276" w:type="dxa"/>
          </w:tcPr>
          <w:p w14:paraId="3E5A0F79" w14:textId="77777777" w:rsidR="006520F6" w:rsidRPr="00271B32" w:rsidRDefault="006520F6" w:rsidP="00B102CB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  <w:proofErr w:type="spellStart"/>
            <w:r w:rsidRPr="00271B32">
              <w:rPr>
                <w:rFonts w:cs="Calibri"/>
                <w:b/>
                <w:sz w:val="20"/>
                <w:szCs w:val="24"/>
              </w:rPr>
              <w:t>Bitiş</w:t>
            </w:r>
            <w:proofErr w:type="spellEnd"/>
            <w:r w:rsidRPr="00271B32">
              <w:rPr>
                <w:rFonts w:cs="Calibri"/>
                <w:b/>
                <w:sz w:val="20"/>
                <w:szCs w:val="24"/>
              </w:rPr>
              <w:t xml:space="preserve"> </w:t>
            </w:r>
            <w:proofErr w:type="spellStart"/>
            <w:r w:rsidRPr="00271B32">
              <w:rPr>
                <w:rFonts w:cs="Calibri"/>
                <w:b/>
                <w:sz w:val="20"/>
                <w:szCs w:val="24"/>
              </w:rPr>
              <w:t>tarihi</w:t>
            </w:r>
            <w:proofErr w:type="spellEnd"/>
            <w:r w:rsidRPr="00271B32">
              <w:rPr>
                <w:rFonts w:cs="Calibri"/>
                <w:b/>
                <w:sz w:val="20"/>
                <w:szCs w:val="24"/>
              </w:rPr>
              <w:t>:</w:t>
            </w:r>
          </w:p>
        </w:tc>
        <w:tc>
          <w:tcPr>
            <w:tcW w:w="1417" w:type="dxa"/>
          </w:tcPr>
          <w:p w14:paraId="20105A0B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  <w:r w:rsidRPr="00271B32">
              <w:rPr>
                <w:rFonts w:cs="Calibri"/>
                <w:b/>
                <w:sz w:val="20"/>
                <w:szCs w:val="24"/>
              </w:rPr>
              <w:t>…./…./20</w:t>
            </w:r>
          </w:p>
        </w:tc>
        <w:tc>
          <w:tcPr>
            <w:tcW w:w="3544" w:type="dxa"/>
          </w:tcPr>
          <w:p w14:paraId="2E5B1D9B" w14:textId="77777777" w:rsidR="006520F6" w:rsidRPr="00271B32" w:rsidRDefault="006520F6" w:rsidP="00B102CB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  <w:proofErr w:type="spellStart"/>
            <w:r w:rsidRPr="00271B32">
              <w:rPr>
                <w:rFonts w:cs="Calibri"/>
                <w:b/>
                <w:sz w:val="20"/>
                <w:szCs w:val="24"/>
              </w:rPr>
              <w:t>Devamsızlık</w:t>
            </w:r>
            <w:proofErr w:type="spellEnd"/>
            <w:r w:rsidRPr="00271B32">
              <w:rPr>
                <w:rFonts w:cs="Calibri"/>
                <w:b/>
                <w:sz w:val="20"/>
                <w:szCs w:val="24"/>
              </w:rPr>
              <w:t xml:space="preserve"> </w:t>
            </w:r>
            <w:proofErr w:type="spellStart"/>
            <w:r w:rsidRPr="00271B32">
              <w:rPr>
                <w:rFonts w:cs="Calibri"/>
                <w:b/>
                <w:sz w:val="20"/>
                <w:szCs w:val="24"/>
              </w:rPr>
              <w:t>süresi</w:t>
            </w:r>
            <w:proofErr w:type="spellEnd"/>
            <w:r w:rsidRPr="00271B32">
              <w:rPr>
                <w:rFonts w:cs="Calibri"/>
                <w:b/>
                <w:sz w:val="20"/>
                <w:szCs w:val="24"/>
              </w:rPr>
              <w:t xml:space="preserve"> (</w:t>
            </w:r>
            <w:proofErr w:type="spellStart"/>
            <w:r w:rsidRPr="00271B32">
              <w:rPr>
                <w:rFonts w:cs="Calibri"/>
                <w:b/>
                <w:sz w:val="20"/>
                <w:szCs w:val="24"/>
              </w:rPr>
              <w:t>izinli</w:t>
            </w:r>
            <w:proofErr w:type="spellEnd"/>
            <w:r w:rsidRPr="00271B32">
              <w:rPr>
                <w:rFonts w:cs="Calibri"/>
                <w:b/>
                <w:sz w:val="20"/>
                <w:szCs w:val="24"/>
              </w:rPr>
              <w:t xml:space="preserve"> </w:t>
            </w:r>
            <w:proofErr w:type="spellStart"/>
            <w:r w:rsidRPr="00271B32">
              <w:rPr>
                <w:rFonts w:cs="Calibri"/>
                <w:b/>
                <w:sz w:val="20"/>
                <w:szCs w:val="24"/>
              </w:rPr>
              <w:t>ya</w:t>
            </w:r>
            <w:proofErr w:type="spellEnd"/>
            <w:r w:rsidRPr="00271B32">
              <w:rPr>
                <w:rFonts w:cs="Calibri"/>
                <w:b/>
                <w:sz w:val="20"/>
                <w:szCs w:val="24"/>
              </w:rPr>
              <w:t xml:space="preserve"> da </w:t>
            </w:r>
            <w:proofErr w:type="spellStart"/>
            <w:r w:rsidRPr="00271B32">
              <w:rPr>
                <w:rFonts w:cs="Calibri"/>
                <w:b/>
                <w:sz w:val="20"/>
                <w:szCs w:val="24"/>
              </w:rPr>
              <w:t>raporlu</w:t>
            </w:r>
            <w:proofErr w:type="spellEnd"/>
            <w:r w:rsidRPr="00271B32">
              <w:rPr>
                <w:rFonts w:cs="Calibri"/>
                <w:b/>
                <w:sz w:val="20"/>
                <w:szCs w:val="24"/>
              </w:rPr>
              <w:t xml:space="preserve"> </w:t>
            </w:r>
            <w:proofErr w:type="spellStart"/>
            <w:r w:rsidRPr="00271B32">
              <w:rPr>
                <w:rFonts w:cs="Calibri"/>
                <w:b/>
                <w:sz w:val="20"/>
                <w:szCs w:val="24"/>
              </w:rPr>
              <w:t>olarak</w:t>
            </w:r>
            <w:proofErr w:type="spellEnd"/>
            <w:r w:rsidRPr="00271B32">
              <w:rPr>
                <w:rFonts w:cs="Calibri"/>
                <w:b/>
                <w:sz w:val="20"/>
                <w:szCs w:val="24"/>
              </w:rPr>
              <w:t xml:space="preserve"> </w:t>
            </w:r>
            <w:proofErr w:type="spellStart"/>
            <w:r w:rsidRPr="00271B32">
              <w:rPr>
                <w:rFonts w:cs="Calibri"/>
                <w:b/>
                <w:sz w:val="20"/>
                <w:szCs w:val="24"/>
              </w:rPr>
              <w:t>staja</w:t>
            </w:r>
            <w:proofErr w:type="spellEnd"/>
            <w:r w:rsidRPr="00271B32">
              <w:rPr>
                <w:rFonts w:cs="Calibri"/>
                <w:b/>
                <w:sz w:val="20"/>
                <w:szCs w:val="24"/>
              </w:rPr>
              <w:t xml:space="preserve"> </w:t>
            </w:r>
            <w:proofErr w:type="spellStart"/>
            <w:r w:rsidRPr="00271B32">
              <w:rPr>
                <w:rFonts w:cs="Calibri"/>
                <w:b/>
                <w:sz w:val="20"/>
                <w:szCs w:val="24"/>
              </w:rPr>
              <w:t>gelinmeyen</w:t>
            </w:r>
            <w:proofErr w:type="spellEnd"/>
            <w:r w:rsidRPr="00271B32">
              <w:rPr>
                <w:rFonts w:cs="Calibri"/>
                <w:b/>
                <w:sz w:val="20"/>
                <w:szCs w:val="24"/>
              </w:rPr>
              <w:t xml:space="preserve"> </w:t>
            </w:r>
            <w:proofErr w:type="spellStart"/>
            <w:r w:rsidRPr="00271B32">
              <w:rPr>
                <w:rFonts w:cs="Calibri"/>
                <w:b/>
                <w:sz w:val="20"/>
                <w:szCs w:val="24"/>
              </w:rPr>
              <w:t>iş</w:t>
            </w:r>
            <w:proofErr w:type="spellEnd"/>
            <w:r w:rsidRPr="00271B32">
              <w:rPr>
                <w:rFonts w:cs="Calibri"/>
                <w:b/>
                <w:sz w:val="20"/>
                <w:szCs w:val="24"/>
              </w:rPr>
              <w:t xml:space="preserve"> </w:t>
            </w:r>
            <w:proofErr w:type="spellStart"/>
            <w:r w:rsidRPr="00271B32">
              <w:rPr>
                <w:rFonts w:cs="Calibri"/>
                <w:b/>
                <w:sz w:val="20"/>
                <w:szCs w:val="24"/>
              </w:rPr>
              <w:t>günü</w:t>
            </w:r>
            <w:proofErr w:type="spellEnd"/>
            <w:r w:rsidRPr="00271B32">
              <w:rPr>
                <w:rFonts w:cs="Calibri"/>
                <w:b/>
                <w:sz w:val="20"/>
                <w:szCs w:val="24"/>
              </w:rPr>
              <w:t xml:space="preserve"> </w:t>
            </w:r>
            <w:proofErr w:type="spellStart"/>
            <w:r w:rsidRPr="00271B32">
              <w:rPr>
                <w:rFonts w:cs="Calibri"/>
                <w:b/>
                <w:sz w:val="20"/>
                <w:szCs w:val="24"/>
              </w:rPr>
              <w:t>sayısı</w:t>
            </w:r>
            <w:proofErr w:type="spellEnd"/>
            <w:r w:rsidRPr="00271B32">
              <w:rPr>
                <w:rFonts w:cs="Calibri"/>
                <w:b/>
                <w:sz w:val="20"/>
                <w:szCs w:val="24"/>
              </w:rPr>
              <w:t>):</w:t>
            </w:r>
          </w:p>
        </w:tc>
        <w:tc>
          <w:tcPr>
            <w:tcW w:w="1247" w:type="dxa"/>
          </w:tcPr>
          <w:p w14:paraId="788B9354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</w:p>
        </w:tc>
      </w:tr>
    </w:tbl>
    <w:p w14:paraId="1DC9CE1C" w14:textId="77777777" w:rsidR="006520F6" w:rsidRPr="00271B32" w:rsidRDefault="006520F6" w:rsidP="006520F6">
      <w:pPr>
        <w:spacing w:after="0" w:line="240" w:lineRule="auto"/>
        <w:ind w:left="181"/>
        <w:jc w:val="center"/>
        <w:rPr>
          <w:rFonts w:cs="Calibri"/>
          <w:b/>
          <w:sz w:val="20"/>
          <w:szCs w:val="24"/>
        </w:rPr>
      </w:pPr>
    </w:p>
    <w:p w14:paraId="61F4D2A6" w14:textId="77777777" w:rsidR="006520F6" w:rsidRPr="00AD65DF" w:rsidRDefault="006520F6" w:rsidP="006520F6">
      <w:pPr>
        <w:spacing w:after="0" w:line="360" w:lineRule="auto"/>
        <w:rPr>
          <w:rFonts w:cs="Calibri"/>
          <w:b/>
          <w:sz w:val="22"/>
        </w:rPr>
      </w:pPr>
      <w:bookmarkStart w:id="0" w:name="_GoBack"/>
      <w:proofErr w:type="spellStart"/>
      <w:r w:rsidRPr="00AD65DF">
        <w:rPr>
          <w:rFonts w:cs="Calibri"/>
          <w:b/>
          <w:sz w:val="22"/>
        </w:rPr>
        <w:t>İşletme</w:t>
      </w:r>
      <w:proofErr w:type="spellEnd"/>
      <w:r w:rsidRPr="00AD65DF">
        <w:rPr>
          <w:rFonts w:cs="Calibri"/>
          <w:b/>
          <w:sz w:val="22"/>
        </w:rPr>
        <w:t xml:space="preserve"> </w:t>
      </w:r>
      <w:proofErr w:type="spellStart"/>
      <w:r w:rsidRPr="00AD65DF">
        <w:rPr>
          <w:rFonts w:cs="Calibri"/>
          <w:b/>
          <w:sz w:val="22"/>
        </w:rPr>
        <w:t>Eğitici</w:t>
      </w:r>
      <w:proofErr w:type="spellEnd"/>
      <w:r w:rsidRPr="00AD65DF">
        <w:rPr>
          <w:rFonts w:cs="Calibri"/>
          <w:b/>
          <w:sz w:val="22"/>
        </w:rPr>
        <w:t xml:space="preserve"> </w:t>
      </w:r>
      <w:proofErr w:type="spellStart"/>
      <w:r w:rsidRPr="00AD65DF">
        <w:rPr>
          <w:rFonts w:cs="Calibri"/>
          <w:b/>
          <w:sz w:val="22"/>
        </w:rPr>
        <w:t>Personelinin</w:t>
      </w:r>
      <w:proofErr w:type="spellEnd"/>
      <w:r w:rsidRPr="00AD65DF">
        <w:rPr>
          <w:rFonts w:cs="Calibri"/>
          <w:b/>
          <w:sz w:val="22"/>
        </w:rPr>
        <w:t xml:space="preserve"> </w:t>
      </w:r>
      <w:proofErr w:type="spellStart"/>
      <w:r w:rsidRPr="00AD65DF">
        <w:rPr>
          <w:rFonts w:cs="Calibri"/>
          <w:b/>
          <w:sz w:val="22"/>
        </w:rPr>
        <w:t>Öğrenci</w:t>
      </w:r>
      <w:proofErr w:type="spellEnd"/>
      <w:r w:rsidRPr="00AD65DF">
        <w:rPr>
          <w:rFonts w:cs="Calibri"/>
          <w:b/>
          <w:sz w:val="22"/>
        </w:rPr>
        <w:t xml:space="preserve"> Hakkındaki Görüşleri: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4707"/>
        <w:gridCol w:w="1275"/>
        <w:gridCol w:w="1276"/>
        <w:gridCol w:w="1276"/>
        <w:gridCol w:w="1134"/>
      </w:tblGrid>
      <w:tr w:rsidR="006520F6" w:rsidRPr="00271B32" w14:paraId="59047B9E" w14:textId="77777777" w:rsidTr="00AD65DF">
        <w:tc>
          <w:tcPr>
            <w:tcW w:w="822" w:type="dxa"/>
            <w:vAlign w:val="center"/>
          </w:tcPr>
          <w:bookmarkEnd w:id="0"/>
          <w:p w14:paraId="08421947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24"/>
              </w:rPr>
            </w:pPr>
            <w:proofErr w:type="spellStart"/>
            <w:r w:rsidRPr="00271B32">
              <w:rPr>
                <w:rFonts w:cs="Calibri"/>
                <w:b/>
                <w:sz w:val="18"/>
                <w:szCs w:val="24"/>
              </w:rPr>
              <w:t>Aylar</w:t>
            </w:r>
            <w:proofErr w:type="spellEnd"/>
          </w:p>
        </w:tc>
        <w:tc>
          <w:tcPr>
            <w:tcW w:w="4707" w:type="dxa"/>
            <w:vAlign w:val="center"/>
          </w:tcPr>
          <w:p w14:paraId="6AD06CA4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24"/>
              </w:rPr>
            </w:pPr>
            <w:proofErr w:type="spellStart"/>
            <w:r w:rsidRPr="00271B32">
              <w:rPr>
                <w:rFonts w:cs="Calibri"/>
                <w:b/>
                <w:sz w:val="18"/>
                <w:szCs w:val="24"/>
              </w:rPr>
              <w:t>Çalıştığı</w:t>
            </w:r>
            <w:proofErr w:type="spellEnd"/>
            <w:r w:rsidRPr="00271B32">
              <w:rPr>
                <w:rFonts w:cs="Calibri"/>
                <w:b/>
                <w:sz w:val="18"/>
                <w:szCs w:val="24"/>
              </w:rPr>
              <w:t xml:space="preserve"> </w:t>
            </w:r>
            <w:proofErr w:type="spellStart"/>
            <w:r w:rsidRPr="00271B32">
              <w:rPr>
                <w:rFonts w:cs="Calibri"/>
                <w:b/>
                <w:sz w:val="18"/>
                <w:szCs w:val="24"/>
              </w:rPr>
              <w:t>Bölümler</w:t>
            </w:r>
            <w:proofErr w:type="spellEnd"/>
            <w:r w:rsidRPr="00271B32">
              <w:rPr>
                <w:rFonts w:cs="Calibri"/>
                <w:b/>
                <w:sz w:val="18"/>
                <w:szCs w:val="24"/>
              </w:rPr>
              <w:t xml:space="preserve"> </w:t>
            </w:r>
            <w:proofErr w:type="spellStart"/>
            <w:r w:rsidRPr="00271B32">
              <w:rPr>
                <w:rFonts w:cs="Calibri"/>
                <w:b/>
                <w:sz w:val="18"/>
                <w:szCs w:val="24"/>
              </w:rPr>
              <w:t>ve</w:t>
            </w:r>
            <w:proofErr w:type="spellEnd"/>
            <w:r w:rsidRPr="00271B32">
              <w:rPr>
                <w:rFonts w:cs="Calibri"/>
                <w:b/>
                <w:sz w:val="18"/>
                <w:szCs w:val="24"/>
              </w:rPr>
              <w:t xml:space="preserve"> </w:t>
            </w:r>
            <w:proofErr w:type="spellStart"/>
            <w:r w:rsidRPr="00271B32">
              <w:rPr>
                <w:rFonts w:cs="Calibri"/>
                <w:b/>
                <w:sz w:val="18"/>
                <w:szCs w:val="24"/>
              </w:rPr>
              <w:t>Yetkilisi</w:t>
            </w:r>
            <w:proofErr w:type="spellEnd"/>
          </w:p>
        </w:tc>
        <w:tc>
          <w:tcPr>
            <w:tcW w:w="1275" w:type="dxa"/>
            <w:vAlign w:val="center"/>
          </w:tcPr>
          <w:p w14:paraId="58E4C417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24"/>
              </w:rPr>
            </w:pPr>
            <w:proofErr w:type="spellStart"/>
            <w:r w:rsidRPr="00271B32">
              <w:rPr>
                <w:rFonts w:cs="Calibri"/>
                <w:b/>
                <w:sz w:val="18"/>
                <w:szCs w:val="24"/>
              </w:rPr>
              <w:t>Görev</w:t>
            </w:r>
            <w:proofErr w:type="spellEnd"/>
            <w:r w:rsidRPr="00271B32">
              <w:rPr>
                <w:rFonts w:cs="Calibri"/>
                <w:b/>
                <w:sz w:val="18"/>
                <w:szCs w:val="24"/>
              </w:rPr>
              <w:t xml:space="preserve"> </w:t>
            </w:r>
            <w:proofErr w:type="spellStart"/>
            <w:r w:rsidRPr="00271B32">
              <w:rPr>
                <w:rFonts w:cs="Calibri"/>
                <w:b/>
                <w:sz w:val="18"/>
                <w:szCs w:val="24"/>
              </w:rPr>
              <w:t>ve</w:t>
            </w:r>
            <w:proofErr w:type="spellEnd"/>
            <w:r w:rsidRPr="00271B32">
              <w:rPr>
                <w:rFonts w:cs="Calibri"/>
                <w:b/>
                <w:sz w:val="18"/>
                <w:szCs w:val="24"/>
              </w:rPr>
              <w:t xml:space="preserve"> </w:t>
            </w:r>
            <w:proofErr w:type="spellStart"/>
            <w:r w:rsidRPr="00271B32">
              <w:rPr>
                <w:rFonts w:cs="Calibri"/>
                <w:b/>
                <w:sz w:val="18"/>
                <w:szCs w:val="24"/>
              </w:rPr>
              <w:t>Sorumluluk</w:t>
            </w:r>
            <w:proofErr w:type="spellEnd"/>
            <w:r w:rsidRPr="00271B32">
              <w:rPr>
                <w:rFonts w:cs="Calibri"/>
                <w:b/>
                <w:sz w:val="18"/>
                <w:szCs w:val="24"/>
              </w:rPr>
              <w:t xml:space="preserve"> </w:t>
            </w:r>
            <w:proofErr w:type="spellStart"/>
            <w:r w:rsidRPr="00271B32">
              <w:rPr>
                <w:rFonts w:cs="Calibri"/>
                <w:b/>
                <w:sz w:val="18"/>
                <w:szCs w:val="24"/>
              </w:rPr>
              <w:t>Bilinci</w:t>
            </w:r>
            <w:proofErr w:type="spellEnd"/>
          </w:p>
        </w:tc>
        <w:tc>
          <w:tcPr>
            <w:tcW w:w="1276" w:type="dxa"/>
            <w:vAlign w:val="center"/>
          </w:tcPr>
          <w:p w14:paraId="5B439194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24"/>
              </w:rPr>
            </w:pPr>
            <w:proofErr w:type="spellStart"/>
            <w:r w:rsidRPr="00271B32">
              <w:rPr>
                <w:rFonts w:cs="Calibri"/>
                <w:b/>
                <w:sz w:val="18"/>
                <w:szCs w:val="24"/>
              </w:rPr>
              <w:t>İletişim</w:t>
            </w:r>
            <w:proofErr w:type="spellEnd"/>
            <w:r w:rsidRPr="00271B32">
              <w:rPr>
                <w:rFonts w:cs="Calibri"/>
                <w:b/>
                <w:sz w:val="18"/>
                <w:szCs w:val="24"/>
              </w:rPr>
              <w:t xml:space="preserve"> </w:t>
            </w:r>
            <w:proofErr w:type="spellStart"/>
            <w:r w:rsidRPr="00271B32">
              <w:rPr>
                <w:rFonts w:cs="Calibri"/>
                <w:b/>
                <w:sz w:val="18"/>
                <w:szCs w:val="24"/>
              </w:rPr>
              <w:t>ve</w:t>
            </w:r>
            <w:proofErr w:type="spellEnd"/>
            <w:r w:rsidRPr="00271B32">
              <w:rPr>
                <w:rFonts w:cs="Calibri"/>
                <w:b/>
                <w:sz w:val="18"/>
                <w:szCs w:val="24"/>
              </w:rPr>
              <w:t xml:space="preserve"> </w:t>
            </w:r>
            <w:proofErr w:type="spellStart"/>
            <w:r w:rsidRPr="00271B32">
              <w:rPr>
                <w:rFonts w:cs="Calibri"/>
                <w:b/>
                <w:sz w:val="18"/>
                <w:szCs w:val="24"/>
              </w:rPr>
              <w:t>İşbirliğine</w:t>
            </w:r>
            <w:proofErr w:type="spellEnd"/>
            <w:r w:rsidRPr="00271B32">
              <w:rPr>
                <w:rFonts w:cs="Calibri"/>
                <w:b/>
                <w:sz w:val="18"/>
                <w:szCs w:val="24"/>
              </w:rPr>
              <w:t xml:space="preserve"> </w:t>
            </w:r>
            <w:proofErr w:type="spellStart"/>
            <w:r w:rsidRPr="00271B32">
              <w:rPr>
                <w:rFonts w:cs="Calibri"/>
                <w:b/>
                <w:sz w:val="18"/>
                <w:szCs w:val="24"/>
              </w:rPr>
              <w:t>Yatkınlık</w:t>
            </w:r>
            <w:proofErr w:type="spellEnd"/>
          </w:p>
        </w:tc>
        <w:tc>
          <w:tcPr>
            <w:tcW w:w="1276" w:type="dxa"/>
            <w:vAlign w:val="center"/>
          </w:tcPr>
          <w:p w14:paraId="4A34B1D5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24"/>
              </w:rPr>
            </w:pPr>
            <w:proofErr w:type="spellStart"/>
            <w:r w:rsidRPr="00271B32">
              <w:rPr>
                <w:rFonts w:cs="Calibri"/>
                <w:b/>
                <w:sz w:val="18"/>
                <w:szCs w:val="24"/>
              </w:rPr>
              <w:t>Motivasyon</w:t>
            </w:r>
            <w:proofErr w:type="spellEnd"/>
            <w:r w:rsidRPr="00271B32">
              <w:rPr>
                <w:rFonts w:cs="Calibri"/>
                <w:b/>
                <w:sz w:val="18"/>
                <w:szCs w:val="24"/>
              </w:rPr>
              <w:t xml:space="preserve"> </w:t>
            </w:r>
            <w:proofErr w:type="spellStart"/>
            <w:r w:rsidRPr="00271B32">
              <w:rPr>
                <w:rFonts w:cs="Calibri"/>
                <w:b/>
                <w:sz w:val="18"/>
                <w:szCs w:val="24"/>
              </w:rPr>
              <w:t>ve</w:t>
            </w:r>
            <w:proofErr w:type="spellEnd"/>
            <w:r w:rsidRPr="00271B32">
              <w:rPr>
                <w:rFonts w:cs="Calibri"/>
                <w:b/>
                <w:sz w:val="18"/>
                <w:szCs w:val="24"/>
              </w:rPr>
              <w:t xml:space="preserve"> </w:t>
            </w:r>
            <w:proofErr w:type="spellStart"/>
            <w:r w:rsidRPr="00271B32">
              <w:rPr>
                <w:rFonts w:cs="Calibri"/>
                <w:b/>
                <w:sz w:val="18"/>
                <w:szCs w:val="24"/>
              </w:rPr>
              <w:t>Öğrenme</w:t>
            </w:r>
            <w:proofErr w:type="spellEnd"/>
            <w:r w:rsidRPr="00271B32">
              <w:rPr>
                <w:rFonts w:cs="Calibri"/>
                <w:b/>
                <w:sz w:val="18"/>
                <w:szCs w:val="24"/>
              </w:rPr>
              <w:t xml:space="preserve"> </w:t>
            </w:r>
            <w:proofErr w:type="spellStart"/>
            <w:r w:rsidRPr="00271B32">
              <w:rPr>
                <w:rFonts w:cs="Calibri"/>
                <w:b/>
                <w:sz w:val="18"/>
                <w:szCs w:val="24"/>
              </w:rPr>
              <w:t>İsteği</w:t>
            </w:r>
            <w:proofErr w:type="spellEnd"/>
          </w:p>
        </w:tc>
        <w:tc>
          <w:tcPr>
            <w:tcW w:w="1134" w:type="dxa"/>
            <w:vAlign w:val="center"/>
          </w:tcPr>
          <w:p w14:paraId="629714C4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24"/>
              </w:rPr>
            </w:pPr>
            <w:proofErr w:type="spellStart"/>
            <w:r w:rsidRPr="00271B32">
              <w:rPr>
                <w:rFonts w:cs="Calibri"/>
                <w:b/>
                <w:sz w:val="18"/>
                <w:szCs w:val="24"/>
              </w:rPr>
              <w:t>Mesleki</w:t>
            </w:r>
            <w:proofErr w:type="spellEnd"/>
            <w:r w:rsidRPr="00271B32">
              <w:rPr>
                <w:rFonts w:cs="Calibri"/>
                <w:b/>
                <w:sz w:val="18"/>
                <w:szCs w:val="24"/>
              </w:rPr>
              <w:t xml:space="preserve"> </w:t>
            </w:r>
            <w:proofErr w:type="spellStart"/>
            <w:r w:rsidRPr="00271B32">
              <w:rPr>
                <w:rFonts w:cs="Calibri"/>
                <w:b/>
                <w:sz w:val="18"/>
                <w:szCs w:val="24"/>
              </w:rPr>
              <w:t>Yeterlilik</w:t>
            </w:r>
            <w:proofErr w:type="spellEnd"/>
            <w:r w:rsidRPr="00271B32">
              <w:rPr>
                <w:rFonts w:cs="Calibri"/>
                <w:b/>
                <w:sz w:val="18"/>
                <w:szCs w:val="24"/>
              </w:rPr>
              <w:t xml:space="preserve"> </w:t>
            </w:r>
            <w:proofErr w:type="spellStart"/>
            <w:r w:rsidRPr="00271B32">
              <w:rPr>
                <w:rFonts w:cs="Calibri"/>
                <w:b/>
                <w:sz w:val="18"/>
                <w:szCs w:val="24"/>
              </w:rPr>
              <w:t>ve</w:t>
            </w:r>
            <w:proofErr w:type="spellEnd"/>
            <w:r w:rsidRPr="00271B32">
              <w:rPr>
                <w:rFonts w:cs="Calibri"/>
                <w:b/>
                <w:sz w:val="18"/>
                <w:szCs w:val="24"/>
              </w:rPr>
              <w:t xml:space="preserve"> </w:t>
            </w:r>
            <w:proofErr w:type="spellStart"/>
            <w:r w:rsidRPr="00271B32">
              <w:rPr>
                <w:rFonts w:cs="Calibri"/>
                <w:b/>
                <w:sz w:val="18"/>
                <w:szCs w:val="24"/>
              </w:rPr>
              <w:t>Gelişim</w:t>
            </w:r>
            <w:proofErr w:type="spellEnd"/>
          </w:p>
        </w:tc>
      </w:tr>
      <w:tr w:rsidR="006520F6" w:rsidRPr="00271B32" w14:paraId="403AFEEB" w14:textId="77777777" w:rsidTr="00AD65DF">
        <w:trPr>
          <w:trHeight w:val="306"/>
        </w:trPr>
        <w:tc>
          <w:tcPr>
            <w:tcW w:w="822" w:type="dxa"/>
            <w:vAlign w:val="center"/>
          </w:tcPr>
          <w:p w14:paraId="1C074321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24"/>
              </w:rPr>
            </w:pPr>
            <w:r w:rsidRPr="00271B32">
              <w:rPr>
                <w:rFonts w:cs="Calibri"/>
                <w:b/>
                <w:sz w:val="18"/>
                <w:szCs w:val="24"/>
              </w:rPr>
              <w:t>1. Ay</w:t>
            </w:r>
          </w:p>
        </w:tc>
        <w:tc>
          <w:tcPr>
            <w:tcW w:w="4707" w:type="dxa"/>
          </w:tcPr>
          <w:p w14:paraId="5DA6FD96" w14:textId="77777777" w:rsidR="006520F6" w:rsidRPr="00271B32" w:rsidRDefault="006520F6" w:rsidP="00B102CB">
            <w:pPr>
              <w:spacing w:after="0" w:line="240" w:lineRule="auto"/>
              <w:jc w:val="both"/>
              <w:rPr>
                <w:rFonts w:cs="Calibri"/>
                <w:sz w:val="18"/>
                <w:szCs w:val="24"/>
              </w:rPr>
            </w:pPr>
          </w:p>
        </w:tc>
        <w:tc>
          <w:tcPr>
            <w:tcW w:w="1275" w:type="dxa"/>
          </w:tcPr>
          <w:p w14:paraId="6A5B50F6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  <w:tc>
          <w:tcPr>
            <w:tcW w:w="1276" w:type="dxa"/>
          </w:tcPr>
          <w:p w14:paraId="4C3DD5AB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  <w:tc>
          <w:tcPr>
            <w:tcW w:w="1276" w:type="dxa"/>
          </w:tcPr>
          <w:p w14:paraId="7B3AD4F6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  <w:tc>
          <w:tcPr>
            <w:tcW w:w="1134" w:type="dxa"/>
          </w:tcPr>
          <w:p w14:paraId="1B08EB63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</w:tr>
      <w:tr w:rsidR="006520F6" w:rsidRPr="00271B32" w14:paraId="145EC29C" w14:textId="77777777" w:rsidTr="00AD65DF">
        <w:trPr>
          <w:trHeight w:val="306"/>
        </w:trPr>
        <w:tc>
          <w:tcPr>
            <w:tcW w:w="822" w:type="dxa"/>
            <w:vAlign w:val="center"/>
          </w:tcPr>
          <w:p w14:paraId="325261ED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24"/>
              </w:rPr>
            </w:pPr>
            <w:r w:rsidRPr="00271B32">
              <w:rPr>
                <w:rFonts w:cs="Calibri"/>
                <w:b/>
                <w:sz w:val="18"/>
                <w:szCs w:val="24"/>
              </w:rPr>
              <w:t>2. Ay</w:t>
            </w:r>
          </w:p>
        </w:tc>
        <w:tc>
          <w:tcPr>
            <w:tcW w:w="4707" w:type="dxa"/>
          </w:tcPr>
          <w:p w14:paraId="1D8391CC" w14:textId="77777777" w:rsidR="006520F6" w:rsidRPr="00271B32" w:rsidRDefault="006520F6" w:rsidP="00B102CB">
            <w:pPr>
              <w:spacing w:after="0" w:line="240" w:lineRule="auto"/>
              <w:jc w:val="both"/>
              <w:rPr>
                <w:rFonts w:cs="Calibri"/>
                <w:sz w:val="18"/>
                <w:szCs w:val="24"/>
              </w:rPr>
            </w:pPr>
          </w:p>
        </w:tc>
        <w:tc>
          <w:tcPr>
            <w:tcW w:w="1275" w:type="dxa"/>
          </w:tcPr>
          <w:p w14:paraId="5B7D0AA3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  <w:tc>
          <w:tcPr>
            <w:tcW w:w="1276" w:type="dxa"/>
          </w:tcPr>
          <w:p w14:paraId="670DECA6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  <w:tc>
          <w:tcPr>
            <w:tcW w:w="1276" w:type="dxa"/>
          </w:tcPr>
          <w:p w14:paraId="1C3C898D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  <w:tc>
          <w:tcPr>
            <w:tcW w:w="1134" w:type="dxa"/>
          </w:tcPr>
          <w:p w14:paraId="5975B99E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</w:tr>
      <w:tr w:rsidR="006520F6" w:rsidRPr="00271B32" w14:paraId="1183BBBF" w14:textId="77777777" w:rsidTr="00AD65DF">
        <w:trPr>
          <w:trHeight w:val="306"/>
        </w:trPr>
        <w:tc>
          <w:tcPr>
            <w:tcW w:w="822" w:type="dxa"/>
            <w:vAlign w:val="center"/>
          </w:tcPr>
          <w:p w14:paraId="125C96D8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24"/>
              </w:rPr>
            </w:pPr>
            <w:r w:rsidRPr="00271B32">
              <w:rPr>
                <w:rFonts w:cs="Calibri"/>
                <w:b/>
                <w:sz w:val="18"/>
                <w:szCs w:val="24"/>
              </w:rPr>
              <w:t>3. Ay</w:t>
            </w:r>
          </w:p>
        </w:tc>
        <w:tc>
          <w:tcPr>
            <w:tcW w:w="4707" w:type="dxa"/>
          </w:tcPr>
          <w:p w14:paraId="05138A7B" w14:textId="77777777" w:rsidR="006520F6" w:rsidRPr="00271B32" w:rsidRDefault="006520F6" w:rsidP="00B102CB">
            <w:pPr>
              <w:spacing w:after="0" w:line="240" w:lineRule="auto"/>
              <w:jc w:val="both"/>
              <w:rPr>
                <w:rFonts w:cs="Calibri"/>
                <w:sz w:val="18"/>
                <w:szCs w:val="24"/>
              </w:rPr>
            </w:pPr>
          </w:p>
        </w:tc>
        <w:tc>
          <w:tcPr>
            <w:tcW w:w="1275" w:type="dxa"/>
          </w:tcPr>
          <w:p w14:paraId="59B43207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  <w:tc>
          <w:tcPr>
            <w:tcW w:w="1276" w:type="dxa"/>
          </w:tcPr>
          <w:p w14:paraId="70F009DC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  <w:tc>
          <w:tcPr>
            <w:tcW w:w="1276" w:type="dxa"/>
          </w:tcPr>
          <w:p w14:paraId="43B73C86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  <w:tc>
          <w:tcPr>
            <w:tcW w:w="1134" w:type="dxa"/>
          </w:tcPr>
          <w:p w14:paraId="6799C767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</w:tr>
      <w:tr w:rsidR="006520F6" w:rsidRPr="00271B32" w14:paraId="1CC0AF4C" w14:textId="77777777" w:rsidTr="00AD65DF">
        <w:trPr>
          <w:trHeight w:val="306"/>
        </w:trPr>
        <w:tc>
          <w:tcPr>
            <w:tcW w:w="822" w:type="dxa"/>
            <w:vAlign w:val="center"/>
          </w:tcPr>
          <w:p w14:paraId="05C6557F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24"/>
              </w:rPr>
            </w:pPr>
            <w:r w:rsidRPr="00271B32">
              <w:rPr>
                <w:rFonts w:cs="Calibri"/>
                <w:b/>
                <w:sz w:val="18"/>
                <w:szCs w:val="24"/>
              </w:rPr>
              <w:t>4. Ay</w:t>
            </w:r>
          </w:p>
        </w:tc>
        <w:tc>
          <w:tcPr>
            <w:tcW w:w="4707" w:type="dxa"/>
          </w:tcPr>
          <w:p w14:paraId="24CAAB13" w14:textId="77777777" w:rsidR="006520F6" w:rsidRPr="00271B32" w:rsidRDefault="006520F6" w:rsidP="00B102CB">
            <w:pPr>
              <w:spacing w:after="0" w:line="240" w:lineRule="auto"/>
              <w:jc w:val="both"/>
              <w:rPr>
                <w:rFonts w:cs="Calibri"/>
                <w:sz w:val="18"/>
                <w:szCs w:val="24"/>
              </w:rPr>
            </w:pPr>
          </w:p>
        </w:tc>
        <w:tc>
          <w:tcPr>
            <w:tcW w:w="1275" w:type="dxa"/>
          </w:tcPr>
          <w:p w14:paraId="0E11CBC0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  <w:tc>
          <w:tcPr>
            <w:tcW w:w="1276" w:type="dxa"/>
          </w:tcPr>
          <w:p w14:paraId="5BC2420A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  <w:tc>
          <w:tcPr>
            <w:tcW w:w="1276" w:type="dxa"/>
          </w:tcPr>
          <w:p w14:paraId="466C69CD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  <w:tc>
          <w:tcPr>
            <w:tcW w:w="1134" w:type="dxa"/>
          </w:tcPr>
          <w:p w14:paraId="4823B417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</w:tr>
    </w:tbl>
    <w:p w14:paraId="2711C164" w14:textId="43DC5489" w:rsidR="006520F6" w:rsidRDefault="006520F6" w:rsidP="006520F6">
      <w:pPr>
        <w:spacing w:line="240" w:lineRule="auto"/>
        <w:jc w:val="both"/>
        <w:rPr>
          <w:rFonts w:cs="Calibri"/>
          <w:sz w:val="20"/>
          <w:szCs w:val="24"/>
        </w:rPr>
      </w:pPr>
      <w:proofErr w:type="spellStart"/>
      <w:r w:rsidRPr="00271B32">
        <w:rPr>
          <w:rFonts w:cs="Calibri"/>
          <w:b/>
          <w:sz w:val="20"/>
          <w:szCs w:val="24"/>
        </w:rPr>
        <w:t>Değerlendirme</w:t>
      </w:r>
      <w:proofErr w:type="spellEnd"/>
      <w:r w:rsidRPr="00271B32">
        <w:rPr>
          <w:rFonts w:cs="Calibri"/>
          <w:b/>
          <w:sz w:val="20"/>
          <w:szCs w:val="24"/>
        </w:rPr>
        <w:t>:</w:t>
      </w:r>
      <w:r w:rsidRPr="00271B32">
        <w:rPr>
          <w:rFonts w:cs="Calibri"/>
          <w:sz w:val="20"/>
          <w:szCs w:val="24"/>
        </w:rPr>
        <w:t xml:space="preserve">        </w:t>
      </w:r>
    </w:p>
    <w:tbl>
      <w:tblPr>
        <w:tblW w:w="679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0"/>
        <w:gridCol w:w="6056"/>
      </w:tblGrid>
      <w:tr w:rsidR="002377F1" w:rsidRPr="002377F1" w14:paraId="714FADF6" w14:textId="77777777" w:rsidTr="002377F1">
        <w:trPr>
          <w:trHeight w:val="225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1A68ED8" w14:textId="77777777" w:rsidR="002377F1" w:rsidRPr="002377F1" w:rsidRDefault="002377F1" w:rsidP="002377F1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4"/>
                <w:lang w:val="tr-TR"/>
              </w:rPr>
            </w:pPr>
            <w:r w:rsidRPr="002377F1">
              <w:rPr>
                <w:rFonts w:cs="Calibri"/>
                <w:b/>
                <w:bCs/>
                <w:sz w:val="20"/>
                <w:szCs w:val="24"/>
                <w:lang w:val="tr-TR"/>
              </w:rPr>
              <w:t>Puan</w:t>
            </w:r>
          </w:p>
        </w:tc>
        <w:tc>
          <w:tcPr>
            <w:tcW w:w="0" w:type="auto"/>
            <w:vAlign w:val="center"/>
            <w:hideMark/>
          </w:tcPr>
          <w:p w14:paraId="3DC2B2BC" w14:textId="77777777" w:rsidR="002377F1" w:rsidRPr="002377F1" w:rsidRDefault="002377F1" w:rsidP="002377F1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4"/>
                <w:lang w:val="tr-TR"/>
              </w:rPr>
            </w:pPr>
            <w:r w:rsidRPr="002377F1">
              <w:rPr>
                <w:rFonts w:cs="Calibri"/>
                <w:b/>
                <w:bCs/>
                <w:sz w:val="20"/>
                <w:szCs w:val="24"/>
                <w:lang w:val="tr-TR"/>
              </w:rPr>
              <w:t>Tanım</w:t>
            </w:r>
          </w:p>
        </w:tc>
      </w:tr>
      <w:tr w:rsidR="002377F1" w:rsidRPr="002377F1" w14:paraId="3F8DCE46" w14:textId="77777777" w:rsidTr="002377F1">
        <w:trPr>
          <w:trHeight w:val="225"/>
          <w:tblCellSpacing w:w="15" w:type="dxa"/>
        </w:trPr>
        <w:tc>
          <w:tcPr>
            <w:tcW w:w="0" w:type="auto"/>
            <w:vAlign w:val="center"/>
            <w:hideMark/>
          </w:tcPr>
          <w:p w14:paraId="18D1A424" w14:textId="77777777" w:rsidR="002377F1" w:rsidRPr="002377F1" w:rsidRDefault="002377F1" w:rsidP="002377F1">
            <w:pPr>
              <w:spacing w:after="0" w:line="240" w:lineRule="auto"/>
              <w:jc w:val="both"/>
              <w:rPr>
                <w:rFonts w:cs="Calibri"/>
                <w:sz w:val="20"/>
                <w:szCs w:val="24"/>
                <w:lang w:val="tr-TR"/>
              </w:rPr>
            </w:pPr>
            <w:r w:rsidRPr="002377F1">
              <w:rPr>
                <w:rFonts w:cs="Calibri"/>
                <w:b/>
                <w:bCs/>
                <w:sz w:val="20"/>
                <w:szCs w:val="24"/>
                <w:lang w:val="tr-T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D92B09A" w14:textId="77777777" w:rsidR="002377F1" w:rsidRPr="002377F1" w:rsidRDefault="002377F1" w:rsidP="002377F1">
            <w:pPr>
              <w:spacing w:after="0" w:line="240" w:lineRule="auto"/>
              <w:jc w:val="both"/>
              <w:rPr>
                <w:rFonts w:cs="Calibri"/>
                <w:sz w:val="20"/>
                <w:szCs w:val="24"/>
                <w:lang w:val="tr-TR"/>
              </w:rPr>
            </w:pPr>
            <w:r w:rsidRPr="002377F1">
              <w:rPr>
                <w:rFonts w:cs="Calibri"/>
                <w:sz w:val="20"/>
                <w:szCs w:val="24"/>
                <w:lang w:val="tr-TR"/>
              </w:rPr>
              <w:t>Çok iyi – Beklentinin üzerinde, ileri düzey yeterlik</w:t>
            </w:r>
          </w:p>
        </w:tc>
      </w:tr>
      <w:tr w:rsidR="002377F1" w:rsidRPr="002377F1" w14:paraId="772DBE8D" w14:textId="77777777" w:rsidTr="002377F1">
        <w:trPr>
          <w:trHeight w:val="225"/>
          <w:tblCellSpacing w:w="15" w:type="dxa"/>
        </w:trPr>
        <w:tc>
          <w:tcPr>
            <w:tcW w:w="0" w:type="auto"/>
            <w:vAlign w:val="center"/>
            <w:hideMark/>
          </w:tcPr>
          <w:p w14:paraId="3E2F3476" w14:textId="77777777" w:rsidR="002377F1" w:rsidRPr="002377F1" w:rsidRDefault="002377F1" w:rsidP="002377F1">
            <w:pPr>
              <w:spacing w:after="0" w:line="240" w:lineRule="auto"/>
              <w:jc w:val="both"/>
              <w:rPr>
                <w:rFonts w:cs="Calibri"/>
                <w:sz w:val="20"/>
                <w:szCs w:val="24"/>
                <w:lang w:val="tr-TR"/>
              </w:rPr>
            </w:pPr>
            <w:r w:rsidRPr="002377F1">
              <w:rPr>
                <w:rFonts w:cs="Calibri"/>
                <w:b/>
                <w:bCs/>
                <w:sz w:val="20"/>
                <w:szCs w:val="24"/>
                <w:lang w:val="tr-T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3FC7553" w14:textId="77777777" w:rsidR="002377F1" w:rsidRPr="002377F1" w:rsidRDefault="002377F1" w:rsidP="002377F1">
            <w:pPr>
              <w:spacing w:after="0" w:line="240" w:lineRule="auto"/>
              <w:jc w:val="both"/>
              <w:rPr>
                <w:rFonts w:cs="Calibri"/>
                <w:sz w:val="20"/>
                <w:szCs w:val="24"/>
                <w:lang w:val="tr-TR"/>
              </w:rPr>
            </w:pPr>
            <w:r w:rsidRPr="002377F1">
              <w:rPr>
                <w:rFonts w:cs="Calibri"/>
                <w:sz w:val="20"/>
                <w:szCs w:val="24"/>
                <w:lang w:val="tr-TR"/>
              </w:rPr>
              <w:t>İyi – Beklentiyi karşılayan, yeterli düzey</w:t>
            </w:r>
          </w:p>
        </w:tc>
      </w:tr>
      <w:tr w:rsidR="002377F1" w:rsidRPr="002377F1" w14:paraId="0486A0E8" w14:textId="77777777" w:rsidTr="002377F1">
        <w:trPr>
          <w:trHeight w:val="225"/>
          <w:tblCellSpacing w:w="15" w:type="dxa"/>
        </w:trPr>
        <w:tc>
          <w:tcPr>
            <w:tcW w:w="0" w:type="auto"/>
            <w:vAlign w:val="center"/>
            <w:hideMark/>
          </w:tcPr>
          <w:p w14:paraId="30F4196A" w14:textId="77777777" w:rsidR="002377F1" w:rsidRPr="002377F1" w:rsidRDefault="002377F1" w:rsidP="002377F1">
            <w:pPr>
              <w:spacing w:after="0" w:line="240" w:lineRule="auto"/>
              <w:jc w:val="both"/>
              <w:rPr>
                <w:rFonts w:cs="Calibri"/>
                <w:sz w:val="20"/>
                <w:szCs w:val="24"/>
                <w:lang w:val="tr-TR"/>
              </w:rPr>
            </w:pPr>
            <w:r w:rsidRPr="002377F1">
              <w:rPr>
                <w:rFonts w:cs="Calibri"/>
                <w:b/>
                <w:bCs/>
                <w:sz w:val="20"/>
                <w:szCs w:val="24"/>
                <w:lang w:val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F7FCA75" w14:textId="77777777" w:rsidR="002377F1" w:rsidRPr="002377F1" w:rsidRDefault="002377F1" w:rsidP="002377F1">
            <w:pPr>
              <w:spacing w:after="0" w:line="240" w:lineRule="auto"/>
              <w:jc w:val="both"/>
              <w:rPr>
                <w:rFonts w:cs="Calibri"/>
                <w:sz w:val="20"/>
                <w:szCs w:val="24"/>
                <w:lang w:val="tr-TR"/>
              </w:rPr>
            </w:pPr>
            <w:r w:rsidRPr="002377F1">
              <w:rPr>
                <w:rFonts w:cs="Calibri"/>
                <w:sz w:val="20"/>
                <w:szCs w:val="24"/>
                <w:lang w:val="tr-TR"/>
              </w:rPr>
              <w:t>Orta – Geliştirilebilir, temel düzey</w:t>
            </w:r>
          </w:p>
        </w:tc>
      </w:tr>
      <w:tr w:rsidR="002377F1" w:rsidRPr="002377F1" w14:paraId="12BBA16A" w14:textId="77777777" w:rsidTr="002377F1">
        <w:trPr>
          <w:trHeight w:val="218"/>
          <w:tblCellSpacing w:w="15" w:type="dxa"/>
        </w:trPr>
        <w:tc>
          <w:tcPr>
            <w:tcW w:w="0" w:type="auto"/>
            <w:vAlign w:val="center"/>
            <w:hideMark/>
          </w:tcPr>
          <w:p w14:paraId="3BD792D0" w14:textId="77777777" w:rsidR="002377F1" w:rsidRPr="002377F1" w:rsidRDefault="002377F1" w:rsidP="002377F1">
            <w:pPr>
              <w:spacing w:after="0" w:line="240" w:lineRule="auto"/>
              <w:jc w:val="both"/>
              <w:rPr>
                <w:rFonts w:cs="Calibri"/>
                <w:sz w:val="20"/>
                <w:szCs w:val="24"/>
                <w:lang w:val="tr-TR"/>
              </w:rPr>
            </w:pPr>
            <w:r w:rsidRPr="002377F1">
              <w:rPr>
                <w:rFonts w:cs="Calibri"/>
                <w:b/>
                <w:bCs/>
                <w:sz w:val="20"/>
                <w:szCs w:val="24"/>
                <w:lang w:val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82807AF" w14:textId="77777777" w:rsidR="002377F1" w:rsidRPr="002377F1" w:rsidRDefault="002377F1" w:rsidP="002377F1">
            <w:pPr>
              <w:spacing w:after="0" w:line="240" w:lineRule="auto"/>
              <w:jc w:val="both"/>
              <w:rPr>
                <w:rFonts w:cs="Calibri"/>
                <w:sz w:val="20"/>
                <w:szCs w:val="24"/>
                <w:lang w:val="tr-TR"/>
              </w:rPr>
            </w:pPr>
            <w:r w:rsidRPr="002377F1">
              <w:rPr>
                <w:rFonts w:cs="Calibri"/>
                <w:sz w:val="20"/>
                <w:szCs w:val="24"/>
                <w:lang w:val="tr-TR"/>
              </w:rPr>
              <w:t>Zayıf – Beklentinin altında, yetersiz</w:t>
            </w:r>
          </w:p>
        </w:tc>
      </w:tr>
      <w:tr w:rsidR="002377F1" w:rsidRPr="002377F1" w14:paraId="54E4ABC8" w14:textId="77777777" w:rsidTr="002377F1">
        <w:trPr>
          <w:trHeight w:val="225"/>
          <w:tblCellSpacing w:w="15" w:type="dxa"/>
        </w:trPr>
        <w:tc>
          <w:tcPr>
            <w:tcW w:w="0" w:type="auto"/>
            <w:vAlign w:val="center"/>
            <w:hideMark/>
          </w:tcPr>
          <w:p w14:paraId="432C1502" w14:textId="77777777" w:rsidR="002377F1" w:rsidRPr="002377F1" w:rsidRDefault="002377F1" w:rsidP="002377F1">
            <w:pPr>
              <w:spacing w:after="0" w:line="240" w:lineRule="auto"/>
              <w:jc w:val="both"/>
              <w:rPr>
                <w:rFonts w:cs="Calibri"/>
                <w:sz w:val="20"/>
                <w:szCs w:val="24"/>
                <w:lang w:val="tr-TR"/>
              </w:rPr>
            </w:pPr>
            <w:r w:rsidRPr="002377F1">
              <w:rPr>
                <w:rFonts w:cs="Calibri"/>
                <w:b/>
                <w:bCs/>
                <w:sz w:val="20"/>
                <w:szCs w:val="24"/>
                <w:lang w:val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D2EBBBB" w14:textId="77777777" w:rsidR="002377F1" w:rsidRPr="002377F1" w:rsidRDefault="002377F1" w:rsidP="002377F1">
            <w:pPr>
              <w:spacing w:after="0" w:line="240" w:lineRule="auto"/>
              <w:jc w:val="both"/>
              <w:rPr>
                <w:rFonts w:cs="Calibri"/>
                <w:sz w:val="20"/>
                <w:szCs w:val="24"/>
                <w:lang w:val="tr-TR"/>
              </w:rPr>
            </w:pPr>
            <w:r w:rsidRPr="002377F1">
              <w:rPr>
                <w:rFonts w:cs="Calibri"/>
                <w:sz w:val="20"/>
                <w:szCs w:val="24"/>
                <w:lang w:val="tr-TR"/>
              </w:rPr>
              <w:t>Çok zayıf – Kabul edilemez düzeyde yetersiz</w:t>
            </w:r>
          </w:p>
        </w:tc>
      </w:tr>
    </w:tbl>
    <w:p w14:paraId="3F8FCA5E" w14:textId="7BBC2AA5" w:rsidR="006E34F5" w:rsidRPr="00271B32" w:rsidRDefault="006E34F5" w:rsidP="006520F6">
      <w:pPr>
        <w:spacing w:line="240" w:lineRule="auto"/>
        <w:jc w:val="both"/>
        <w:rPr>
          <w:rFonts w:cs="Calibri"/>
          <w:sz w:val="20"/>
          <w:szCs w:val="24"/>
        </w:rPr>
      </w:pPr>
      <w:r>
        <w:rPr>
          <w:rFonts w:cs="Calibri"/>
          <w:sz w:val="20"/>
          <w:szCs w:val="24"/>
        </w:rPr>
        <w:t xml:space="preserve">DEĞERLENDİRME NOTU: ……… (100 </w:t>
      </w:r>
      <w:proofErr w:type="spellStart"/>
      <w:r>
        <w:rPr>
          <w:rFonts w:cs="Calibri"/>
          <w:sz w:val="20"/>
          <w:szCs w:val="24"/>
        </w:rPr>
        <w:t>üzerinden</w:t>
      </w:r>
      <w:proofErr w:type="spellEnd"/>
      <w:r>
        <w:rPr>
          <w:rFonts w:cs="Calibri"/>
          <w:sz w:val="20"/>
          <w:szCs w:val="24"/>
        </w:rPr>
        <w:t>)</w:t>
      </w:r>
    </w:p>
    <w:p w14:paraId="6F34D771" w14:textId="77777777" w:rsidR="006520F6" w:rsidRPr="00271B32" w:rsidRDefault="006520F6" w:rsidP="006520F6">
      <w:pPr>
        <w:spacing w:after="0" w:line="240" w:lineRule="auto"/>
        <w:rPr>
          <w:rFonts w:cs="Calibri"/>
          <w:sz w:val="20"/>
          <w:szCs w:val="24"/>
        </w:rPr>
      </w:pPr>
      <w:proofErr w:type="spellStart"/>
      <w:r w:rsidRPr="00271B32">
        <w:rPr>
          <w:rFonts w:cs="Calibri"/>
          <w:b/>
          <w:sz w:val="20"/>
          <w:szCs w:val="24"/>
        </w:rPr>
        <w:t>Diğer</w:t>
      </w:r>
      <w:proofErr w:type="spellEnd"/>
      <w:r w:rsidRPr="00271B32">
        <w:rPr>
          <w:rFonts w:cs="Calibri"/>
          <w:b/>
          <w:sz w:val="20"/>
          <w:szCs w:val="24"/>
        </w:rPr>
        <w:t xml:space="preserve"> </w:t>
      </w:r>
      <w:proofErr w:type="spellStart"/>
      <w:r w:rsidRPr="00271B32">
        <w:rPr>
          <w:rFonts w:cs="Calibri"/>
          <w:b/>
          <w:sz w:val="20"/>
          <w:szCs w:val="24"/>
        </w:rPr>
        <w:t>Görüşleriniz</w:t>
      </w:r>
      <w:proofErr w:type="spellEnd"/>
      <w:r w:rsidRPr="00271B32">
        <w:rPr>
          <w:rFonts w:cs="Calibri"/>
          <w:b/>
          <w:sz w:val="20"/>
          <w:szCs w:val="24"/>
        </w:rPr>
        <w:t>:</w:t>
      </w:r>
    </w:p>
    <w:p w14:paraId="5939FA24" w14:textId="77777777" w:rsidR="006520F6" w:rsidRPr="00271B32" w:rsidRDefault="006520F6" w:rsidP="006520F6">
      <w:pPr>
        <w:jc w:val="both"/>
        <w:rPr>
          <w:rFonts w:cs="Calibri"/>
          <w:szCs w:val="24"/>
        </w:rPr>
      </w:pPr>
      <w:r w:rsidRPr="00271B32">
        <w:rPr>
          <w:rFonts w:cs="Calibri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</w:t>
      </w:r>
    </w:p>
    <w:p w14:paraId="203E2D18" w14:textId="77777777" w:rsidR="006520F6" w:rsidRPr="00271B32" w:rsidRDefault="006520F6" w:rsidP="006520F6">
      <w:pPr>
        <w:spacing w:line="240" w:lineRule="auto"/>
        <w:rPr>
          <w:rFonts w:cs="Calibri"/>
          <w:sz w:val="20"/>
          <w:szCs w:val="20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9EB242C" wp14:editId="1CD774D1">
                <wp:simplePos x="0" y="0"/>
                <wp:positionH relativeFrom="column">
                  <wp:posOffset>4852670</wp:posOffset>
                </wp:positionH>
                <wp:positionV relativeFrom="paragraph">
                  <wp:posOffset>18415</wp:posOffset>
                </wp:positionV>
                <wp:extent cx="130175" cy="170180"/>
                <wp:effectExtent l="0" t="0" r="22225" b="20320"/>
                <wp:wrapNone/>
                <wp:docPr id="4" name="Dikdört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175" cy="170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69FCEE" id="Dikdörtgen 4" o:spid="_x0000_s1026" style="position:absolute;margin-left:382.1pt;margin-top:1.45pt;width:10.25pt;height:13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" fillcolor="window">
                <v:path arrowok="t"/>
              </v:rect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A93EAF" wp14:editId="47D6815C">
                <wp:simplePos x="0" y="0"/>
                <wp:positionH relativeFrom="column">
                  <wp:posOffset>3950970</wp:posOffset>
                </wp:positionH>
                <wp:positionV relativeFrom="paragraph">
                  <wp:posOffset>18415</wp:posOffset>
                </wp:positionV>
                <wp:extent cx="130175" cy="170180"/>
                <wp:effectExtent l="0" t="0" r="22225" b="20320"/>
                <wp:wrapNone/>
                <wp:docPr id="3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175" cy="170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FC452" id="Dikdörtgen 3" o:spid="_x0000_s1026" style="position:absolute;margin-left:311.1pt;margin-top:1.45pt;width:10.25pt;height:13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" fillcolor="window">
                <v:path arrowok="t"/>
              </v:rect>
            </w:pict>
          </mc:Fallback>
        </mc:AlternateContent>
      </w:r>
      <w:proofErr w:type="spellStart"/>
      <w:r w:rsidRPr="00271B32">
        <w:rPr>
          <w:rFonts w:cs="Calibri"/>
          <w:i/>
          <w:sz w:val="20"/>
          <w:szCs w:val="20"/>
        </w:rPr>
        <w:t>Mezuniyet</w:t>
      </w:r>
      <w:proofErr w:type="spellEnd"/>
      <w:r w:rsidRPr="00271B32">
        <w:rPr>
          <w:rFonts w:cs="Calibri"/>
          <w:i/>
          <w:sz w:val="20"/>
          <w:szCs w:val="20"/>
        </w:rPr>
        <w:t xml:space="preserve"> </w:t>
      </w:r>
      <w:proofErr w:type="spellStart"/>
      <w:r w:rsidRPr="00271B32">
        <w:rPr>
          <w:rFonts w:cs="Calibri"/>
          <w:i/>
          <w:sz w:val="20"/>
          <w:szCs w:val="20"/>
        </w:rPr>
        <w:t>sonrası</w:t>
      </w:r>
      <w:proofErr w:type="spellEnd"/>
      <w:r w:rsidRPr="00271B32">
        <w:rPr>
          <w:rFonts w:cs="Calibri"/>
          <w:i/>
          <w:sz w:val="20"/>
          <w:szCs w:val="20"/>
        </w:rPr>
        <w:t xml:space="preserve"> </w:t>
      </w:r>
      <w:proofErr w:type="spellStart"/>
      <w:r w:rsidRPr="00271B32">
        <w:rPr>
          <w:rFonts w:cs="Calibri"/>
          <w:i/>
          <w:sz w:val="20"/>
          <w:szCs w:val="20"/>
        </w:rPr>
        <w:t>öğrenci</w:t>
      </w:r>
      <w:proofErr w:type="spellEnd"/>
      <w:r w:rsidRPr="00271B32">
        <w:rPr>
          <w:rFonts w:cs="Calibri"/>
          <w:i/>
          <w:sz w:val="20"/>
          <w:szCs w:val="20"/>
        </w:rPr>
        <w:t xml:space="preserve"> </w:t>
      </w:r>
      <w:proofErr w:type="spellStart"/>
      <w:r w:rsidRPr="00271B32">
        <w:rPr>
          <w:rFonts w:cs="Calibri"/>
          <w:i/>
          <w:sz w:val="20"/>
          <w:szCs w:val="20"/>
        </w:rPr>
        <w:t>istihdam</w:t>
      </w:r>
      <w:proofErr w:type="spellEnd"/>
      <w:r w:rsidRPr="00271B32">
        <w:rPr>
          <w:rFonts w:cs="Calibri"/>
          <w:i/>
          <w:sz w:val="20"/>
          <w:szCs w:val="20"/>
        </w:rPr>
        <w:t xml:space="preserve"> </w:t>
      </w:r>
      <w:proofErr w:type="spellStart"/>
      <w:r w:rsidRPr="00271B32">
        <w:rPr>
          <w:rFonts w:cs="Calibri"/>
          <w:i/>
          <w:sz w:val="20"/>
          <w:szCs w:val="20"/>
        </w:rPr>
        <w:t>edilebilir</w:t>
      </w:r>
      <w:proofErr w:type="spellEnd"/>
      <w:r w:rsidRPr="00271B32">
        <w:rPr>
          <w:rFonts w:cs="Calibri"/>
          <w:i/>
          <w:sz w:val="20"/>
          <w:szCs w:val="20"/>
        </w:rPr>
        <w:t>;</w:t>
      </w:r>
      <w:r w:rsidRPr="00271B32">
        <w:rPr>
          <w:rFonts w:cs="Calibri"/>
          <w:sz w:val="20"/>
          <w:szCs w:val="20"/>
        </w:rPr>
        <w:tab/>
      </w:r>
      <w:r w:rsidRPr="00271B32">
        <w:rPr>
          <w:rFonts w:cs="Calibri"/>
          <w:sz w:val="20"/>
          <w:szCs w:val="20"/>
        </w:rPr>
        <w:tab/>
      </w:r>
      <w:r w:rsidRPr="00271B32">
        <w:rPr>
          <w:rFonts w:cs="Calibri"/>
          <w:sz w:val="20"/>
          <w:szCs w:val="20"/>
        </w:rPr>
        <w:tab/>
        <w:t>Evet</w:t>
      </w:r>
      <w:r w:rsidRPr="00271B32">
        <w:rPr>
          <w:rFonts w:cs="Calibri"/>
          <w:sz w:val="20"/>
          <w:szCs w:val="20"/>
        </w:rPr>
        <w:tab/>
      </w:r>
      <w:r w:rsidRPr="00271B32">
        <w:rPr>
          <w:rFonts w:cs="Calibri"/>
          <w:sz w:val="20"/>
          <w:szCs w:val="20"/>
        </w:rPr>
        <w:tab/>
      </w:r>
      <w:proofErr w:type="spellStart"/>
      <w:r w:rsidRPr="00271B32">
        <w:rPr>
          <w:rFonts w:cs="Calibri"/>
          <w:sz w:val="20"/>
          <w:szCs w:val="20"/>
        </w:rPr>
        <w:t>Hayır</w:t>
      </w:r>
      <w:proofErr w:type="spellEnd"/>
      <w:r w:rsidRPr="00271B32">
        <w:rPr>
          <w:rFonts w:cs="Calibri"/>
          <w:sz w:val="20"/>
          <w:szCs w:val="20"/>
        </w:rPr>
        <w:t xml:space="preserve">  </w:t>
      </w:r>
    </w:p>
    <w:p w14:paraId="1A2AAC41" w14:textId="31F1EC0B" w:rsidR="006520F6" w:rsidRPr="00271B32" w:rsidRDefault="006520F6" w:rsidP="006520F6">
      <w:pPr>
        <w:spacing w:after="0" w:line="240" w:lineRule="auto"/>
        <w:rPr>
          <w:rFonts w:cs="Calibri"/>
          <w:sz w:val="20"/>
          <w:szCs w:val="20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2D92B2" wp14:editId="6E617C32">
                <wp:simplePos x="0" y="0"/>
                <wp:positionH relativeFrom="column">
                  <wp:posOffset>4852670</wp:posOffset>
                </wp:positionH>
                <wp:positionV relativeFrom="paragraph">
                  <wp:posOffset>12065</wp:posOffset>
                </wp:positionV>
                <wp:extent cx="130175" cy="170180"/>
                <wp:effectExtent l="0" t="0" r="22225" b="20320"/>
                <wp:wrapNone/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175" cy="170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D744B7" id="Dikdörtgen 1" o:spid="_x0000_s1026" style="position:absolute;margin-left:382.1pt;margin-top:.95pt;width:10.25pt;height: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" fillcolor="window">
                <v:path arrowok="t"/>
              </v:rect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E67995" wp14:editId="20D326DE">
                <wp:simplePos x="0" y="0"/>
                <wp:positionH relativeFrom="column">
                  <wp:posOffset>3950970</wp:posOffset>
                </wp:positionH>
                <wp:positionV relativeFrom="paragraph">
                  <wp:posOffset>12065</wp:posOffset>
                </wp:positionV>
                <wp:extent cx="130175" cy="170180"/>
                <wp:effectExtent l="0" t="0" r="22225" b="20320"/>
                <wp:wrapNone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175" cy="170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27F45" id="Dikdörtgen 2" o:spid="_x0000_s1026" style="position:absolute;margin-left:311.1pt;margin-top:.95pt;width:10.25pt;height: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" fillcolor="window">
                <v:path arrowok="t"/>
              </v:rect>
            </w:pict>
          </mc:Fallback>
        </mc:AlternateContent>
      </w:r>
      <w:proofErr w:type="spellStart"/>
      <w:r w:rsidRPr="00271B32">
        <w:rPr>
          <w:rFonts w:cs="Calibri"/>
          <w:i/>
          <w:sz w:val="20"/>
          <w:szCs w:val="20"/>
        </w:rPr>
        <w:t>İş</w:t>
      </w:r>
      <w:r>
        <w:rPr>
          <w:rFonts w:cs="Calibri"/>
          <w:i/>
          <w:sz w:val="20"/>
          <w:szCs w:val="20"/>
        </w:rPr>
        <w:t>letmede</w:t>
      </w:r>
      <w:proofErr w:type="spellEnd"/>
      <w:r>
        <w:rPr>
          <w:rFonts w:cs="Calibri"/>
          <w:i/>
          <w:sz w:val="20"/>
          <w:szCs w:val="20"/>
        </w:rPr>
        <w:t xml:space="preserve"> </w:t>
      </w:r>
      <w:proofErr w:type="spellStart"/>
      <w:r>
        <w:rPr>
          <w:rFonts w:cs="Calibri"/>
          <w:i/>
          <w:sz w:val="20"/>
          <w:szCs w:val="20"/>
        </w:rPr>
        <w:t>Mesleki</w:t>
      </w:r>
      <w:proofErr w:type="spellEnd"/>
      <w:r>
        <w:rPr>
          <w:rFonts w:cs="Calibri"/>
          <w:i/>
          <w:sz w:val="20"/>
          <w:szCs w:val="20"/>
        </w:rPr>
        <w:t xml:space="preserve"> </w:t>
      </w:r>
      <w:proofErr w:type="spellStart"/>
      <w:r>
        <w:rPr>
          <w:rFonts w:cs="Calibri"/>
          <w:i/>
          <w:sz w:val="20"/>
          <w:szCs w:val="20"/>
        </w:rPr>
        <w:t>Eğitim</w:t>
      </w:r>
      <w:proofErr w:type="spellEnd"/>
      <w:r w:rsidRPr="00271B32">
        <w:rPr>
          <w:rFonts w:cs="Calibri"/>
          <w:i/>
          <w:sz w:val="20"/>
          <w:szCs w:val="20"/>
        </w:rPr>
        <w:t xml:space="preserve"> </w:t>
      </w:r>
      <w:proofErr w:type="spellStart"/>
      <w:r w:rsidRPr="00271B32">
        <w:rPr>
          <w:rFonts w:cs="Calibri"/>
          <w:i/>
          <w:sz w:val="20"/>
          <w:szCs w:val="20"/>
        </w:rPr>
        <w:t>için</w:t>
      </w:r>
      <w:proofErr w:type="spellEnd"/>
      <w:r w:rsidRPr="00271B32">
        <w:rPr>
          <w:rFonts w:cs="Calibri"/>
          <w:i/>
          <w:sz w:val="20"/>
          <w:szCs w:val="20"/>
        </w:rPr>
        <w:t xml:space="preserve"> </w:t>
      </w:r>
      <w:proofErr w:type="spellStart"/>
      <w:r w:rsidRPr="00271B32">
        <w:rPr>
          <w:rFonts w:cs="Calibri"/>
          <w:i/>
          <w:sz w:val="20"/>
          <w:szCs w:val="20"/>
        </w:rPr>
        <w:t>tekrar</w:t>
      </w:r>
      <w:proofErr w:type="spellEnd"/>
      <w:r w:rsidRPr="00271B32">
        <w:rPr>
          <w:rFonts w:cs="Calibri"/>
          <w:i/>
          <w:sz w:val="20"/>
          <w:szCs w:val="20"/>
        </w:rPr>
        <w:t xml:space="preserve"> </w:t>
      </w:r>
      <w:proofErr w:type="spellStart"/>
      <w:r w:rsidRPr="00271B32">
        <w:rPr>
          <w:rFonts w:cs="Calibri"/>
          <w:i/>
          <w:sz w:val="20"/>
          <w:szCs w:val="20"/>
        </w:rPr>
        <w:t>öğrenci</w:t>
      </w:r>
      <w:proofErr w:type="spellEnd"/>
      <w:r w:rsidRPr="00271B32">
        <w:rPr>
          <w:rFonts w:cs="Calibri"/>
          <w:i/>
          <w:sz w:val="20"/>
          <w:szCs w:val="20"/>
        </w:rPr>
        <w:t xml:space="preserve"> </w:t>
      </w:r>
      <w:proofErr w:type="spellStart"/>
      <w:r w:rsidRPr="00271B32">
        <w:rPr>
          <w:rFonts w:cs="Calibri"/>
          <w:i/>
          <w:sz w:val="20"/>
          <w:szCs w:val="20"/>
        </w:rPr>
        <w:t>alınabilir</w:t>
      </w:r>
      <w:proofErr w:type="spellEnd"/>
      <w:r w:rsidRPr="00271B32">
        <w:rPr>
          <w:rFonts w:cs="Calibri"/>
          <w:i/>
          <w:sz w:val="20"/>
          <w:szCs w:val="20"/>
        </w:rPr>
        <w:t>;</w:t>
      </w:r>
      <w:r w:rsidRPr="00271B32">
        <w:rPr>
          <w:rFonts w:cs="Calibri"/>
          <w:i/>
          <w:sz w:val="20"/>
          <w:szCs w:val="20"/>
        </w:rPr>
        <w:tab/>
      </w:r>
      <w:r w:rsidRPr="00271B32">
        <w:rPr>
          <w:rFonts w:cs="Calibri"/>
          <w:sz w:val="20"/>
          <w:szCs w:val="20"/>
        </w:rPr>
        <w:tab/>
        <w:t>Evet</w:t>
      </w:r>
      <w:r w:rsidRPr="006520F6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 xml:space="preserve">                    </w:t>
      </w:r>
      <w:proofErr w:type="spellStart"/>
      <w:r w:rsidRPr="00271B32">
        <w:rPr>
          <w:rFonts w:cs="Calibri"/>
          <w:sz w:val="20"/>
          <w:szCs w:val="20"/>
        </w:rPr>
        <w:t>Hayır</w:t>
      </w:r>
      <w:proofErr w:type="spellEnd"/>
    </w:p>
    <w:p w14:paraId="0C54A86B" w14:textId="65D51517" w:rsidR="006520F6" w:rsidRPr="00271B32" w:rsidRDefault="006520F6" w:rsidP="006520F6">
      <w:pPr>
        <w:spacing w:line="240" w:lineRule="auto"/>
        <w:rPr>
          <w:rFonts w:cs="Calibri"/>
          <w:sz w:val="20"/>
          <w:szCs w:val="20"/>
        </w:rPr>
      </w:pPr>
      <w:r w:rsidRPr="00271B32">
        <w:rPr>
          <w:rFonts w:cs="Calibri"/>
          <w:sz w:val="20"/>
          <w:szCs w:val="20"/>
        </w:rPr>
        <w:tab/>
      </w:r>
      <w:r w:rsidRPr="00271B32">
        <w:rPr>
          <w:rFonts w:cs="Calibri"/>
          <w:sz w:val="20"/>
          <w:szCs w:val="20"/>
        </w:rPr>
        <w:tab/>
      </w:r>
      <w:r w:rsidRPr="00271B32">
        <w:rPr>
          <w:rFonts w:cs="Calibri"/>
          <w:sz w:val="20"/>
          <w:szCs w:val="20"/>
        </w:rPr>
        <w:tab/>
      </w:r>
      <w:r w:rsidRPr="00271B32">
        <w:rPr>
          <w:rFonts w:cs="Calibri"/>
          <w:sz w:val="20"/>
          <w:szCs w:val="20"/>
        </w:rPr>
        <w:tab/>
      </w:r>
    </w:p>
    <w:p w14:paraId="4261F46E" w14:textId="77777777" w:rsidR="006520F6" w:rsidRPr="00271B32" w:rsidRDefault="006520F6" w:rsidP="006520F6">
      <w:pPr>
        <w:spacing w:after="0" w:line="240" w:lineRule="auto"/>
        <w:rPr>
          <w:rFonts w:cs="Calibri"/>
          <w:sz w:val="20"/>
          <w:szCs w:val="20"/>
        </w:rPr>
      </w:pPr>
      <w:proofErr w:type="spellStart"/>
      <w:r w:rsidRPr="00271B32">
        <w:rPr>
          <w:rFonts w:cs="Calibri"/>
          <w:sz w:val="20"/>
          <w:szCs w:val="20"/>
        </w:rPr>
        <w:t>Değerlendirme</w:t>
      </w:r>
      <w:proofErr w:type="spellEnd"/>
      <w:r w:rsidRPr="00271B32">
        <w:rPr>
          <w:rFonts w:cs="Calibri"/>
          <w:sz w:val="20"/>
          <w:szCs w:val="20"/>
        </w:rPr>
        <w:t xml:space="preserve"> </w:t>
      </w:r>
      <w:proofErr w:type="spellStart"/>
      <w:r w:rsidRPr="00271B32">
        <w:rPr>
          <w:rFonts w:cs="Calibri"/>
          <w:sz w:val="20"/>
          <w:szCs w:val="20"/>
        </w:rPr>
        <w:t>Tarihi</w:t>
      </w:r>
      <w:proofErr w:type="spellEnd"/>
      <w:r w:rsidRPr="00271B32">
        <w:rPr>
          <w:rFonts w:cs="Calibri"/>
          <w:sz w:val="20"/>
          <w:szCs w:val="20"/>
        </w:rPr>
        <w:t xml:space="preserve">: </w:t>
      </w:r>
      <w:proofErr w:type="gramStart"/>
      <w:r w:rsidRPr="00271B32">
        <w:rPr>
          <w:rFonts w:cs="Calibri"/>
          <w:sz w:val="20"/>
          <w:szCs w:val="20"/>
        </w:rPr>
        <w:t>…./</w:t>
      </w:r>
      <w:proofErr w:type="gramEnd"/>
      <w:r w:rsidRPr="00271B32">
        <w:rPr>
          <w:rFonts w:cs="Calibri"/>
          <w:sz w:val="20"/>
          <w:szCs w:val="20"/>
        </w:rPr>
        <w:t xml:space="preserve">…./20..                                            </w:t>
      </w:r>
      <w:r w:rsidRPr="00271B32">
        <w:rPr>
          <w:rFonts w:cs="Calibri"/>
          <w:sz w:val="20"/>
          <w:szCs w:val="20"/>
        </w:rPr>
        <w:tab/>
      </w:r>
      <w:r w:rsidRPr="00271B32">
        <w:rPr>
          <w:rFonts w:cs="Calibri"/>
          <w:sz w:val="20"/>
          <w:szCs w:val="20"/>
        </w:rPr>
        <w:tab/>
      </w:r>
      <w:proofErr w:type="spellStart"/>
      <w:r w:rsidRPr="00271B32">
        <w:rPr>
          <w:rFonts w:cs="Calibri"/>
          <w:sz w:val="20"/>
          <w:szCs w:val="20"/>
        </w:rPr>
        <w:t>İmza</w:t>
      </w:r>
      <w:proofErr w:type="spellEnd"/>
      <w:r w:rsidRPr="00271B32">
        <w:rPr>
          <w:rFonts w:cs="Calibri"/>
          <w:sz w:val="20"/>
          <w:szCs w:val="20"/>
        </w:rPr>
        <w:t xml:space="preserve"> / </w:t>
      </w:r>
      <w:proofErr w:type="spellStart"/>
      <w:r w:rsidRPr="00271B32">
        <w:rPr>
          <w:rFonts w:cs="Calibri"/>
          <w:sz w:val="20"/>
          <w:szCs w:val="20"/>
        </w:rPr>
        <w:t>Kaşe</w:t>
      </w:r>
      <w:proofErr w:type="spellEnd"/>
      <w:r w:rsidRPr="00271B32">
        <w:rPr>
          <w:rFonts w:cs="Calibri"/>
          <w:sz w:val="20"/>
          <w:szCs w:val="20"/>
        </w:rPr>
        <w:t>:</w:t>
      </w:r>
    </w:p>
    <w:p w14:paraId="42EAFE4C" w14:textId="77777777" w:rsidR="006520F6" w:rsidRPr="00271B32" w:rsidRDefault="006520F6" w:rsidP="006520F6">
      <w:pPr>
        <w:spacing w:after="0" w:line="240" w:lineRule="auto"/>
        <w:rPr>
          <w:rFonts w:cs="Calibri"/>
          <w:sz w:val="14"/>
          <w:szCs w:val="20"/>
        </w:rPr>
      </w:pPr>
    </w:p>
    <w:p w14:paraId="7DC610C4" w14:textId="662F6938" w:rsidR="006520F6" w:rsidRPr="006520F6" w:rsidRDefault="006520F6" w:rsidP="006520F6">
      <w:pPr>
        <w:spacing w:after="0" w:line="240" w:lineRule="auto"/>
        <w:rPr>
          <w:rFonts w:cs="Calibri"/>
          <w:sz w:val="20"/>
          <w:szCs w:val="20"/>
        </w:rPr>
      </w:pPr>
      <w:r w:rsidRPr="00271B32">
        <w:rPr>
          <w:rFonts w:cs="Calibri"/>
          <w:sz w:val="20"/>
          <w:szCs w:val="20"/>
        </w:rPr>
        <w:t>________________________________________________________________________________________________________</w:t>
      </w:r>
    </w:p>
    <w:p w14:paraId="327E3434" w14:textId="613B78BE" w:rsidR="006520F6" w:rsidRPr="00271B32" w:rsidRDefault="006520F6" w:rsidP="006520F6">
      <w:pPr>
        <w:spacing w:after="0"/>
        <w:rPr>
          <w:rFonts w:cs="Calibri"/>
          <w:b/>
          <w:sz w:val="20"/>
          <w:szCs w:val="20"/>
        </w:rPr>
      </w:pPr>
      <w:proofErr w:type="spellStart"/>
      <w:r w:rsidRPr="00271B32">
        <w:rPr>
          <w:rFonts w:cs="Calibri"/>
          <w:b/>
          <w:sz w:val="20"/>
          <w:szCs w:val="20"/>
        </w:rPr>
        <w:t>Bölüm</w:t>
      </w:r>
      <w:proofErr w:type="spellEnd"/>
      <w:r w:rsidRPr="00271B32">
        <w:rPr>
          <w:rFonts w:cs="Calibri"/>
          <w:b/>
          <w:sz w:val="20"/>
          <w:szCs w:val="20"/>
        </w:rPr>
        <w:t xml:space="preserve"> </w:t>
      </w:r>
      <w:proofErr w:type="spellStart"/>
      <w:r w:rsidRPr="00271B32">
        <w:rPr>
          <w:rFonts w:cs="Calibri"/>
          <w:b/>
          <w:sz w:val="20"/>
          <w:szCs w:val="20"/>
        </w:rPr>
        <w:t>İş</w:t>
      </w:r>
      <w:r>
        <w:rPr>
          <w:rFonts w:cs="Calibri"/>
          <w:b/>
          <w:sz w:val="20"/>
          <w:szCs w:val="20"/>
        </w:rPr>
        <w:t>letmede</w:t>
      </w:r>
      <w:proofErr w:type="spellEnd"/>
      <w:r>
        <w:rPr>
          <w:rFonts w:cs="Calibri"/>
          <w:b/>
          <w:sz w:val="20"/>
          <w:szCs w:val="20"/>
        </w:rPr>
        <w:t xml:space="preserve"> </w:t>
      </w:r>
      <w:proofErr w:type="spellStart"/>
      <w:r>
        <w:rPr>
          <w:rFonts w:cs="Calibri"/>
          <w:b/>
          <w:sz w:val="20"/>
          <w:szCs w:val="20"/>
        </w:rPr>
        <w:t>Mesleki</w:t>
      </w:r>
      <w:proofErr w:type="spellEnd"/>
      <w:r w:rsidRPr="00271B32">
        <w:rPr>
          <w:rFonts w:cs="Calibri"/>
          <w:b/>
          <w:sz w:val="20"/>
          <w:szCs w:val="20"/>
        </w:rPr>
        <w:t xml:space="preserve"> </w:t>
      </w:r>
      <w:proofErr w:type="spellStart"/>
      <w:r w:rsidRPr="00271B32">
        <w:rPr>
          <w:rFonts w:cs="Calibri"/>
          <w:b/>
          <w:sz w:val="20"/>
          <w:szCs w:val="20"/>
        </w:rPr>
        <w:t>Eğitim</w:t>
      </w:r>
      <w:proofErr w:type="spellEnd"/>
      <w:r w:rsidRPr="00271B32">
        <w:rPr>
          <w:rFonts w:cs="Calibri"/>
          <w:b/>
          <w:sz w:val="20"/>
          <w:szCs w:val="20"/>
        </w:rPr>
        <w:t xml:space="preserve"> Komisyonu</w:t>
      </w:r>
      <w:r>
        <w:rPr>
          <w:rFonts w:cs="Calibri"/>
          <w:b/>
          <w:sz w:val="20"/>
          <w:szCs w:val="20"/>
        </w:rPr>
        <w:t xml:space="preserve"> </w:t>
      </w:r>
      <w:r w:rsidRPr="00271B32">
        <w:rPr>
          <w:rFonts w:cs="Calibri"/>
          <w:b/>
          <w:sz w:val="20"/>
          <w:szCs w:val="20"/>
        </w:rPr>
        <w:t>Görüşü:</w:t>
      </w:r>
    </w:p>
    <w:p w14:paraId="2EA57241" w14:textId="77777777" w:rsidR="006520F6" w:rsidRPr="00271B32" w:rsidRDefault="006520F6" w:rsidP="006520F6">
      <w:pPr>
        <w:spacing w:after="0" w:line="240" w:lineRule="auto"/>
        <w:jc w:val="both"/>
        <w:rPr>
          <w:rFonts w:cs="Calibri"/>
          <w:sz w:val="20"/>
          <w:szCs w:val="20"/>
        </w:rPr>
      </w:pPr>
      <w:proofErr w:type="spellStart"/>
      <w:r w:rsidRPr="00271B32">
        <w:rPr>
          <w:rFonts w:cs="Calibri"/>
          <w:sz w:val="20"/>
          <w:szCs w:val="20"/>
        </w:rPr>
        <w:t>Öğrencinin</w:t>
      </w:r>
      <w:proofErr w:type="spellEnd"/>
      <w:r w:rsidRPr="00271B32">
        <w:rPr>
          <w:rFonts w:cs="Calibri"/>
          <w:sz w:val="20"/>
          <w:szCs w:val="20"/>
        </w:rPr>
        <w:t xml:space="preserve"> </w:t>
      </w:r>
      <w:proofErr w:type="spellStart"/>
      <w:r>
        <w:rPr>
          <w:rFonts w:cs="Calibri"/>
          <w:sz w:val="20"/>
          <w:szCs w:val="20"/>
        </w:rPr>
        <w:t>uygulamalı</w:t>
      </w:r>
      <w:proofErr w:type="spellEnd"/>
      <w:r>
        <w:rPr>
          <w:rFonts w:cs="Calibri"/>
          <w:sz w:val="20"/>
          <w:szCs w:val="20"/>
        </w:rPr>
        <w:t xml:space="preserve"> </w:t>
      </w:r>
      <w:proofErr w:type="spellStart"/>
      <w:r>
        <w:rPr>
          <w:rFonts w:cs="Calibri"/>
          <w:sz w:val="20"/>
          <w:szCs w:val="20"/>
        </w:rPr>
        <w:t>eğitim</w:t>
      </w:r>
      <w:proofErr w:type="spellEnd"/>
      <w:r>
        <w:rPr>
          <w:rFonts w:cs="Calibri"/>
          <w:sz w:val="20"/>
          <w:szCs w:val="20"/>
        </w:rPr>
        <w:t xml:space="preserve"> </w:t>
      </w:r>
      <w:proofErr w:type="spellStart"/>
      <w:r w:rsidRPr="00271B32">
        <w:rPr>
          <w:rFonts w:cs="Calibri"/>
          <w:sz w:val="20"/>
          <w:szCs w:val="20"/>
        </w:rPr>
        <w:t>dosyası</w:t>
      </w:r>
      <w:proofErr w:type="spellEnd"/>
      <w:r w:rsidRPr="00271B32">
        <w:rPr>
          <w:rFonts w:cs="Calibri"/>
          <w:sz w:val="20"/>
          <w:szCs w:val="20"/>
        </w:rPr>
        <w:t xml:space="preserve"> </w:t>
      </w:r>
      <w:proofErr w:type="spellStart"/>
      <w:r w:rsidRPr="00271B32">
        <w:rPr>
          <w:rFonts w:cs="Calibri"/>
          <w:sz w:val="20"/>
          <w:szCs w:val="20"/>
        </w:rPr>
        <w:t>ile</w:t>
      </w:r>
      <w:proofErr w:type="spellEnd"/>
      <w:r w:rsidRPr="00271B32">
        <w:rPr>
          <w:rFonts w:cs="Calibri"/>
          <w:sz w:val="20"/>
          <w:szCs w:val="20"/>
        </w:rPr>
        <w:t xml:space="preserve"> </w:t>
      </w:r>
      <w:proofErr w:type="spellStart"/>
      <w:r w:rsidRPr="00271B32">
        <w:rPr>
          <w:rFonts w:cs="Calibri"/>
          <w:sz w:val="20"/>
          <w:szCs w:val="20"/>
        </w:rPr>
        <w:t>denetim</w:t>
      </w:r>
      <w:proofErr w:type="spellEnd"/>
      <w:r w:rsidRPr="00271B32">
        <w:rPr>
          <w:rFonts w:cs="Calibri"/>
          <w:sz w:val="20"/>
          <w:szCs w:val="20"/>
        </w:rPr>
        <w:t xml:space="preserve"> </w:t>
      </w:r>
      <w:proofErr w:type="spellStart"/>
      <w:r w:rsidRPr="00271B32">
        <w:rPr>
          <w:rFonts w:cs="Calibri"/>
          <w:sz w:val="20"/>
          <w:szCs w:val="20"/>
        </w:rPr>
        <w:t>formları</w:t>
      </w:r>
      <w:proofErr w:type="spellEnd"/>
      <w:r w:rsidRPr="00271B32">
        <w:rPr>
          <w:rFonts w:cs="Calibri"/>
          <w:sz w:val="20"/>
          <w:szCs w:val="20"/>
        </w:rPr>
        <w:t xml:space="preserve"> </w:t>
      </w:r>
      <w:proofErr w:type="spellStart"/>
      <w:r w:rsidRPr="00271B32">
        <w:rPr>
          <w:rFonts w:cs="Calibri"/>
          <w:sz w:val="20"/>
          <w:szCs w:val="20"/>
        </w:rPr>
        <w:t>incelenmiş</w:t>
      </w:r>
      <w:proofErr w:type="spellEnd"/>
      <w:r w:rsidRPr="00271B32">
        <w:rPr>
          <w:rFonts w:cs="Calibri"/>
          <w:sz w:val="20"/>
          <w:szCs w:val="20"/>
        </w:rPr>
        <w:t xml:space="preserve"> </w:t>
      </w:r>
      <w:proofErr w:type="spellStart"/>
      <w:r w:rsidRPr="00271B32">
        <w:rPr>
          <w:rFonts w:cs="Calibri"/>
          <w:sz w:val="20"/>
          <w:szCs w:val="20"/>
        </w:rPr>
        <w:t>olup</w:t>
      </w:r>
      <w:proofErr w:type="spellEnd"/>
      <w:r w:rsidRPr="00271B32">
        <w:rPr>
          <w:rFonts w:cs="Calibri"/>
          <w:sz w:val="20"/>
          <w:szCs w:val="20"/>
        </w:rPr>
        <w:t xml:space="preserve"> </w:t>
      </w:r>
      <w:proofErr w:type="spellStart"/>
      <w:r w:rsidRPr="00271B32">
        <w:rPr>
          <w:rFonts w:cs="Calibri"/>
          <w:sz w:val="20"/>
          <w:szCs w:val="20"/>
        </w:rPr>
        <w:t>ve</w:t>
      </w:r>
      <w:proofErr w:type="spellEnd"/>
      <w:r w:rsidRPr="00271B32">
        <w:rPr>
          <w:rFonts w:cs="Calibri"/>
          <w:sz w:val="20"/>
          <w:szCs w:val="20"/>
        </w:rPr>
        <w:t xml:space="preserve"> </w:t>
      </w:r>
      <w:proofErr w:type="spellStart"/>
      <w:r w:rsidRPr="00271B32">
        <w:rPr>
          <w:rFonts w:cs="Calibri"/>
          <w:sz w:val="20"/>
          <w:szCs w:val="20"/>
        </w:rPr>
        <w:t>iş</w:t>
      </w:r>
      <w:r>
        <w:rPr>
          <w:rFonts w:cs="Calibri"/>
          <w:sz w:val="20"/>
          <w:szCs w:val="20"/>
        </w:rPr>
        <w:t>letme</w:t>
      </w:r>
      <w:proofErr w:type="spellEnd"/>
      <w:r w:rsidRPr="00271B32">
        <w:rPr>
          <w:rFonts w:cs="Calibri"/>
          <w:sz w:val="20"/>
          <w:szCs w:val="20"/>
        </w:rPr>
        <w:t xml:space="preserve"> </w:t>
      </w:r>
      <w:proofErr w:type="spellStart"/>
      <w:r w:rsidRPr="00271B32">
        <w:rPr>
          <w:rFonts w:cs="Calibri"/>
          <w:sz w:val="20"/>
          <w:szCs w:val="20"/>
        </w:rPr>
        <w:t>yöneticisinin</w:t>
      </w:r>
      <w:proofErr w:type="spellEnd"/>
      <w:r w:rsidRPr="00271B32">
        <w:rPr>
          <w:rFonts w:cs="Calibri"/>
          <w:sz w:val="20"/>
          <w:szCs w:val="20"/>
        </w:rPr>
        <w:t xml:space="preserve"> </w:t>
      </w:r>
      <w:proofErr w:type="spellStart"/>
      <w:r w:rsidRPr="00271B32">
        <w:rPr>
          <w:rFonts w:cs="Calibri"/>
          <w:sz w:val="20"/>
          <w:szCs w:val="20"/>
        </w:rPr>
        <w:t>görüşleri</w:t>
      </w:r>
      <w:proofErr w:type="spellEnd"/>
      <w:r w:rsidRPr="00271B32">
        <w:rPr>
          <w:rFonts w:cs="Calibri"/>
          <w:sz w:val="20"/>
          <w:szCs w:val="20"/>
        </w:rPr>
        <w:t xml:space="preserve"> de </w:t>
      </w:r>
      <w:proofErr w:type="spellStart"/>
      <w:r w:rsidRPr="00271B32">
        <w:rPr>
          <w:rFonts w:cs="Calibri"/>
          <w:sz w:val="20"/>
          <w:szCs w:val="20"/>
        </w:rPr>
        <w:t>dikkate</w:t>
      </w:r>
      <w:proofErr w:type="spellEnd"/>
      <w:r w:rsidRPr="00271B32">
        <w:rPr>
          <w:rFonts w:cs="Calibri"/>
          <w:sz w:val="20"/>
          <w:szCs w:val="20"/>
        </w:rPr>
        <w:t xml:space="preserve"> </w:t>
      </w:r>
      <w:proofErr w:type="spellStart"/>
      <w:r w:rsidRPr="00271B32">
        <w:rPr>
          <w:rFonts w:cs="Calibri"/>
          <w:sz w:val="20"/>
          <w:szCs w:val="20"/>
        </w:rPr>
        <w:t>alınarak</w:t>
      </w:r>
      <w:proofErr w:type="spellEnd"/>
      <w:r w:rsidRPr="00271B32">
        <w:rPr>
          <w:rFonts w:cs="Calibri"/>
          <w:sz w:val="20"/>
          <w:szCs w:val="20"/>
        </w:rPr>
        <w:t xml:space="preserve"> </w:t>
      </w:r>
      <w:proofErr w:type="spellStart"/>
      <w:r w:rsidRPr="00271B32">
        <w:rPr>
          <w:rFonts w:cs="Calibri"/>
          <w:sz w:val="20"/>
          <w:szCs w:val="20"/>
        </w:rPr>
        <w:t>öğrencinin</w:t>
      </w:r>
      <w:proofErr w:type="spellEnd"/>
      <w:r w:rsidRPr="00271B32">
        <w:rPr>
          <w:rFonts w:cs="Calibri"/>
          <w:sz w:val="20"/>
          <w:szCs w:val="20"/>
        </w:rPr>
        <w:t xml:space="preserve"> </w:t>
      </w:r>
      <w:proofErr w:type="spellStart"/>
      <w:r w:rsidRPr="00271B32">
        <w:rPr>
          <w:rFonts w:cs="Calibri"/>
          <w:sz w:val="20"/>
          <w:szCs w:val="20"/>
        </w:rPr>
        <w:t>iş</w:t>
      </w:r>
      <w:r>
        <w:rPr>
          <w:rFonts w:cs="Calibri"/>
          <w:sz w:val="20"/>
          <w:szCs w:val="20"/>
        </w:rPr>
        <w:t>letmede</w:t>
      </w:r>
      <w:proofErr w:type="spellEnd"/>
      <w:r>
        <w:rPr>
          <w:rFonts w:cs="Calibri"/>
          <w:sz w:val="20"/>
          <w:szCs w:val="20"/>
        </w:rPr>
        <w:t xml:space="preserve"> </w:t>
      </w:r>
      <w:proofErr w:type="spellStart"/>
      <w:r>
        <w:rPr>
          <w:rFonts w:cs="Calibri"/>
          <w:sz w:val="20"/>
          <w:szCs w:val="20"/>
        </w:rPr>
        <w:t>mesleki</w:t>
      </w:r>
      <w:proofErr w:type="spellEnd"/>
      <w:r>
        <w:rPr>
          <w:rFonts w:cs="Calibri"/>
          <w:sz w:val="20"/>
          <w:szCs w:val="20"/>
        </w:rPr>
        <w:t xml:space="preserve"> </w:t>
      </w:r>
      <w:proofErr w:type="spellStart"/>
      <w:r w:rsidRPr="00271B32">
        <w:rPr>
          <w:rFonts w:cs="Calibri"/>
          <w:sz w:val="20"/>
          <w:szCs w:val="20"/>
        </w:rPr>
        <w:t>eğitim</w:t>
      </w:r>
      <w:proofErr w:type="spellEnd"/>
      <w:r w:rsidRPr="00271B32">
        <w:rPr>
          <w:rFonts w:cs="Calibri"/>
          <w:sz w:val="20"/>
          <w:szCs w:val="20"/>
        </w:rPr>
        <w:t xml:space="preserve"> </w:t>
      </w:r>
      <w:proofErr w:type="spellStart"/>
      <w:r w:rsidRPr="00271B32">
        <w:rPr>
          <w:rFonts w:cs="Calibri"/>
          <w:sz w:val="20"/>
          <w:szCs w:val="20"/>
        </w:rPr>
        <w:t>dersi</w:t>
      </w:r>
      <w:proofErr w:type="spellEnd"/>
      <w:r w:rsidRPr="00271B32">
        <w:rPr>
          <w:rFonts w:cs="Calibri"/>
          <w:sz w:val="20"/>
          <w:szCs w:val="20"/>
        </w:rPr>
        <w:t xml:space="preserve"> </w:t>
      </w:r>
      <w:proofErr w:type="spellStart"/>
      <w:r w:rsidRPr="00271B32">
        <w:rPr>
          <w:rFonts w:cs="Calibri"/>
          <w:sz w:val="20"/>
          <w:szCs w:val="20"/>
        </w:rPr>
        <w:t>başarı</w:t>
      </w:r>
      <w:proofErr w:type="spellEnd"/>
      <w:r w:rsidRPr="00271B32">
        <w:rPr>
          <w:rFonts w:cs="Calibri"/>
          <w:sz w:val="20"/>
          <w:szCs w:val="20"/>
        </w:rPr>
        <w:t xml:space="preserve"> </w:t>
      </w:r>
      <w:proofErr w:type="spellStart"/>
      <w:r w:rsidRPr="00271B32">
        <w:rPr>
          <w:rFonts w:cs="Calibri"/>
          <w:sz w:val="20"/>
          <w:szCs w:val="20"/>
        </w:rPr>
        <w:t>notunun</w:t>
      </w:r>
      <w:proofErr w:type="spellEnd"/>
      <w:r w:rsidRPr="00271B32">
        <w:rPr>
          <w:rFonts w:cs="Calibri"/>
          <w:sz w:val="20"/>
          <w:szCs w:val="20"/>
        </w:rPr>
        <w:t xml:space="preserve"> </w:t>
      </w:r>
      <w:proofErr w:type="gramStart"/>
      <w:r w:rsidRPr="00271B32">
        <w:rPr>
          <w:rFonts w:cs="Calibri"/>
          <w:sz w:val="20"/>
          <w:szCs w:val="20"/>
        </w:rPr>
        <w:t>…..</w:t>
      </w:r>
      <w:proofErr w:type="gramEnd"/>
      <w:r w:rsidRPr="00271B32">
        <w:rPr>
          <w:rFonts w:cs="Calibri"/>
          <w:sz w:val="20"/>
          <w:szCs w:val="20"/>
        </w:rPr>
        <w:t xml:space="preserve"> </w:t>
      </w:r>
      <w:proofErr w:type="spellStart"/>
      <w:r w:rsidRPr="00271B32">
        <w:rPr>
          <w:rFonts w:cs="Calibri"/>
          <w:sz w:val="20"/>
          <w:szCs w:val="20"/>
        </w:rPr>
        <w:t>olmasına</w:t>
      </w:r>
      <w:proofErr w:type="spellEnd"/>
      <w:r w:rsidRPr="00271B32">
        <w:rPr>
          <w:rFonts w:cs="Calibri"/>
          <w:sz w:val="20"/>
          <w:szCs w:val="20"/>
        </w:rPr>
        <w:t xml:space="preserve"> </w:t>
      </w:r>
      <w:proofErr w:type="spellStart"/>
      <w:r w:rsidRPr="00271B32">
        <w:rPr>
          <w:rFonts w:cs="Calibri"/>
          <w:sz w:val="20"/>
          <w:szCs w:val="20"/>
        </w:rPr>
        <w:t>karar</w:t>
      </w:r>
      <w:proofErr w:type="spellEnd"/>
      <w:r w:rsidRPr="00271B32">
        <w:rPr>
          <w:rFonts w:cs="Calibri"/>
          <w:sz w:val="20"/>
          <w:szCs w:val="20"/>
        </w:rPr>
        <w:t xml:space="preserve"> </w:t>
      </w:r>
      <w:proofErr w:type="spellStart"/>
      <w:r w:rsidRPr="00271B32">
        <w:rPr>
          <w:rFonts w:cs="Calibri"/>
          <w:sz w:val="20"/>
          <w:szCs w:val="20"/>
        </w:rPr>
        <w:t>verilmiştir</w:t>
      </w:r>
      <w:proofErr w:type="spellEnd"/>
      <w:r w:rsidRPr="00271B32">
        <w:rPr>
          <w:rFonts w:cs="Calibri"/>
          <w:sz w:val="20"/>
          <w:szCs w:val="20"/>
        </w:rPr>
        <w:t xml:space="preserve">. </w:t>
      </w:r>
      <w:proofErr w:type="gramStart"/>
      <w:r w:rsidRPr="00271B32">
        <w:rPr>
          <w:rFonts w:cs="Calibri"/>
          <w:sz w:val="20"/>
          <w:szCs w:val="20"/>
        </w:rPr>
        <w:t>…./</w:t>
      </w:r>
      <w:proofErr w:type="gramEnd"/>
      <w:r w:rsidRPr="00271B32">
        <w:rPr>
          <w:rFonts w:cs="Calibri"/>
          <w:sz w:val="20"/>
          <w:szCs w:val="20"/>
        </w:rPr>
        <w:t>…./20..</w:t>
      </w:r>
    </w:p>
    <w:p w14:paraId="1C1CE668" w14:textId="77777777" w:rsidR="006520F6" w:rsidRPr="00271B32" w:rsidRDefault="006520F6" w:rsidP="006520F6">
      <w:pPr>
        <w:spacing w:after="0" w:line="240" w:lineRule="auto"/>
        <w:rPr>
          <w:rFonts w:cs="Calibri"/>
          <w:b/>
          <w:sz w:val="20"/>
          <w:szCs w:val="20"/>
        </w:rPr>
      </w:pPr>
    </w:p>
    <w:p w14:paraId="1BBFDF80" w14:textId="77777777" w:rsidR="006520F6" w:rsidRPr="00271B32" w:rsidRDefault="006520F6" w:rsidP="006520F6">
      <w:pPr>
        <w:spacing w:after="0" w:line="240" w:lineRule="auto"/>
        <w:jc w:val="both"/>
        <w:rPr>
          <w:rFonts w:cs="Calibri"/>
          <w:sz w:val="20"/>
          <w:szCs w:val="20"/>
        </w:rPr>
      </w:pPr>
      <w:r w:rsidRPr="00271B32">
        <w:rPr>
          <w:rFonts w:cs="Calibri"/>
          <w:sz w:val="20"/>
          <w:szCs w:val="20"/>
        </w:rPr>
        <w:t>……………………………………………………</w:t>
      </w:r>
    </w:p>
    <w:p w14:paraId="2AEE026D" w14:textId="77777777" w:rsidR="006520F6" w:rsidRPr="00271B32" w:rsidRDefault="006520F6" w:rsidP="006520F6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3F93C4B8" w14:textId="0A45CC18" w:rsidR="00EB5A5B" w:rsidRPr="006520F6" w:rsidRDefault="006520F6" w:rsidP="002377F1">
      <w:pPr>
        <w:spacing w:after="0" w:line="240" w:lineRule="auto"/>
        <w:jc w:val="both"/>
      </w:pPr>
      <w:r w:rsidRPr="00271B32">
        <w:rPr>
          <w:rFonts w:cs="Calibri"/>
          <w:sz w:val="20"/>
          <w:szCs w:val="20"/>
        </w:rPr>
        <w:t xml:space="preserve"> (</w:t>
      </w:r>
      <w:proofErr w:type="spellStart"/>
      <w:r w:rsidRPr="00271B32">
        <w:rPr>
          <w:rFonts w:cs="Calibri"/>
          <w:sz w:val="20"/>
          <w:szCs w:val="20"/>
        </w:rPr>
        <w:t>İmza</w:t>
      </w:r>
      <w:proofErr w:type="spellEnd"/>
      <w:r w:rsidRPr="00271B32">
        <w:rPr>
          <w:rFonts w:cs="Calibri"/>
          <w:sz w:val="20"/>
          <w:szCs w:val="20"/>
        </w:rPr>
        <w:t xml:space="preserve"> </w:t>
      </w:r>
      <w:proofErr w:type="spellStart"/>
      <w:r w:rsidRPr="00271B32">
        <w:rPr>
          <w:rFonts w:cs="Calibri"/>
          <w:sz w:val="20"/>
          <w:szCs w:val="20"/>
        </w:rPr>
        <w:t>ve</w:t>
      </w:r>
      <w:proofErr w:type="spellEnd"/>
      <w:r w:rsidRPr="00271B32">
        <w:rPr>
          <w:rFonts w:cs="Calibri"/>
          <w:sz w:val="20"/>
          <w:szCs w:val="20"/>
        </w:rPr>
        <w:t xml:space="preserve"> </w:t>
      </w:r>
      <w:proofErr w:type="spellStart"/>
      <w:r w:rsidRPr="00271B32">
        <w:rPr>
          <w:rFonts w:cs="Calibri"/>
          <w:sz w:val="20"/>
          <w:szCs w:val="20"/>
        </w:rPr>
        <w:t>kaşe</w:t>
      </w:r>
      <w:proofErr w:type="spellEnd"/>
      <w:r w:rsidRPr="00271B32">
        <w:rPr>
          <w:rFonts w:cs="Calibri"/>
          <w:sz w:val="20"/>
          <w:szCs w:val="20"/>
        </w:rPr>
        <w:t>)</w:t>
      </w:r>
    </w:p>
    <w:sectPr w:rsidR="00EB5A5B" w:rsidRPr="006520F6" w:rsidSect="006520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377F1"/>
    <w:rsid w:val="0029639D"/>
    <w:rsid w:val="00326F90"/>
    <w:rsid w:val="006520F6"/>
    <w:rsid w:val="006E34F5"/>
    <w:rsid w:val="00AA1D8D"/>
    <w:rsid w:val="00AD65DF"/>
    <w:rsid w:val="00B16CC0"/>
    <w:rsid w:val="00B47730"/>
    <w:rsid w:val="00BC34FE"/>
    <w:rsid w:val="00C3504E"/>
    <w:rsid w:val="00CB0664"/>
    <w:rsid w:val="00EB5A5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DBF1BF"/>
  <w14:defaultImageDpi w14:val="300"/>
  <w15:docId w15:val="{34E0A39A-9991-418A-9DD0-B1781AEF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B8EC65-9680-4D6D-AF56-A193DE21E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COMU</cp:lastModifiedBy>
  <cp:revision>2</cp:revision>
  <dcterms:created xsi:type="dcterms:W3CDTF">2025-12-24T10:15:00Z</dcterms:created>
  <dcterms:modified xsi:type="dcterms:W3CDTF">2025-12-24T10:15:00Z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d1539827-6cc9-47fb-bc58-3e0b1c0d4505</vt:lpwstr>
  </property>
</Properties>
</file>