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3BB45" w14:textId="6BF4A900" w:rsidR="004150E3" w:rsidRPr="00BD309F" w:rsidRDefault="004150E3" w:rsidP="004150E3">
      <w:pPr>
        <w:pStyle w:val="Style13"/>
        <w:widowControl/>
        <w:tabs>
          <w:tab w:val="left" w:pos="993"/>
        </w:tabs>
        <w:jc w:val="left"/>
        <w:rPr>
          <w:rFonts w:ascii="Times New Roman" w:hAnsi="Times New Roman" w:cs="Times New Roman"/>
          <w:b/>
          <w:color w:val="0070C0"/>
          <w:sz w:val="22"/>
          <w:szCs w:val="22"/>
        </w:rPr>
      </w:pPr>
      <w:r w:rsidRPr="00BD309F">
        <w:rPr>
          <w:rFonts w:ascii="Times New Roman" w:hAnsi="Times New Roman" w:cs="Times New Roman"/>
          <w:b/>
          <w:color w:val="0070C0"/>
          <w:sz w:val="22"/>
          <w:szCs w:val="22"/>
        </w:rPr>
        <w:t>FORM-</w:t>
      </w:r>
      <w:r>
        <w:rPr>
          <w:rFonts w:ascii="Times New Roman" w:hAnsi="Times New Roman" w:cs="Times New Roman"/>
          <w:b/>
          <w:color w:val="0070C0"/>
          <w:sz w:val="22"/>
          <w:szCs w:val="22"/>
        </w:rPr>
        <w:t xml:space="preserve">3 </w:t>
      </w:r>
      <w:r w:rsidRPr="00BD309F">
        <w:rPr>
          <w:rFonts w:ascii="Times New Roman" w:hAnsi="Times New Roman" w:cs="Times New Roman"/>
          <w:sz w:val="22"/>
          <w:szCs w:val="22"/>
        </w:rPr>
        <w:t>(Satırlar gerektiği kadar uzatılabilir)</w:t>
      </w:r>
    </w:p>
    <w:p w14:paraId="6D73FFE9" w14:textId="25F07627" w:rsidR="004150E3" w:rsidRDefault="00C2699A" w:rsidP="004150E3">
      <w:pPr>
        <w:pStyle w:val="Style13"/>
        <w:widowControl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T.C.</w:t>
      </w:r>
    </w:p>
    <w:p w14:paraId="3D304482" w14:textId="77777777" w:rsidR="00DE42F9" w:rsidRDefault="00DE42F9" w:rsidP="004150E3">
      <w:pPr>
        <w:pStyle w:val="Style13"/>
        <w:widowControl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ÇANAKKALE ONSEKİZ MART ÜNİVERSİTESİ</w:t>
      </w:r>
      <w:bookmarkStart w:id="0" w:name="_GoBack"/>
      <w:bookmarkEnd w:id="0"/>
    </w:p>
    <w:p w14:paraId="0865394A" w14:textId="77777777" w:rsidR="00DE42F9" w:rsidRDefault="00DE42F9" w:rsidP="004150E3">
      <w:pPr>
        <w:pStyle w:val="Style13"/>
        <w:widowControl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ÇAN MESLEK YÜKSEKOKULU</w:t>
      </w:r>
    </w:p>
    <w:p w14:paraId="162D702E" w14:textId="36FFA4E2" w:rsidR="004150E3" w:rsidRPr="00CD05A7" w:rsidRDefault="004150E3" w:rsidP="004150E3">
      <w:pPr>
        <w:pStyle w:val="Style13"/>
        <w:widowControl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CD05A7">
        <w:rPr>
          <w:rFonts w:ascii="Times New Roman" w:hAnsi="Times New Roman" w:cs="Times New Roman"/>
          <w:b/>
          <w:color w:val="000000"/>
          <w:sz w:val="22"/>
          <w:szCs w:val="22"/>
        </w:rPr>
        <w:t>İŞ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LETMEDE MESLEKİ EĞİTİM</w:t>
      </w:r>
      <w:r w:rsidRPr="00CD05A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ZAMAN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CETVELİ</w:t>
      </w:r>
    </w:p>
    <w:p w14:paraId="683542CA" w14:textId="77777777" w:rsidR="004150E3" w:rsidRDefault="004150E3" w:rsidP="004150E3">
      <w:pPr>
        <w:pStyle w:val="Style13"/>
        <w:widowControl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693"/>
        <w:gridCol w:w="5528"/>
      </w:tblGrid>
      <w:tr w:rsidR="004150E3" w:rsidRPr="007E78E1" w14:paraId="032D46E2" w14:textId="77777777" w:rsidTr="00B102CB">
        <w:tc>
          <w:tcPr>
            <w:tcW w:w="1526" w:type="dxa"/>
            <w:shd w:val="clear" w:color="auto" w:fill="auto"/>
          </w:tcPr>
          <w:p w14:paraId="5E50346B" w14:textId="77777777" w:rsidR="004150E3" w:rsidRPr="00A12C6B" w:rsidRDefault="004150E3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5F7E26F" w14:textId="77777777" w:rsidR="004150E3" w:rsidRPr="00A12C6B" w:rsidRDefault="004150E3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2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Tarih</w:t>
            </w:r>
          </w:p>
        </w:tc>
        <w:tc>
          <w:tcPr>
            <w:tcW w:w="2693" w:type="dxa"/>
            <w:shd w:val="clear" w:color="auto" w:fill="auto"/>
          </w:tcPr>
          <w:p w14:paraId="51B695F0" w14:textId="77777777" w:rsidR="004150E3" w:rsidRPr="00A12C6B" w:rsidRDefault="004150E3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4A2FB51" w14:textId="77777777" w:rsidR="004150E3" w:rsidRPr="00A12C6B" w:rsidRDefault="004150E3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2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Çalıştığı Bölüm</w:t>
            </w:r>
          </w:p>
        </w:tc>
        <w:tc>
          <w:tcPr>
            <w:tcW w:w="5528" w:type="dxa"/>
            <w:shd w:val="clear" w:color="auto" w:fill="auto"/>
          </w:tcPr>
          <w:p w14:paraId="5B90382D" w14:textId="77777777" w:rsidR="004150E3" w:rsidRPr="00A12C6B" w:rsidRDefault="004150E3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6C809D0" w14:textId="77777777" w:rsidR="004150E3" w:rsidRPr="00A12C6B" w:rsidRDefault="004150E3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2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Öğrencinin Çalıştığı Konular</w:t>
            </w:r>
          </w:p>
        </w:tc>
      </w:tr>
      <w:tr w:rsidR="004150E3" w:rsidRPr="007E78E1" w14:paraId="658B4B9C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B05092A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B3D91E4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4128529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1D16C5E4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BE09815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237337F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ABF6F1E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16552AC8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0DB27633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26D491D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59A951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288E85BB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C56F553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F0E539D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3AA5513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6974CC8D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EAD29E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42C798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93DF88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605CA889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40D8382E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1F01953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3084C1C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0BD891BC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DBA6BD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3C89377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0CE0D14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26A83EE6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0E5B8821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882219E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3509D1D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3317F26B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1F81BD79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F4E7C1C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0FC1E0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6D5F4C4B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38BBB57C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42E1BE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7F06BA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7FD20602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BFEDCE4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B6D1C9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3EE1616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165F6DBC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373D6786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9B94FA1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530A60F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7F0EC1D8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6601886E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3DBDA9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45D017D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0D233C73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42F6677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97ACBC1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6E793F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3911802F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1BD2CE96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14C1CEC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FFE47B3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51EDADCB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6F6F6E6D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0EC464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35012C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5264B6BE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631197E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4ABBAF5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B302E16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0543CAC2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CC36C1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015A83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9E3DA8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0CCEC4A4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14C63A2A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3B20DE4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0CB92E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0269C4AF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35A879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30FA428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A1994AF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4B08F85C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EAB2F83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84A886F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E6104F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08C1586E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322CBFD5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9C8231F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DF846D0" w14:textId="77777777" w:rsidR="004150E3" w:rsidRPr="007E78E1" w:rsidRDefault="004150E3" w:rsidP="00B102CB">
            <w:pPr>
              <w:pStyle w:val="Style13"/>
              <w:widowControl/>
              <w:ind w:right="-108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11E5F9D3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C6A36A5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1BF4B1C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2B12BB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46A55BE4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3EADC2EF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B1C15E7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F8118E7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0CB6DE6C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0C30AFA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588E7C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03141D1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6268345A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E7F938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F4A6D2A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54AD207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2F67D344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2AD4A6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D0CD006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F955843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75B17557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3D2091C6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5852A01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0A9306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6F945876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33EF79BA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51DA1FA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CDB9948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1F139AA5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912A9FE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C104A51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7FFE57C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4A934831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4E20623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B63B8C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BB3C4D7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71CE047C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0F4562B6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3E88A99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B1A0F69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7B816212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078F04F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4BED57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80F3C18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2DC56971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D9C4866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F922E45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605F645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19F8AD9C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096AEC9F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60437B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AD9A0BF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1917714A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428F49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23B2FAC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3A0C0F7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7AF07DD0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3361E825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E13992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0E6379D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39A3EB6F" w14:textId="27B66B6B" w:rsidR="009777AE" w:rsidRPr="004150E3" w:rsidRDefault="009777AE" w:rsidP="004150E3"/>
    <w:sectPr w:rsidR="009777AE" w:rsidRPr="004150E3" w:rsidSect="004150E3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45C85"/>
    <w:rsid w:val="0029639D"/>
    <w:rsid w:val="00326F90"/>
    <w:rsid w:val="004150E3"/>
    <w:rsid w:val="009777AE"/>
    <w:rsid w:val="00AA1D8D"/>
    <w:rsid w:val="00B47730"/>
    <w:rsid w:val="00BC34FE"/>
    <w:rsid w:val="00C2699A"/>
    <w:rsid w:val="00CB0664"/>
    <w:rsid w:val="00DE42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C78B1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yle13">
    <w:name w:val="Style13"/>
    <w:basedOn w:val="Normal"/>
    <w:uiPriority w:val="99"/>
    <w:rsid w:val="004150E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6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6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8CCA2A-3DCD-4E9E-90E2-211A270C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COMU</cp:lastModifiedBy>
  <cp:revision>4</cp:revision>
  <cp:lastPrinted>2025-12-24T10:20:00Z</cp:lastPrinted>
  <dcterms:created xsi:type="dcterms:W3CDTF">2025-12-24T10:11:00Z</dcterms:created>
  <dcterms:modified xsi:type="dcterms:W3CDTF">2025-12-24T10:20:00Z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665abb55-5d02-4dcc-bd6b-08175131c694</vt:lpwstr>
  </property>
</Properties>
</file>