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832A2" w14:textId="2C4B618E" w:rsidR="00452F24" w:rsidRDefault="00452F24" w:rsidP="006C3075">
      <w:pPr>
        <w:spacing w:after="0"/>
        <w:jc w:val="center"/>
        <w:rPr>
          <w:b/>
        </w:rPr>
      </w:pPr>
      <w:r>
        <w:rPr>
          <w:b/>
        </w:rPr>
        <w:t>T.C.</w:t>
      </w:r>
    </w:p>
    <w:p w14:paraId="3377D85D" w14:textId="77777777" w:rsidR="006C3075" w:rsidRDefault="00A820F0" w:rsidP="006C3075">
      <w:pPr>
        <w:spacing w:after="0"/>
        <w:jc w:val="center"/>
        <w:rPr>
          <w:b/>
        </w:rPr>
      </w:pPr>
      <w:r>
        <w:rPr>
          <w:b/>
        </w:rPr>
        <w:t>ÇANAKKALE ONSEKİZ MART ÜNİVERSİTESİ</w:t>
      </w:r>
    </w:p>
    <w:p w14:paraId="4C70C14C" w14:textId="12C08694" w:rsidR="00A025DE" w:rsidRDefault="006C3075" w:rsidP="006C3075">
      <w:pPr>
        <w:spacing w:after="0"/>
        <w:jc w:val="center"/>
        <w:rPr>
          <w:b/>
        </w:rPr>
      </w:pPr>
      <w:r>
        <w:rPr>
          <w:b/>
        </w:rPr>
        <w:t>ÇAN MESLEK YÜKSEKOKULU</w:t>
      </w:r>
      <w:r w:rsidR="00A820F0">
        <w:rPr>
          <w:b/>
        </w:rPr>
        <w:br/>
      </w:r>
      <w:r w:rsidR="00452F24" w:rsidRPr="00452F24">
        <w:rPr>
          <w:b/>
        </w:rPr>
        <w:t xml:space="preserve">İŞLETMEDE MESLEKİ EĞİTİM (İME) </w:t>
      </w:r>
      <w:proofErr w:type="spellStart"/>
      <w:r w:rsidR="00A820F0">
        <w:rPr>
          <w:b/>
        </w:rPr>
        <w:t>Ara</w:t>
      </w:r>
      <w:proofErr w:type="spellEnd"/>
      <w:r w:rsidR="00A820F0">
        <w:rPr>
          <w:b/>
        </w:rPr>
        <w:t xml:space="preserve"> </w:t>
      </w:r>
      <w:proofErr w:type="spellStart"/>
      <w:r w:rsidR="00A820F0">
        <w:rPr>
          <w:b/>
        </w:rPr>
        <w:t>Rapor</w:t>
      </w:r>
      <w:proofErr w:type="spellEnd"/>
      <w:r w:rsidR="00A820F0">
        <w:rPr>
          <w:b/>
        </w:rPr>
        <w:t xml:space="preserve"> / </w:t>
      </w:r>
      <w:proofErr w:type="spellStart"/>
      <w:r w:rsidR="00A820F0">
        <w:rPr>
          <w:b/>
        </w:rPr>
        <w:t>Ödev</w:t>
      </w:r>
      <w:proofErr w:type="spellEnd"/>
      <w:r w:rsidR="00A820F0">
        <w:rPr>
          <w:b/>
        </w:rPr>
        <w:t xml:space="preserve"> </w:t>
      </w:r>
      <w:proofErr w:type="spellStart"/>
      <w:r w:rsidR="00452F24">
        <w:rPr>
          <w:b/>
        </w:rPr>
        <w:t>Şablonu</w:t>
      </w:r>
      <w:proofErr w:type="spellEnd"/>
    </w:p>
    <w:p w14:paraId="7EF7A724" w14:textId="77777777" w:rsidR="006C3075" w:rsidRDefault="006C3075" w:rsidP="006C3075">
      <w:pPr>
        <w:spacing w:after="0"/>
        <w:jc w:val="center"/>
      </w:pPr>
      <w:bookmarkStart w:id="0" w:name="_GoBack"/>
      <w:bookmarkEnd w:id="0"/>
    </w:p>
    <w:p w14:paraId="54775B4B" w14:textId="61C0AFB6" w:rsidR="00452F24" w:rsidRPr="00452F24" w:rsidRDefault="00452F24">
      <w:pPr>
        <w:rPr>
          <w:b/>
          <w:bCs/>
          <w:color w:val="0D0D0D" w:themeColor="text1" w:themeTint="F2"/>
          <w:u w:val="single"/>
        </w:rPr>
      </w:pPr>
      <w:r w:rsidRPr="00452F24">
        <w:rPr>
          <w:b/>
          <w:bCs/>
          <w:color w:val="0D0D0D" w:themeColor="text1" w:themeTint="F2"/>
          <w:u w:val="single"/>
        </w:rPr>
        <w:t>İÇ</w:t>
      </w:r>
      <w:r>
        <w:rPr>
          <w:b/>
          <w:bCs/>
          <w:color w:val="0D0D0D" w:themeColor="text1" w:themeTint="F2"/>
          <w:u w:val="single"/>
        </w:rPr>
        <w:t>İ</w:t>
      </w:r>
      <w:r w:rsidRPr="00452F24">
        <w:rPr>
          <w:b/>
          <w:bCs/>
          <w:color w:val="0D0D0D" w:themeColor="text1" w:themeTint="F2"/>
          <w:u w:val="single"/>
        </w:rPr>
        <w:t>NDEK</w:t>
      </w:r>
      <w:r>
        <w:rPr>
          <w:b/>
          <w:bCs/>
          <w:color w:val="0D0D0D" w:themeColor="text1" w:themeTint="F2"/>
          <w:u w:val="single"/>
        </w:rPr>
        <w:t>İ</w:t>
      </w:r>
      <w:r w:rsidRPr="00452F24">
        <w:rPr>
          <w:b/>
          <w:bCs/>
          <w:color w:val="0D0D0D" w:themeColor="text1" w:themeTint="F2"/>
          <w:u w:val="single"/>
        </w:rPr>
        <w:t>LER</w:t>
      </w:r>
    </w:p>
    <w:p w14:paraId="3B9B7BCE" w14:textId="56E96FEA" w:rsidR="00452F24" w:rsidRDefault="00452F24">
      <w:r>
        <w:t xml:space="preserve">-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Bilgileri</w:t>
      </w:r>
      <w:proofErr w:type="spellEnd"/>
      <w:r>
        <w:br/>
        <w:t xml:space="preserve">- </w:t>
      </w:r>
      <w:proofErr w:type="spellStart"/>
      <w:r>
        <w:t>İşletme</w:t>
      </w:r>
      <w:proofErr w:type="spellEnd"/>
      <w:r>
        <w:t xml:space="preserve"> </w:t>
      </w:r>
      <w:proofErr w:type="spellStart"/>
      <w:r>
        <w:t>Bilgileri</w:t>
      </w:r>
      <w:proofErr w:type="spellEnd"/>
      <w:r>
        <w:br/>
        <w:t xml:space="preserve">-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Başlangıç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Bitiş</w:t>
      </w:r>
      <w:proofErr w:type="spellEnd"/>
      <w:r>
        <w:t xml:space="preserve"> </w:t>
      </w:r>
      <w:proofErr w:type="spellStart"/>
      <w:r>
        <w:t>Tarihleri</w:t>
      </w:r>
      <w:proofErr w:type="spellEnd"/>
      <w:r>
        <w:br/>
        <w:t xml:space="preserve">- </w:t>
      </w:r>
      <w:proofErr w:type="spellStart"/>
      <w:r>
        <w:t>Şu</w:t>
      </w:r>
      <w:proofErr w:type="spellEnd"/>
      <w:r>
        <w:t xml:space="preserve"> Ana Kadar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Görevler</w:t>
      </w:r>
      <w:proofErr w:type="spellEnd"/>
      <w:r>
        <w:br/>
        <w:t xml:space="preserve">- </w:t>
      </w:r>
      <w:proofErr w:type="spellStart"/>
      <w:r>
        <w:t>Karşılaşılan</w:t>
      </w:r>
      <w:proofErr w:type="spellEnd"/>
      <w:r>
        <w:t xml:space="preserve"> </w:t>
      </w:r>
      <w:proofErr w:type="spellStart"/>
      <w:r>
        <w:t>Sorunlar</w:t>
      </w:r>
      <w:proofErr w:type="spellEnd"/>
      <w:r>
        <w:br/>
        <w:t xml:space="preserve">- </w:t>
      </w:r>
      <w:proofErr w:type="spellStart"/>
      <w:r>
        <w:t>Öğrenilen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Beceriler</w:t>
      </w:r>
      <w:proofErr w:type="spellEnd"/>
      <w:r>
        <w:br/>
        <w:t xml:space="preserve">- </w:t>
      </w:r>
      <w:proofErr w:type="spellStart"/>
      <w:r>
        <w:t>Planlanan</w:t>
      </w:r>
      <w:proofErr w:type="spellEnd"/>
      <w:r>
        <w:t xml:space="preserve"> </w:t>
      </w:r>
      <w:proofErr w:type="spellStart"/>
      <w:r>
        <w:t>Çalışmalar</w:t>
      </w:r>
      <w:proofErr w:type="spellEnd"/>
      <w:r>
        <w:t xml:space="preserve"> (</w:t>
      </w:r>
      <w:proofErr w:type="spellStart"/>
      <w:r>
        <w:t>dönemin</w:t>
      </w:r>
      <w:proofErr w:type="spellEnd"/>
      <w:r>
        <w:t xml:space="preserve"> </w:t>
      </w:r>
      <w:proofErr w:type="spellStart"/>
      <w:r>
        <w:t>kalanı</w:t>
      </w:r>
      <w:proofErr w:type="spellEnd"/>
      <w:r>
        <w:t xml:space="preserve"> </w:t>
      </w:r>
      <w:proofErr w:type="spellStart"/>
      <w:r>
        <w:t>için</w:t>
      </w:r>
      <w:proofErr w:type="spellEnd"/>
      <w:r>
        <w:t>)</w:t>
      </w:r>
      <w:r>
        <w:br/>
      </w:r>
      <w:r>
        <w:br/>
      </w:r>
      <w:proofErr w:type="spellStart"/>
      <w:r>
        <w:t>Teslim</w:t>
      </w:r>
      <w:proofErr w:type="spellEnd"/>
      <w:r>
        <w:t xml:space="preserve"> </w:t>
      </w:r>
      <w:proofErr w:type="spellStart"/>
      <w:r>
        <w:t>Tarihi</w:t>
      </w:r>
      <w:proofErr w:type="spellEnd"/>
      <w:r>
        <w:t xml:space="preserve">: ....../....../......  </w:t>
      </w:r>
      <w:r>
        <w:br/>
      </w:r>
    </w:p>
    <w:p w14:paraId="1CB45522" w14:textId="4E4B58D3" w:rsidR="00A025DE" w:rsidRDefault="00452F24">
      <w:proofErr w:type="spellStart"/>
      <w:r>
        <w:t>İmza</w:t>
      </w:r>
      <w:proofErr w:type="spellEnd"/>
      <w:r>
        <w:t xml:space="preserve">: </w:t>
      </w:r>
      <w:proofErr w:type="spellStart"/>
      <w:r>
        <w:t>Öğrenci</w:t>
      </w:r>
      <w:proofErr w:type="spellEnd"/>
      <w:r>
        <w:t xml:space="preserve"> /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Elemanı</w:t>
      </w:r>
      <w:proofErr w:type="spellEnd"/>
    </w:p>
    <w:sectPr w:rsidR="00A025D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52F24"/>
    <w:rsid w:val="006C3075"/>
    <w:rsid w:val="00A025DE"/>
    <w:rsid w:val="00A820F0"/>
    <w:rsid w:val="00AA1D8D"/>
    <w:rsid w:val="00B47730"/>
    <w:rsid w:val="00BC34F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AB063"/>
  <w14:defaultImageDpi w14:val="300"/>
  <w15:docId w15:val="{34E0A39A-9991-418A-9DD0-B1781AEF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180BFD-2050-413A-ABE1-85BD30562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COMU</cp:lastModifiedBy>
  <cp:revision>2</cp:revision>
  <dcterms:created xsi:type="dcterms:W3CDTF">2025-12-24T10:18:00Z</dcterms:created>
  <dcterms:modified xsi:type="dcterms:W3CDTF">2025-12-24T10:18:00Z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0e5f94cc-8e4e-42af-b244-7751ed6ec65e</vt:lpwstr>
  </property>
</Properties>
</file>