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F264" w14:textId="2BCE9426" w:rsidR="00E51C94" w:rsidRPr="001D11FE" w:rsidRDefault="00E51C94" w:rsidP="00E51C94">
      <w:pPr>
        <w:spacing w:after="0" w:line="240" w:lineRule="auto"/>
        <w:rPr>
          <w:b/>
          <w:color w:val="365F91" w:themeColor="accent1" w:themeShade="BF"/>
          <w:szCs w:val="24"/>
        </w:rPr>
      </w:pPr>
      <w:r w:rsidRPr="001D11FE">
        <w:rPr>
          <w:b/>
          <w:color w:val="365F91" w:themeColor="accent1" w:themeShade="BF"/>
          <w:szCs w:val="24"/>
        </w:rPr>
        <w:t>Form-</w:t>
      </w:r>
      <w:r>
        <w:rPr>
          <w:b/>
          <w:color w:val="365F91" w:themeColor="accent1" w:themeShade="BF"/>
          <w:szCs w:val="24"/>
        </w:rPr>
        <w:t>6</w:t>
      </w:r>
    </w:p>
    <w:p w14:paraId="0D5E8B0E" w14:textId="77777777" w:rsidR="00E51C94" w:rsidRPr="001D11FE" w:rsidRDefault="00E51C94" w:rsidP="00E51C94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T.C.</w:t>
      </w:r>
    </w:p>
    <w:p w14:paraId="7F095C31" w14:textId="5EF99D06" w:rsidR="00E51C94" w:rsidRDefault="00E51C94" w:rsidP="00E51C94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ÇANAKKALE ONSEKİZ MART ÜNİVERSİTESİ</w:t>
      </w:r>
    </w:p>
    <w:p w14:paraId="2909DE3A" w14:textId="20C65B3D" w:rsidR="005143CA" w:rsidRPr="001D11FE" w:rsidRDefault="005143CA" w:rsidP="00E51C9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ÇAN MESLEK YÜKSEKOKULU</w:t>
      </w:r>
    </w:p>
    <w:p w14:paraId="426A04AA" w14:textId="77777777" w:rsidR="00E51C94" w:rsidRPr="001D11FE" w:rsidRDefault="00E51C94" w:rsidP="00E51C94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İŞ</w:t>
      </w:r>
      <w:r>
        <w:rPr>
          <w:b/>
          <w:szCs w:val="24"/>
        </w:rPr>
        <w:t>LETMEDE</w:t>
      </w:r>
      <w:r w:rsidRPr="001D11FE">
        <w:rPr>
          <w:b/>
          <w:szCs w:val="24"/>
        </w:rPr>
        <w:t xml:space="preserve"> M</w:t>
      </w:r>
      <w:r>
        <w:rPr>
          <w:b/>
          <w:szCs w:val="24"/>
        </w:rPr>
        <w:t>ESLEKİ</w:t>
      </w:r>
      <w:r w:rsidRPr="001D11FE">
        <w:rPr>
          <w:b/>
          <w:szCs w:val="24"/>
        </w:rPr>
        <w:t xml:space="preserve"> EĞİTİM</w:t>
      </w:r>
      <w:r>
        <w:rPr>
          <w:b/>
          <w:szCs w:val="24"/>
        </w:rPr>
        <w:t xml:space="preserve"> (</w:t>
      </w:r>
      <w:r w:rsidRPr="001D11FE">
        <w:rPr>
          <w:b/>
          <w:szCs w:val="24"/>
        </w:rPr>
        <w:t>İME</w:t>
      </w:r>
      <w:r>
        <w:rPr>
          <w:b/>
          <w:szCs w:val="24"/>
        </w:rPr>
        <w:t>) SORUMLU ÖĞRETİM ELEMANI</w:t>
      </w:r>
      <w:r w:rsidRPr="001D11FE">
        <w:rPr>
          <w:b/>
          <w:szCs w:val="24"/>
        </w:rPr>
        <w:t xml:space="preserve"> İZLEME FORMU</w:t>
      </w:r>
    </w:p>
    <w:p w14:paraId="0DCCB32E" w14:textId="77777777" w:rsidR="00E51C94" w:rsidRPr="001D11FE" w:rsidRDefault="00E51C94" w:rsidP="00E51C94">
      <w:pPr>
        <w:rPr>
          <w:b/>
          <w:szCs w:val="24"/>
        </w:rPr>
      </w:pPr>
      <w:r w:rsidRPr="001D11FE">
        <w:rPr>
          <w:b/>
          <w:szCs w:val="24"/>
        </w:rPr>
        <w:t>ÖĞRENCİ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5381"/>
      </w:tblGrid>
      <w:tr w:rsidR="00E51C94" w:rsidRPr="001D11FE" w14:paraId="01E32F0B" w14:textId="77777777" w:rsidTr="00B102CB">
        <w:trPr>
          <w:trHeight w:val="340"/>
        </w:trPr>
        <w:tc>
          <w:tcPr>
            <w:tcW w:w="4531" w:type="dxa"/>
          </w:tcPr>
          <w:p w14:paraId="0102AEA0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Adı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Soyadı</w:t>
            </w:r>
            <w:proofErr w:type="spellEnd"/>
          </w:p>
        </w:tc>
        <w:tc>
          <w:tcPr>
            <w:tcW w:w="5381" w:type="dxa"/>
          </w:tcPr>
          <w:p w14:paraId="5EF1EB77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46AFCB6F" w14:textId="77777777" w:rsidTr="00B102CB">
        <w:trPr>
          <w:trHeight w:val="340"/>
        </w:trPr>
        <w:tc>
          <w:tcPr>
            <w:tcW w:w="4531" w:type="dxa"/>
          </w:tcPr>
          <w:p w14:paraId="03906CC7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Numarası</w:t>
            </w:r>
            <w:proofErr w:type="spellEnd"/>
          </w:p>
        </w:tc>
        <w:tc>
          <w:tcPr>
            <w:tcW w:w="5381" w:type="dxa"/>
          </w:tcPr>
          <w:p w14:paraId="56A9AF1D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4950852A" w14:textId="77777777" w:rsidTr="00B102CB">
        <w:trPr>
          <w:trHeight w:val="340"/>
        </w:trPr>
        <w:tc>
          <w:tcPr>
            <w:tcW w:w="4531" w:type="dxa"/>
          </w:tcPr>
          <w:p w14:paraId="611C3F0F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Bölümü</w:t>
            </w:r>
            <w:proofErr w:type="spellEnd"/>
          </w:p>
        </w:tc>
        <w:tc>
          <w:tcPr>
            <w:tcW w:w="5381" w:type="dxa"/>
          </w:tcPr>
          <w:p w14:paraId="13AC0535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15432A06" w14:textId="77777777" w:rsidTr="00B102CB">
        <w:trPr>
          <w:trHeight w:val="340"/>
        </w:trPr>
        <w:tc>
          <w:tcPr>
            <w:tcW w:w="4531" w:type="dxa"/>
          </w:tcPr>
          <w:p w14:paraId="31117DF7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İş</w:t>
            </w:r>
            <w:r>
              <w:rPr>
                <w:szCs w:val="24"/>
              </w:rPr>
              <w:t>letmede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M</w:t>
            </w:r>
            <w:r>
              <w:rPr>
                <w:szCs w:val="24"/>
              </w:rPr>
              <w:t>esleki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Eğitim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Yaptığı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İşletme</w:t>
            </w:r>
            <w:proofErr w:type="spellEnd"/>
          </w:p>
        </w:tc>
        <w:tc>
          <w:tcPr>
            <w:tcW w:w="5381" w:type="dxa"/>
          </w:tcPr>
          <w:p w14:paraId="071A412E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6D301753" w14:textId="77777777" w:rsidTr="00B102CB">
        <w:trPr>
          <w:trHeight w:val="340"/>
        </w:trPr>
        <w:tc>
          <w:tcPr>
            <w:tcW w:w="4531" w:type="dxa"/>
          </w:tcPr>
          <w:p w14:paraId="4CAFF761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İş</w:t>
            </w:r>
            <w:r>
              <w:rPr>
                <w:szCs w:val="24"/>
              </w:rPr>
              <w:t>letmede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Çalıştığı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Bölümler</w:t>
            </w:r>
            <w:proofErr w:type="spellEnd"/>
          </w:p>
        </w:tc>
        <w:tc>
          <w:tcPr>
            <w:tcW w:w="5381" w:type="dxa"/>
          </w:tcPr>
          <w:p w14:paraId="15B21DDB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197C22AA" w14:textId="77777777" w:rsidTr="00B102CB">
        <w:trPr>
          <w:trHeight w:val="340"/>
        </w:trPr>
        <w:tc>
          <w:tcPr>
            <w:tcW w:w="4531" w:type="dxa"/>
          </w:tcPr>
          <w:p w14:paraId="68FBB0E7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İş</w:t>
            </w:r>
            <w:r>
              <w:rPr>
                <w:szCs w:val="24"/>
              </w:rPr>
              <w:t>letmede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Mesleki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Eğitime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Başlama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Tarihi</w:t>
            </w:r>
            <w:proofErr w:type="spellEnd"/>
            <w:r w:rsidRPr="001D11FE">
              <w:rPr>
                <w:szCs w:val="24"/>
              </w:rPr>
              <w:t xml:space="preserve">  </w:t>
            </w:r>
          </w:p>
        </w:tc>
        <w:tc>
          <w:tcPr>
            <w:tcW w:w="5381" w:type="dxa"/>
          </w:tcPr>
          <w:p w14:paraId="1ABE8189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02E77905" w14:textId="77777777" w:rsidTr="00B102CB">
        <w:trPr>
          <w:trHeight w:val="340"/>
        </w:trPr>
        <w:tc>
          <w:tcPr>
            <w:tcW w:w="4531" w:type="dxa"/>
          </w:tcPr>
          <w:p w14:paraId="4A4A8895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Öğrencinin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İmzası</w:t>
            </w:r>
            <w:proofErr w:type="spellEnd"/>
          </w:p>
        </w:tc>
        <w:tc>
          <w:tcPr>
            <w:tcW w:w="5381" w:type="dxa"/>
          </w:tcPr>
          <w:p w14:paraId="28669825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</w:tbl>
    <w:p w14:paraId="6064FF53" w14:textId="77777777" w:rsidR="00E51C94" w:rsidRPr="001D11FE" w:rsidRDefault="00E51C94" w:rsidP="00E51C94">
      <w:pPr>
        <w:rPr>
          <w:b/>
          <w:szCs w:val="24"/>
        </w:rPr>
      </w:pPr>
      <w:r w:rsidRPr="001D11FE">
        <w:rPr>
          <w:b/>
          <w:szCs w:val="24"/>
        </w:rPr>
        <w:t xml:space="preserve">İME </w:t>
      </w:r>
      <w:r>
        <w:rPr>
          <w:b/>
          <w:szCs w:val="24"/>
        </w:rPr>
        <w:t>SORUMLU ÖĞRETİM ELEMANININ</w:t>
      </w:r>
      <w:r w:rsidRPr="001D11FE">
        <w:rPr>
          <w:b/>
          <w:szCs w:val="24"/>
        </w:rPr>
        <w:t xml:space="preserve"> ÖĞRENCİ HAKKINDAKİ İZLENİMLERİ</w:t>
      </w:r>
    </w:p>
    <w:tbl>
      <w:tblPr>
        <w:tblW w:w="10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948"/>
        <w:gridCol w:w="2491"/>
        <w:gridCol w:w="2835"/>
        <w:gridCol w:w="1134"/>
        <w:gridCol w:w="1276"/>
        <w:gridCol w:w="1205"/>
      </w:tblGrid>
      <w:tr w:rsidR="00E51C94" w:rsidRPr="001D11FE" w14:paraId="627BE01E" w14:textId="77777777" w:rsidTr="00E51C94">
        <w:trPr>
          <w:trHeight w:val="894"/>
        </w:trPr>
        <w:tc>
          <w:tcPr>
            <w:tcW w:w="785" w:type="dxa"/>
            <w:vAlign w:val="center"/>
          </w:tcPr>
          <w:p w14:paraId="1DA402DD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Aylar</w:t>
            </w:r>
            <w:proofErr w:type="spellEnd"/>
          </w:p>
        </w:tc>
        <w:tc>
          <w:tcPr>
            <w:tcW w:w="948" w:type="dxa"/>
            <w:vAlign w:val="center"/>
          </w:tcPr>
          <w:p w14:paraId="64CEF56A" w14:textId="4775216C" w:rsidR="00E51C94" w:rsidRPr="001D11FE" w:rsidRDefault="00E51C94" w:rsidP="00E51C94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Tarih</w:t>
            </w:r>
            <w:proofErr w:type="spellEnd"/>
          </w:p>
        </w:tc>
        <w:tc>
          <w:tcPr>
            <w:tcW w:w="2491" w:type="dxa"/>
            <w:vAlign w:val="center"/>
          </w:tcPr>
          <w:p w14:paraId="380E9C2C" w14:textId="6E7DA279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Çalıştığı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Bölümler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ve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Yetkilisi</w:t>
            </w:r>
            <w:proofErr w:type="spellEnd"/>
          </w:p>
        </w:tc>
        <w:tc>
          <w:tcPr>
            <w:tcW w:w="2835" w:type="dxa"/>
            <w:vAlign w:val="center"/>
          </w:tcPr>
          <w:p w14:paraId="238A0D31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Görev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ve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Sorumluluk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Bilinci</w:t>
            </w:r>
            <w:proofErr w:type="spellEnd"/>
          </w:p>
        </w:tc>
        <w:tc>
          <w:tcPr>
            <w:tcW w:w="1134" w:type="dxa"/>
            <w:vAlign w:val="center"/>
          </w:tcPr>
          <w:p w14:paraId="0228D60A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İletişim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ve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İşbirliğine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Yatkınlık</w:t>
            </w:r>
            <w:proofErr w:type="spellEnd"/>
          </w:p>
        </w:tc>
        <w:tc>
          <w:tcPr>
            <w:tcW w:w="1276" w:type="dxa"/>
            <w:vAlign w:val="center"/>
          </w:tcPr>
          <w:p w14:paraId="73A7EAD0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Motivasyon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ve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Öğrenme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İsteği</w:t>
            </w:r>
            <w:proofErr w:type="spellEnd"/>
          </w:p>
        </w:tc>
        <w:tc>
          <w:tcPr>
            <w:tcW w:w="1205" w:type="dxa"/>
            <w:vAlign w:val="center"/>
          </w:tcPr>
          <w:p w14:paraId="0BE81BB7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Mesleki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Yeterlilik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ve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Gelişim</w:t>
            </w:r>
            <w:proofErr w:type="spellEnd"/>
          </w:p>
        </w:tc>
      </w:tr>
      <w:tr w:rsidR="00E51C94" w:rsidRPr="001D11FE" w14:paraId="4B17AE06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4551D848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1. Ay</w:t>
            </w:r>
          </w:p>
        </w:tc>
        <w:tc>
          <w:tcPr>
            <w:tcW w:w="948" w:type="dxa"/>
          </w:tcPr>
          <w:p w14:paraId="775B73C6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6FE325E2" w14:textId="72A9CE4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7831463C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156064CF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2E081A2A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07E0833F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  <w:tr w:rsidR="00E51C94" w:rsidRPr="001D11FE" w14:paraId="384E02CC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667C077A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2. Ay</w:t>
            </w:r>
          </w:p>
        </w:tc>
        <w:tc>
          <w:tcPr>
            <w:tcW w:w="948" w:type="dxa"/>
          </w:tcPr>
          <w:p w14:paraId="5525443D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3F37B15B" w14:textId="0A75680C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569BC853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3160F0F2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6F0830C1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284348D6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  <w:tr w:rsidR="00E51C94" w:rsidRPr="001D11FE" w14:paraId="0A2B74DB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23CE29C6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3. Ay</w:t>
            </w:r>
          </w:p>
        </w:tc>
        <w:tc>
          <w:tcPr>
            <w:tcW w:w="948" w:type="dxa"/>
          </w:tcPr>
          <w:p w14:paraId="4F991725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3725465B" w14:textId="11B7B4A0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2C08D818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6A56CBAF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1ED0F6E8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519CDF32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  <w:tr w:rsidR="00E51C94" w:rsidRPr="001D11FE" w14:paraId="6233FDF5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402EBA6B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4. Ay</w:t>
            </w:r>
          </w:p>
        </w:tc>
        <w:tc>
          <w:tcPr>
            <w:tcW w:w="948" w:type="dxa"/>
          </w:tcPr>
          <w:p w14:paraId="5B42ACB2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5BB271F0" w14:textId="3F19C90C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67C9E092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46B93FD1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4BD21BA7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567BB0A1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</w:tbl>
    <w:p w14:paraId="27B793E0" w14:textId="77777777" w:rsidR="004D2621" w:rsidRPr="001D11FE" w:rsidRDefault="00E51C94" w:rsidP="00E51C94">
      <w:pPr>
        <w:spacing w:line="240" w:lineRule="auto"/>
        <w:jc w:val="both"/>
        <w:rPr>
          <w:sz w:val="20"/>
          <w:szCs w:val="24"/>
        </w:rPr>
      </w:pPr>
      <w:proofErr w:type="spellStart"/>
      <w:r w:rsidRPr="001D11FE">
        <w:rPr>
          <w:b/>
          <w:sz w:val="20"/>
          <w:szCs w:val="24"/>
        </w:rPr>
        <w:t>Değerlendirme</w:t>
      </w:r>
      <w:proofErr w:type="spellEnd"/>
      <w:r w:rsidRPr="001D11FE">
        <w:rPr>
          <w:b/>
          <w:sz w:val="20"/>
          <w:szCs w:val="24"/>
        </w:rPr>
        <w:t>:</w:t>
      </w:r>
      <w:r w:rsidRPr="001D11FE">
        <w:rPr>
          <w:sz w:val="20"/>
          <w:szCs w:val="24"/>
        </w:rPr>
        <w:t xml:space="preserve">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4152"/>
      </w:tblGrid>
      <w:tr w:rsidR="004D2621" w:rsidRPr="004D2621" w14:paraId="2F8524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B0AEB3" w14:textId="77777777" w:rsidR="004D2621" w:rsidRPr="004D2621" w:rsidRDefault="004D2621" w:rsidP="004D2621">
            <w:pPr>
              <w:spacing w:after="0" w:line="240" w:lineRule="auto"/>
              <w:jc w:val="both"/>
              <w:rPr>
                <w:b/>
                <w:bCs/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3D2AD6F4" w14:textId="77777777" w:rsidR="004D2621" w:rsidRPr="004D2621" w:rsidRDefault="004D2621" w:rsidP="004D2621">
            <w:pPr>
              <w:spacing w:after="0" w:line="240" w:lineRule="auto"/>
              <w:jc w:val="both"/>
              <w:rPr>
                <w:b/>
                <w:bCs/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Tanım</w:t>
            </w:r>
          </w:p>
        </w:tc>
      </w:tr>
      <w:tr w:rsidR="004D2621" w:rsidRPr="004D2621" w14:paraId="4E791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4CE91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1D549B2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Çok iyi – Beklentinin üzerinde, ileri düzey yeterlik</w:t>
            </w:r>
          </w:p>
        </w:tc>
      </w:tr>
      <w:tr w:rsidR="004D2621" w:rsidRPr="004D2621" w14:paraId="78BAE4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B7668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CA375E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İyi – Beklentiyi karşılayan, yeterli düzey</w:t>
            </w:r>
          </w:p>
        </w:tc>
      </w:tr>
      <w:tr w:rsidR="004D2621" w:rsidRPr="004D2621" w14:paraId="357EC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A0830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48EB7D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Orta – Geliştirilebilir, temel düzey</w:t>
            </w:r>
          </w:p>
        </w:tc>
      </w:tr>
      <w:tr w:rsidR="004D2621" w:rsidRPr="004D2621" w14:paraId="19CCF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4F5FD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2DDEE7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Zayıf – Beklentinin altında, yetersiz</w:t>
            </w:r>
          </w:p>
        </w:tc>
      </w:tr>
      <w:tr w:rsidR="004D2621" w:rsidRPr="004D2621" w14:paraId="4C20CB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42377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116A1E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Çok zayıf – Kabul edilemez düzeyde yetersiz</w:t>
            </w:r>
          </w:p>
        </w:tc>
      </w:tr>
    </w:tbl>
    <w:p w14:paraId="43988471" w14:textId="77777777" w:rsidR="00E51C94" w:rsidRPr="001D11FE" w:rsidRDefault="00E51C94" w:rsidP="00E51C94">
      <w:pPr>
        <w:spacing w:after="0" w:line="240" w:lineRule="auto"/>
        <w:rPr>
          <w:szCs w:val="24"/>
        </w:rPr>
      </w:pPr>
      <w:proofErr w:type="spellStart"/>
      <w:r w:rsidRPr="001D11FE">
        <w:rPr>
          <w:b/>
          <w:szCs w:val="24"/>
        </w:rPr>
        <w:t>Diğer</w:t>
      </w:r>
      <w:proofErr w:type="spellEnd"/>
      <w:r w:rsidRPr="001D11FE">
        <w:rPr>
          <w:b/>
          <w:szCs w:val="24"/>
        </w:rPr>
        <w:t xml:space="preserve"> </w:t>
      </w:r>
      <w:proofErr w:type="spellStart"/>
      <w:r w:rsidRPr="001D11FE">
        <w:rPr>
          <w:b/>
          <w:szCs w:val="24"/>
        </w:rPr>
        <w:t>Görüşleriniz</w:t>
      </w:r>
      <w:proofErr w:type="spellEnd"/>
      <w:r w:rsidRPr="001D11FE">
        <w:rPr>
          <w:b/>
          <w:szCs w:val="24"/>
        </w:rPr>
        <w:t>:</w:t>
      </w:r>
    </w:p>
    <w:p w14:paraId="4D1DB3D3" w14:textId="77777777" w:rsidR="00E51C94" w:rsidRPr="001D11FE" w:rsidRDefault="00E51C94" w:rsidP="00E51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1D11FE">
        <w:rPr>
          <w:color w:val="808080" w:themeColor="background1" w:themeShade="8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87827" w14:textId="0A430A3F" w:rsidR="00E51C94" w:rsidRDefault="00E51C94" w:rsidP="00E51C94">
      <w:pPr>
        <w:rPr>
          <w:szCs w:val="24"/>
        </w:rPr>
      </w:pPr>
      <w:proofErr w:type="spellStart"/>
      <w:r w:rsidRPr="001D11FE">
        <w:rPr>
          <w:szCs w:val="24"/>
        </w:rPr>
        <w:t>Yukarıda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bilgileri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verilen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öğrencinin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İş</w:t>
      </w:r>
      <w:r>
        <w:rPr>
          <w:szCs w:val="24"/>
        </w:rPr>
        <w:t>letmede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M</w:t>
      </w:r>
      <w:r>
        <w:rPr>
          <w:szCs w:val="24"/>
        </w:rPr>
        <w:t>esleki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Eğitim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için</w:t>
      </w:r>
      <w:proofErr w:type="spellEnd"/>
      <w:r w:rsidRPr="001D11FE">
        <w:rPr>
          <w:szCs w:val="24"/>
        </w:rPr>
        <w:t xml:space="preserve"> ……</w:t>
      </w:r>
      <w:proofErr w:type="gramStart"/>
      <w:r w:rsidRPr="001D11FE">
        <w:rPr>
          <w:szCs w:val="24"/>
        </w:rPr>
        <w:t>….…..</w:t>
      </w:r>
      <w:proofErr w:type="gramEnd"/>
      <w:r w:rsidRPr="001D11FE">
        <w:rPr>
          <w:szCs w:val="24"/>
        </w:rPr>
        <w:t xml:space="preserve">……………………………………..……... </w:t>
      </w:r>
      <w:proofErr w:type="spellStart"/>
      <w:r>
        <w:rPr>
          <w:szCs w:val="24"/>
        </w:rPr>
        <w:t>kurumuyla</w:t>
      </w:r>
      <w:proofErr w:type="spellEnd"/>
      <w:r w:rsidRPr="001D11FE">
        <w:rPr>
          <w:szCs w:val="24"/>
        </w:rPr>
        <w:t xml:space="preserve"> </w:t>
      </w:r>
      <w:proofErr w:type="spellStart"/>
      <w:r>
        <w:rPr>
          <w:szCs w:val="24"/>
        </w:rPr>
        <w:t>yukarıda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alan</w:t>
      </w:r>
      <w:proofErr w:type="spellEnd"/>
      <w:r w:rsidRPr="001D11FE">
        <w:rPr>
          <w:szCs w:val="24"/>
        </w:rPr>
        <w:t xml:space="preserve"> </w:t>
      </w:r>
      <w:proofErr w:type="spellStart"/>
      <w:r>
        <w:rPr>
          <w:szCs w:val="24"/>
        </w:rPr>
        <w:t>tarihlerde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izleme</w:t>
      </w:r>
      <w:proofErr w:type="spellEnd"/>
      <w:r w:rsidRPr="001D11FE">
        <w:rPr>
          <w:szCs w:val="24"/>
        </w:rPr>
        <w:t xml:space="preserve"> </w:t>
      </w:r>
      <w:proofErr w:type="spellStart"/>
      <w:r>
        <w:rPr>
          <w:szCs w:val="24"/>
        </w:rPr>
        <w:t>görüşmeleri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gerçekleştirilmiştir</w:t>
      </w:r>
      <w:proofErr w:type="spellEnd"/>
      <w:r>
        <w:rPr>
          <w:szCs w:val="24"/>
        </w:rPr>
        <w:t>.</w:t>
      </w:r>
    </w:p>
    <w:p w14:paraId="7AA953C4" w14:textId="77777777" w:rsidR="00E51C94" w:rsidRPr="001D11FE" w:rsidRDefault="00E51C94" w:rsidP="00E51C94">
      <w:pPr>
        <w:rPr>
          <w:szCs w:val="24"/>
        </w:rPr>
      </w:pPr>
    </w:p>
    <w:p w14:paraId="1976231F" w14:textId="77777777" w:rsidR="00E51C94" w:rsidRPr="001D11FE" w:rsidRDefault="00E51C94" w:rsidP="00E51C94">
      <w:pPr>
        <w:ind w:left="4248"/>
        <w:rPr>
          <w:szCs w:val="24"/>
        </w:rPr>
      </w:pPr>
      <w:r w:rsidRPr="001D11FE">
        <w:rPr>
          <w:szCs w:val="24"/>
        </w:rPr>
        <w:t xml:space="preserve">İME </w:t>
      </w:r>
      <w:proofErr w:type="spellStart"/>
      <w:r>
        <w:rPr>
          <w:szCs w:val="24"/>
        </w:rPr>
        <w:t>Sorumlu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Öğretim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Elemanı</w:t>
      </w:r>
      <w:proofErr w:type="spellEnd"/>
      <w:r w:rsidRPr="001D11FE">
        <w:rPr>
          <w:szCs w:val="24"/>
        </w:rPr>
        <w:tab/>
        <w:t>: …………</w:t>
      </w:r>
      <w:proofErr w:type="gramStart"/>
      <w:r w:rsidRPr="001D11FE">
        <w:rPr>
          <w:szCs w:val="24"/>
        </w:rPr>
        <w:t>…..</w:t>
      </w:r>
      <w:proofErr w:type="gramEnd"/>
      <w:r w:rsidRPr="001D11FE">
        <w:rPr>
          <w:szCs w:val="24"/>
        </w:rPr>
        <w:t>……………</w:t>
      </w:r>
    </w:p>
    <w:p w14:paraId="642E2384" w14:textId="123E7DB2" w:rsidR="00E51C94" w:rsidRPr="001D11FE" w:rsidRDefault="00E51C94" w:rsidP="00E51C94">
      <w:pPr>
        <w:ind w:left="4248"/>
        <w:rPr>
          <w:szCs w:val="24"/>
        </w:rPr>
      </w:pPr>
      <w:proofErr w:type="spellStart"/>
      <w:r w:rsidRPr="001D11FE">
        <w:rPr>
          <w:szCs w:val="24"/>
        </w:rPr>
        <w:t>Tarih</w:t>
      </w:r>
      <w:proofErr w:type="spellEnd"/>
      <w:r w:rsidRPr="001D11FE">
        <w:rPr>
          <w:szCs w:val="24"/>
        </w:rPr>
        <w:t>/</w:t>
      </w:r>
      <w:proofErr w:type="spellStart"/>
      <w:r w:rsidRPr="001D11FE">
        <w:rPr>
          <w:szCs w:val="24"/>
        </w:rPr>
        <w:t>İmza</w:t>
      </w:r>
      <w:proofErr w:type="spellEnd"/>
      <w:r w:rsidRPr="001D11FE">
        <w:rPr>
          <w:szCs w:val="24"/>
        </w:rPr>
        <w:t xml:space="preserve">                   </w:t>
      </w:r>
      <w:r w:rsidRPr="001D11FE">
        <w:rPr>
          <w:szCs w:val="24"/>
        </w:rPr>
        <w:tab/>
      </w:r>
      <w:r>
        <w:rPr>
          <w:szCs w:val="24"/>
        </w:rPr>
        <w:tab/>
      </w:r>
      <w:r w:rsidRPr="001D11FE">
        <w:rPr>
          <w:szCs w:val="24"/>
        </w:rPr>
        <w:t xml:space="preserve">: </w:t>
      </w:r>
      <w:proofErr w:type="gramStart"/>
      <w:r>
        <w:rPr>
          <w:szCs w:val="24"/>
        </w:rPr>
        <w:t>…./</w:t>
      </w:r>
      <w:proofErr w:type="gramEnd"/>
      <w:r>
        <w:rPr>
          <w:szCs w:val="24"/>
        </w:rPr>
        <w:t xml:space="preserve">…./20...      </w:t>
      </w:r>
      <w:r w:rsidRPr="001D11FE">
        <w:rPr>
          <w:szCs w:val="24"/>
        </w:rPr>
        <w:t>…………</w:t>
      </w:r>
    </w:p>
    <w:p w14:paraId="69F3CD44" w14:textId="74A6F3BF" w:rsidR="007646FE" w:rsidRPr="00E51C94" w:rsidRDefault="007646FE" w:rsidP="00E51C94">
      <w:bookmarkStart w:id="0" w:name="_GoBack"/>
      <w:bookmarkEnd w:id="0"/>
    </w:p>
    <w:sectPr w:rsidR="007646FE" w:rsidRPr="00E51C94" w:rsidSect="00E51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2621"/>
    <w:rsid w:val="005143CA"/>
    <w:rsid w:val="007646FE"/>
    <w:rsid w:val="00AA1D8D"/>
    <w:rsid w:val="00B47730"/>
    <w:rsid w:val="00BC34FE"/>
    <w:rsid w:val="00C3504E"/>
    <w:rsid w:val="00CB0664"/>
    <w:rsid w:val="00E51C94"/>
    <w:rsid w:val="00E852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D552B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54D42D-FC5E-49F2-BF76-4702A157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</cp:lastModifiedBy>
  <cp:revision>2</cp:revision>
  <dcterms:created xsi:type="dcterms:W3CDTF">2025-12-24T10:16:00Z</dcterms:created>
  <dcterms:modified xsi:type="dcterms:W3CDTF">2025-12-24T10:16:00Z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7421caa9-4446-41c3-87fc-13b895d5d8cf</vt:lpwstr>
  </property>
</Properties>
</file>