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7669C" w14:textId="06C4C97C" w:rsidR="00F96025" w:rsidRDefault="00F96025" w:rsidP="00D25177">
      <w:pPr>
        <w:spacing w:after="0"/>
        <w:jc w:val="center"/>
        <w:rPr>
          <w:b/>
        </w:rPr>
      </w:pPr>
      <w:r>
        <w:rPr>
          <w:b/>
        </w:rPr>
        <w:t>T.C.</w:t>
      </w:r>
    </w:p>
    <w:p w14:paraId="12192819" w14:textId="77777777" w:rsidR="00D25177" w:rsidRDefault="00011AC2" w:rsidP="00D25177">
      <w:pPr>
        <w:spacing w:after="0"/>
        <w:jc w:val="center"/>
        <w:rPr>
          <w:b/>
        </w:rPr>
      </w:pPr>
      <w:r>
        <w:rPr>
          <w:b/>
        </w:rPr>
        <w:t>ÇANAKKALE ONSEKİZ MART ÜNİVERSİTESİ</w:t>
      </w:r>
    </w:p>
    <w:p w14:paraId="1A04B662" w14:textId="1FFF7EDC" w:rsidR="006110AF" w:rsidRDefault="00D25177" w:rsidP="00D25177">
      <w:pPr>
        <w:spacing w:after="0"/>
        <w:jc w:val="center"/>
      </w:pPr>
      <w:r>
        <w:rPr>
          <w:b/>
        </w:rPr>
        <w:t>ÇAN MESLEK YÜKSEKOKULU</w:t>
      </w:r>
      <w:r w:rsidR="00011AC2">
        <w:rPr>
          <w:b/>
        </w:rPr>
        <w:br/>
      </w:r>
      <w:proofErr w:type="spellStart"/>
      <w:r w:rsidR="00011AC2">
        <w:rPr>
          <w:b/>
        </w:rPr>
        <w:t>İşletmede</w:t>
      </w:r>
      <w:proofErr w:type="spellEnd"/>
      <w:r w:rsidR="00011AC2">
        <w:rPr>
          <w:b/>
        </w:rPr>
        <w:t xml:space="preserve"> </w:t>
      </w:r>
      <w:proofErr w:type="spellStart"/>
      <w:r w:rsidR="00011AC2">
        <w:rPr>
          <w:b/>
        </w:rPr>
        <w:t>Mesleki</w:t>
      </w:r>
      <w:proofErr w:type="spellEnd"/>
      <w:r w:rsidR="00011AC2">
        <w:rPr>
          <w:b/>
        </w:rPr>
        <w:t xml:space="preserve"> </w:t>
      </w:r>
      <w:proofErr w:type="spellStart"/>
      <w:r w:rsidR="00011AC2">
        <w:rPr>
          <w:b/>
        </w:rPr>
        <w:t>Eğitim</w:t>
      </w:r>
      <w:proofErr w:type="spellEnd"/>
      <w:r w:rsidR="00011AC2">
        <w:rPr>
          <w:b/>
        </w:rPr>
        <w:t xml:space="preserve"> Kabul </w:t>
      </w:r>
      <w:proofErr w:type="spellStart"/>
      <w:r w:rsidR="00011AC2">
        <w:rPr>
          <w:b/>
        </w:rPr>
        <w:t>Formu</w:t>
      </w:r>
      <w:proofErr w:type="spellEnd"/>
    </w:p>
    <w:p w14:paraId="6C878BC7" w14:textId="675CECAE" w:rsidR="00F96025" w:rsidRPr="00271B32" w:rsidRDefault="00F96025" w:rsidP="00F96025">
      <w:pPr>
        <w:spacing w:after="0" w:line="360" w:lineRule="auto"/>
        <w:jc w:val="center"/>
        <w:rPr>
          <w:rFonts w:cs="Calibri"/>
          <w:b/>
          <w:szCs w:val="24"/>
          <w:u w:val="single"/>
        </w:rPr>
      </w:pPr>
      <w:r w:rsidRPr="00271B32">
        <w:rPr>
          <w:rFonts w:cs="Calibri"/>
          <w:b/>
          <w:szCs w:val="24"/>
          <w:u w:val="single"/>
        </w:rPr>
        <w:t>TERCİH EDİLEN KURUM VEYA KURULUŞUN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F96025" w:rsidRPr="00271B32" w14:paraId="2A24A57D" w14:textId="77777777" w:rsidTr="00F96025">
        <w:tc>
          <w:tcPr>
            <w:tcW w:w="538" w:type="dxa"/>
            <w:vMerge w:val="restart"/>
            <w:vAlign w:val="center"/>
          </w:tcPr>
          <w:p w14:paraId="270A3420" w14:textId="77777777" w:rsidR="00F96025" w:rsidRPr="00271B32" w:rsidRDefault="00F96025" w:rsidP="00B102CB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1)</w:t>
            </w:r>
          </w:p>
        </w:tc>
        <w:tc>
          <w:tcPr>
            <w:tcW w:w="1304" w:type="dxa"/>
            <w:shd w:val="clear" w:color="auto" w:fill="auto"/>
          </w:tcPr>
          <w:p w14:paraId="4D7E799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Adı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080B075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5E83041F" w14:textId="77777777" w:rsidTr="00F96025">
        <w:tc>
          <w:tcPr>
            <w:tcW w:w="538" w:type="dxa"/>
            <w:vMerge/>
          </w:tcPr>
          <w:p w14:paraId="5AED77F0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31F0F9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Adresi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39A73402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6C2106D9" w14:textId="77777777" w:rsidTr="00F96025">
        <w:tc>
          <w:tcPr>
            <w:tcW w:w="538" w:type="dxa"/>
            <w:vMerge/>
          </w:tcPr>
          <w:p w14:paraId="6341F978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50C531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Telefonu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3766" w:type="dxa"/>
            <w:shd w:val="clear" w:color="auto" w:fill="auto"/>
          </w:tcPr>
          <w:p w14:paraId="74DDC6FE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7B27EC7D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Fax:</w:t>
            </w:r>
          </w:p>
        </w:tc>
        <w:tc>
          <w:tcPr>
            <w:tcW w:w="2665" w:type="dxa"/>
            <w:shd w:val="clear" w:color="auto" w:fill="auto"/>
          </w:tcPr>
          <w:p w14:paraId="45A87F1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382E3F45" w14:textId="77777777" w:rsidTr="00F96025">
        <w:tc>
          <w:tcPr>
            <w:tcW w:w="538" w:type="dxa"/>
            <w:vMerge/>
          </w:tcPr>
          <w:p w14:paraId="4A109D1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A66F7F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E-</w:t>
            </w:r>
            <w:proofErr w:type="spellStart"/>
            <w:r w:rsidRPr="00271B32">
              <w:rPr>
                <w:rFonts w:cs="Calibri"/>
                <w:b/>
                <w:szCs w:val="24"/>
              </w:rPr>
              <w:t>posta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3766" w:type="dxa"/>
            <w:shd w:val="clear" w:color="auto" w:fill="auto"/>
          </w:tcPr>
          <w:p w14:paraId="5B4451B7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66FFCB4B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 xml:space="preserve">Web </w:t>
            </w:r>
            <w:proofErr w:type="spellStart"/>
            <w:r w:rsidRPr="00271B32">
              <w:rPr>
                <w:rFonts w:cs="Calibri"/>
                <w:b/>
                <w:szCs w:val="24"/>
              </w:rPr>
              <w:t>sayfası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2665" w:type="dxa"/>
            <w:shd w:val="clear" w:color="auto" w:fill="auto"/>
          </w:tcPr>
          <w:p w14:paraId="7E26F91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613E0D29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b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F96025" w:rsidRPr="00271B32" w14:paraId="5A792FE5" w14:textId="77777777" w:rsidTr="00F96025">
        <w:tc>
          <w:tcPr>
            <w:tcW w:w="538" w:type="dxa"/>
            <w:vMerge w:val="restart"/>
            <w:vAlign w:val="center"/>
          </w:tcPr>
          <w:p w14:paraId="248BC898" w14:textId="77777777" w:rsidR="00F96025" w:rsidRPr="00271B32" w:rsidRDefault="00F96025" w:rsidP="00B102CB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2)</w:t>
            </w:r>
          </w:p>
        </w:tc>
        <w:tc>
          <w:tcPr>
            <w:tcW w:w="1304" w:type="dxa"/>
            <w:shd w:val="clear" w:color="auto" w:fill="auto"/>
          </w:tcPr>
          <w:p w14:paraId="219B3BD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Adı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5B54ACE2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69E31F65" w14:textId="77777777" w:rsidTr="00F96025">
        <w:tc>
          <w:tcPr>
            <w:tcW w:w="538" w:type="dxa"/>
            <w:vMerge/>
          </w:tcPr>
          <w:p w14:paraId="762F3D3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D4BEC01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Adresi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34A99C6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29000218" w14:textId="77777777" w:rsidTr="00F96025">
        <w:tc>
          <w:tcPr>
            <w:tcW w:w="538" w:type="dxa"/>
            <w:vMerge/>
          </w:tcPr>
          <w:p w14:paraId="4938540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0FDB2A5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Telefonu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3766" w:type="dxa"/>
            <w:shd w:val="clear" w:color="auto" w:fill="auto"/>
          </w:tcPr>
          <w:p w14:paraId="6FBB2CB2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7AAE90D0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Fax:</w:t>
            </w:r>
          </w:p>
        </w:tc>
        <w:tc>
          <w:tcPr>
            <w:tcW w:w="2665" w:type="dxa"/>
            <w:shd w:val="clear" w:color="auto" w:fill="auto"/>
          </w:tcPr>
          <w:p w14:paraId="15F667FD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2982C585" w14:textId="77777777" w:rsidTr="00F96025">
        <w:tc>
          <w:tcPr>
            <w:tcW w:w="538" w:type="dxa"/>
            <w:vMerge/>
          </w:tcPr>
          <w:p w14:paraId="005D1A81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ECE7AC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E-</w:t>
            </w:r>
            <w:proofErr w:type="spellStart"/>
            <w:r w:rsidRPr="00271B32">
              <w:rPr>
                <w:rFonts w:cs="Calibri"/>
                <w:b/>
                <w:szCs w:val="24"/>
              </w:rPr>
              <w:t>posta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3766" w:type="dxa"/>
            <w:shd w:val="clear" w:color="auto" w:fill="auto"/>
          </w:tcPr>
          <w:p w14:paraId="22496C81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75D45FE4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 xml:space="preserve">Web </w:t>
            </w:r>
            <w:proofErr w:type="spellStart"/>
            <w:r w:rsidRPr="00271B32">
              <w:rPr>
                <w:rFonts w:cs="Calibri"/>
                <w:b/>
                <w:szCs w:val="24"/>
              </w:rPr>
              <w:t>sayfası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2665" w:type="dxa"/>
            <w:shd w:val="clear" w:color="auto" w:fill="auto"/>
          </w:tcPr>
          <w:p w14:paraId="6F6FA7BC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18E03A4A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b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F96025" w:rsidRPr="00271B32" w14:paraId="01847434" w14:textId="77777777" w:rsidTr="00F96025">
        <w:tc>
          <w:tcPr>
            <w:tcW w:w="538" w:type="dxa"/>
            <w:vMerge w:val="restart"/>
            <w:vAlign w:val="center"/>
          </w:tcPr>
          <w:p w14:paraId="6D28DA7C" w14:textId="77777777" w:rsidR="00F96025" w:rsidRPr="00271B32" w:rsidRDefault="00F96025" w:rsidP="00B102CB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3)</w:t>
            </w:r>
          </w:p>
        </w:tc>
        <w:tc>
          <w:tcPr>
            <w:tcW w:w="1304" w:type="dxa"/>
            <w:shd w:val="clear" w:color="auto" w:fill="auto"/>
          </w:tcPr>
          <w:p w14:paraId="5352AA5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Adı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255D25E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49E0D0FF" w14:textId="77777777" w:rsidTr="00F96025">
        <w:tc>
          <w:tcPr>
            <w:tcW w:w="538" w:type="dxa"/>
            <w:vMerge/>
          </w:tcPr>
          <w:p w14:paraId="516A9B79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1DB4DB9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Adresi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55416C3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3A24866D" w14:textId="77777777" w:rsidTr="00F96025">
        <w:tc>
          <w:tcPr>
            <w:tcW w:w="538" w:type="dxa"/>
            <w:vMerge/>
          </w:tcPr>
          <w:p w14:paraId="50BEA9C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D83A9F5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Telefonu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3766" w:type="dxa"/>
            <w:shd w:val="clear" w:color="auto" w:fill="auto"/>
          </w:tcPr>
          <w:p w14:paraId="7F1BE91A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6CCA8720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Fax:</w:t>
            </w:r>
          </w:p>
        </w:tc>
        <w:tc>
          <w:tcPr>
            <w:tcW w:w="2665" w:type="dxa"/>
            <w:shd w:val="clear" w:color="auto" w:fill="auto"/>
          </w:tcPr>
          <w:p w14:paraId="30AEBA0E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0E27765A" w14:textId="77777777" w:rsidTr="00F96025">
        <w:tc>
          <w:tcPr>
            <w:tcW w:w="538" w:type="dxa"/>
            <w:vMerge/>
          </w:tcPr>
          <w:p w14:paraId="2645C72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DF729C5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E-</w:t>
            </w:r>
            <w:proofErr w:type="spellStart"/>
            <w:r w:rsidRPr="00271B32">
              <w:rPr>
                <w:rFonts w:cs="Calibri"/>
                <w:b/>
                <w:szCs w:val="24"/>
              </w:rPr>
              <w:t>posta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3766" w:type="dxa"/>
            <w:shd w:val="clear" w:color="auto" w:fill="auto"/>
          </w:tcPr>
          <w:p w14:paraId="6E0A4048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1A510292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 xml:space="preserve">Web </w:t>
            </w:r>
            <w:proofErr w:type="spellStart"/>
            <w:r w:rsidRPr="00271B32">
              <w:rPr>
                <w:rFonts w:cs="Calibri"/>
                <w:b/>
                <w:szCs w:val="24"/>
              </w:rPr>
              <w:t>sayfası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2665" w:type="dxa"/>
            <w:shd w:val="clear" w:color="auto" w:fill="auto"/>
          </w:tcPr>
          <w:p w14:paraId="30DC4A9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1AF42434" w14:textId="6E0278F8" w:rsidR="00F96025" w:rsidRPr="00271B32" w:rsidRDefault="00F96025" w:rsidP="00F96025">
      <w:pPr>
        <w:spacing w:before="240" w:after="0" w:line="240" w:lineRule="auto"/>
        <w:jc w:val="center"/>
        <w:rPr>
          <w:rFonts w:cs="Calibri"/>
          <w:szCs w:val="24"/>
        </w:rPr>
      </w:pPr>
      <w:proofErr w:type="spellStart"/>
      <w:r>
        <w:rPr>
          <w:rFonts w:cs="Calibri"/>
          <w:szCs w:val="24"/>
        </w:rPr>
        <w:t>Çanakkale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Onsekiz</w:t>
      </w:r>
      <w:proofErr w:type="spellEnd"/>
      <w:r>
        <w:rPr>
          <w:rFonts w:cs="Calibri"/>
          <w:szCs w:val="24"/>
        </w:rPr>
        <w:t xml:space="preserve"> Mart </w:t>
      </w:r>
      <w:proofErr w:type="spellStart"/>
      <w:r w:rsidR="00D25177">
        <w:rPr>
          <w:rFonts w:cs="Calibri"/>
          <w:szCs w:val="24"/>
        </w:rPr>
        <w:t>Üniversitesi</w:t>
      </w:r>
      <w:proofErr w:type="spellEnd"/>
      <w:r w:rsidR="00D25177">
        <w:rPr>
          <w:rFonts w:cs="Calibri"/>
          <w:szCs w:val="24"/>
        </w:rPr>
        <w:t xml:space="preserve">, </w:t>
      </w:r>
      <w:proofErr w:type="spellStart"/>
      <w:r w:rsidR="00D25177">
        <w:rPr>
          <w:rFonts w:cs="Calibri"/>
          <w:szCs w:val="24"/>
        </w:rPr>
        <w:t>Çan</w:t>
      </w:r>
      <w:proofErr w:type="spellEnd"/>
      <w:r w:rsidR="00D25177">
        <w:rPr>
          <w:rFonts w:cs="Calibri"/>
          <w:szCs w:val="24"/>
        </w:rPr>
        <w:t xml:space="preserve"> </w:t>
      </w:r>
      <w:proofErr w:type="spellStart"/>
      <w:r w:rsidR="00D25177">
        <w:rPr>
          <w:rFonts w:cs="Calibri"/>
          <w:szCs w:val="24"/>
        </w:rPr>
        <w:t>Meslek</w:t>
      </w:r>
      <w:proofErr w:type="spellEnd"/>
      <w:r w:rsidR="00D25177">
        <w:rPr>
          <w:rFonts w:cs="Calibri"/>
          <w:szCs w:val="24"/>
        </w:rPr>
        <w:t xml:space="preserve"> </w:t>
      </w:r>
      <w:proofErr w:type="spellStart"/>
      <w:proofErr w:type="gramStart"/>
      <w:r w:rsidR="00D25177">
        <w:rPr>
          <w:rFonts w:cs="Calibri"/>
          <w:szCs w:val="24"/>
        </w:rPr>
        <w:t>Yüksekokulu</w:t>
      </w:r>
      <w:proofErr w:type="spellEnd"/>
      <w:r w:rsidR="00D25177">
        <w:rPr>
          <w:rFonts w:cs="Calibri"/>
          <w:szCs w:val="24"/>
        </w:rPr>
        <w:t>,</w:t>
      </w:r>
      <w:bookmarkStart w:id="0" w:name="_GoBack"/>
      <w:bookmarkEnd w:id="0"/>
      <w:r>
        <w:rPr>
          <w:rFonts w:cs="Calibri"/>
          <w:szCs w:val="24"/>
        </w:rPr>
        <w:t>…</w:t>
      </w:r>
      <w:proofErr w:type="gramEnd"/>
      <w:r>
        <w:rPr>
          <w:rFonts w:cs="Calibri"/>
          <w:szCs w:val="24"/>
        </w:rPr>
        <w:t>…………………………………</w:t>
      </w:r>
      <w:r w:rsidRPr="00271B32">
        <w:rPr>
          <w:rFonts w:cs="Calibri"/>
          <w:szCs w:val="24"/>
        </w:rPr>
        <w:t>………………………………</w:t>
      </w:r>
      <w:r>
        <w:rPr>
          <w:rFonts w:cs="Calibri"/>
          <w:szCs w:val="24"/>
        </w:rPr>
        <w:t>……………………………………………</w:t>
      </w:r>
      <w:proofErr w:type="spellStart"/>
      <w:r w:rsidRPr="00271B32">
        <w:rPr>
          <w:rFonts w:cs="Calibri"/>
          <w:szCs w:val="24"/>
        </w:rPr>
        <w:t>Bölüm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Başkanlığı’na</w:t>
      </w:r>
      <w:proofErr w:type="spellEnd"/>
      <w:r w:rsidRPr="00271B32">
        <w:rPr>
          <w:rFonts w:cs="Calibri"/>
          <w:szCs w:val="24"/>
        </w:rPr>
        <w:t>,</w:t>
      </w:r>
    </w:p>
    <w:p w14:paraId="231D99A3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10FBEFB7" w14:textId="77777777" w:rsidR="00121A9F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proofErr w:type="spellStart"/>
      <w:r w:rsidRPr="00271B32">
        <w:rPr>
          <w:rFonts w:cs="Calibri"/>
          <w:szCs w:val="24"/>
        </w:rPr>
        <w:t>Yukarıda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belirtilen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işyerlerinden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birinde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Bahar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dönemi</w:t>
      </w:r>
      <w:proofErr w:type="spellEnd"/>
      <w:r w:rsidRPr="00271B32">
        <w:rPr>
          <w:rFonts w:cs="Calibri"/>
          <w:szCs w:val="24"/>
        </w:rPr>
        <w:t xml:space="preserve"> "</w:t>
      </w:r>
      <w:proofErr w:type="spellStart"/>
      <w:r w:rsidRPr="00271B32">
        <w:rPr>
          <w:rFonts w:cs="Calibri"/>
          <w:szCs w:val="24"/>
        </w:rPr>
        <w:t>İş</w:t>
      </w:r>
      <w:r>
        <w:rPr>
          <w:rFonts w:cs="Calibri"/>
          <w:szCs w:val="24"/>
        </w:rPr>
        <w:t>letmede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Mesleki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Eğitim"e</w:t>
      </w:r>
      <w:proofErr w:type="spellEnd"/>
      <w:r w:rsidRPr="00271B32">
        <w:rPr>
          <w:rFonts w:cs="Calibri"/>
          <w:szCs w:val="24"/>
        </w:rPr>
        <w:t xml:space="preserve"> </w:t>
      </w:r>
    </w:p>
    <w:p w14:paraId="419BC547" w14:textId="175773A3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 xml:space="preserve">… / … / …  </w:t>
      </w:r>
      <w:proofErr w:type="spellStart"/>
      <w:r w:rsidRPr="00271B32">
        <w:rPr>
          <w:rFonts w:cs="Calibri"/>
          <w:szCs w:val="24"/>
        </w:rPr>
        <w:t>tarihinden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itibaren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başlamak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istiyorum</w:t>
      </w:r>
      <w:proofErr w:type="spellEnd"/>
      <w:r w:rsidRPr="00271B32">
        <w:rPr>
          <w:rFonts w:cs="Calibri"/>
          <w:szCs w:val="24"/>
        </w:rPr>
        <w:t xml:space="preserve">. </w:t>
      </w:r>
      <w:proofErr w:type="spellStart"/>
      <w:r w:rsidRPr="00271B32">
        <w:rPr>
          <w:rFonts w:cs="Calibri"/>
          <w:szCs w:val="24"/>
        </w:rPr>
        <w:t>Tarafınızdan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uygun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görülen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bir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Kurum</w:t>
      </w:r>
      <w:proofErr w:type="spellEnd"/>
      <w:r w:rsidRPr="00271B32">
        <w:rPr>
          <w:rFonts w:cs="Calibri"/>
          <w:szCs w:val="24"/>
        </w:rPr>
        <w:t>/</w:t>
      </w:r>
      <w:proofErr w:type="spellStart"/>
      <w:r w:rsidRPr="00271B32">
        <w:rPr>
          <w:rFonts w:cs="Calibri"/>
          <w:szCs w:val="24"/>
        </w:rPr>
        <w:t>Kuruluşa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başvurabilmem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hususunda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gereğini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arz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ederim</w:t>
      </w:r>
      <w:proofErr w:type="spellEnd"/>
      <w:r w:rsidRPr="00271B32">
        <w:rPr>
          <w:rFonts w:cs="Calibri"/>
          <w:szCs w:val="24"/>
        </w:rPr>
        <w:t>. .... /.... /20….</w:t>
      </w:r>
    </w:p>
    <w:p w14:paraId="0FEBFE13" w14:textId="4094718F" w:rsidR="00F96025" w:rsidRDefault="00F96025" w:rsidP="00F96025">
      <w:pPr>
        <w:spacing w:after="0" w:line="240" w:lineRule="auto"/>
        <w:ind w:firstLine="723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>
        <w:rPr>
          <w:rFonts w:cs="Calibri"/>
          <w:szCs w:val="24"/>
        </w:rPr>
        <w:t xml:space="preserve"> </w:t>
      </w:r>
      <w:r w:rsidRPr="00271B32">
        <w:rPr>
          <w:rFonts w:cs="Calibri"/>
          <w:szCs w:val="24"/>
        </w:rPr>
        <w:t xml:space="preserve">İMZA </w:t>
      </w:r>
    </w:p>
    <w:p w14:paraId="2E138D70" w14:textId="77777777" w:rsidR="00F96025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5D7783F4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6B7EEB1A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proofErr w:type="gramStart"/>
      <w:r w:rsidRPr="00271B32">
        <w:rPr>
          <w:rFonts w:cs="Calibri"/>
          <w:b/>
          <w:szCs w:val="24"/>
        </w:rPr>
        <w:t>ÖĞRECİNİN :</w:t>
      </w:r>
      <w:proofErr w:type="gramEnd"/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</w:p>
    <w:p w14:paraId="7F0E3A3B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ADI SOYADI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  <w:t>: ……………………………</w:t>
      </w:r>
    </w:p>
    <w:p w14:paraId="5FDCD7F4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NUMARASI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bookmarkStart w:id="1" w:name="OLE_LINK3"/>
      <w:bookmarkStart w:id="2" w:name="OLE_LINK4"/>
      <w:r w:rsidRPr="00271B32">
        <w:rPr>
          <w:rFonts w:cs="Calibri"/>
          <w:szCs w:val="24"/>
        </w:rPr>
        <w:tab/>
        <w:t>: ……………………………</w:t>
      </w:r>
      <w:bookmarkEnd w:id="1"/>
      <w:bookmarkEnd w:id="2"/>
    </w:p>
    <w:p w14:paraId="3655827C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BÖLÜMÜ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  <w:t>: ……………………………</w:t>
      </w:r>
    </w:p>
    <w:p w14:paraId="097B9688" w14:textId="2F78F921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TC KİMLİK NUMARASI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  <w:t>: ……………………………</w:t>
      </w:r>
    </w:p>
    <w:p w14:paraId="654A9DD2" w14:textId="4EFA40C0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TELEFON NUMARASI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bookmarkStart w:id="3" w:name="OLE_LINK5"/>
      <w:bookmarkStart w:id="4" w:name="OLE_LINK6"/>
      <w:bookmarkStart w:id="5" w:name="OLE_LINK9"/>
      <w:r w:rsidRPr="00271B32">
        <w:rPr>
          <w:rFonts w:cs="Calibri"/>
          <w:szCs w:val="24"/>
        </w:rPr>
        <w:t>: ……………………………</w:t>
      </w:r>
      <w:bookmarkEnd w:id="3"/>
      <w:bookmarkEnd w:id="4"/>
      <w:bookmarkEnd w:id="5"/>
    </w:p>
    <w:p w14:paraId="7A9566E3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</w:p>
    <w:p w14:paraId="50991E5B" w14:textId="77777777" w:rsidR="00F96025" w:rsidRPr="00AD06A0" w:rsidRDefault="00F96025" w:rsidP="00F96025">
      <w:pPr>
        <w:spacing w:after="0"/>
        <w:jc w:val="both"/>
        <w:rPr>
          <w:rFonts w:cs="Calibri"/>
          <w:b/>
          <w:szCs w:val="24"/>
        </w:rPr>
      </w:pPr>
      <w:r w:rsidRPr="00AD06A0">
        <w:rPr>
          <w:rFonts w:cs="Calibri"/>
          <w:b/>
          <w:szCs w:val="24"/>
          <w:u w:val="single"/>
        </w:rPr>
        <w:t>Not:</w:t>
      </w:r>
      <w:r w:rsidRPr="00AD06A0">
        <w:rPr>
          <w:rFonts w:cs="Calibri"/>
          <w:b/>
          <w:szCs w:val="24"/>
        </w:rPr>
        <w:t xml:space="preserve"> </w:t>
      </w:r>
      <w:proofErr w:type="spellStart"/>
      <w:r w:rsidRPr="00AD06A0">
        <w:rPr>
          <w:rFonts w:cs="Calibri"/>
          <w:b/>
          <w:szCs w:val="24"/>
        </w:rPr>
        <w:t>Öğrencinin</w:t>
      </w:r>
      <w:proofErr w:type="spellEnd"/>
      <w:r w:rsidRPr="00AD06A0">
        <w:rPr>
          <w:rFonts w:cs="Calibri"/>
          <w:b/>
          <w:szCs w:val="24"/>
        </w:rPr>
        <w:t xml:space="preserve"> </w:t>
      </w:r>
      <w:proofErr w:type="spellStart"/>
      <w:r w:rsidRPr="00AD06A0">
        <w:rPr>
          <w:rFonts w:cs="Calibri"/>
          <w:b/>
          <w:szCs w:val="24"/>
        </w:rPr>
        <w:t>başvuru</w:t>
      </w:r>
      <w:proofErr w:type="spellEnd"/>
      <w:r w:rsidRPr="00AD06A0">
        <w:rPr>
          <w:rFonts w:cs="Calibri"/>
          <w:b/>
          <w:szCs w:val="24"/>
        </w:rPr>
        <w:t xml:space="preserve"> </w:t>
      </w:r>
      <w:proofErr w:type="spellStart"/>
      <w:r w:rsidRPr="00AD06A0">
        <w:rPr>
          <w:rFonts w:cs="Calibri"/>
          <w:b/>
          <w:szCs w:val="24"/>
        </w:rPr>
        <w:t>sırasında</w:t>
      </w:r>
      <w:proofErr w:type="spellEnd"/>
      <w:r w:rsidRPr="00AD06A0">
        <w:rPr>
          <w:rFonts w:cs="Calibri"/>
          <w:b/>
          <w:szCs w:val="24"/>
        </w:rPr>
        <w:t xml:space="preserve"> </w:t>
      </w:r>
      <w:proofErr w:type="spellStart"/>
      <w:r w:rsidRPr="00AD06A0">
        <w:rPr>
          <w:rFonts w:cs="Calibri"/>
          <w:b/>
          <w:szCs w:val="24"/>
        </w:rPr>
        <w:t>transkripti</w:t>
      </w:r>
      <w:proofErr w:type="spellEnd"/>
      <w:r w:rsidRPr="00AD06A0">
        <w:rPr>
          <w:rFonts w:cs="Calibri"/>
          <w:b/>
          <w:szCs w:val="24"/>
        </w:rPr>
        <w:t xml:space="preserve"> de </w:t>
      </w:r>
      <w:proofErr w:type="spellStart"/>
      <w:r w:rsidRPr="00AD06A0">
        <w:rPr>
          <w:rFonts w:cs="Calibri"/>
          <w:b/>
          <w:szCs w:val="24"/>
        </w:rPr>
        <w:t>eklenecektir</w:t>
      </w:r>
      <w:proofErr w:type="spellEnd"/>
      <w:r w:rsidRPr="00AD06A0">
        <w:rPr>
          <w:rFonts w:cs="Calibri"/>
          <w:b/>
          <w:szCs w:val="24"/>
        </w:rPr>
        <w:t>.</w:t>
      </w:r>
    </w:p>
    <w:p w14:paraId="1D2E67B2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  <w:t>____</w:t>
      </w:r>
      <w:r w:rsidRPr="00271B32">
        <w:rPr>
          <w:rFonts w:cs="Calibri"/>
          <w:szCs w:val="24"/>
          <w:u w:val="single"/>
        </w:rPr>
        <w:tab/>
        <w:t>____</w:t>
      </w:r>
      <w:r w:rsidRPr="00271B32">
        <w:rPr>
          <w:rFonts w:cs="Calibri"/>
          <w:szCs w:val="24"/>
          <w:u w:val="single"/>
        </w:rPr>
        <w:tab/>
        <w:t>____</w:t>
      </w:r>
    </w:p>
    <w:p w14:paraId="184CDAF4" w14:textId="6FA30C6D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proofErr w:type="spellStart"/>
      <w:r w:rsidRPr="00271B32">
        <w:rPr>
          <w:rFonts w:cs="Calibri"/>
          <w:szCs w:val="24"/>
        </w:rPr>
        <w:t>Öğrencinin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iş</w:t>
      </w:r>
      <w:r>
        <w:rPr>
          <w:rFonts w:cs="Calibri"/>
          <w:szCs w:val="24"/>
        </w:rPr>
        <w:t>letmede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mesleki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eğitimini</w:t>
      </w:r>
      <w:proofErr w:type="spellEnd"/>
      <w:r w:rsidRPr="00271B32">
        <w:rPr>
          <w:rFonts w:cs="Calibri"/>
          <w:szCs w:val="24"/>
        </w:rPr>
        <w:t xml:space="preserve"> </w:t>
      </w:r>
      <w:r w:rsidR="00CD232C">
        <w:rPr>
          <w:rFonts w:cs="Calibri"/>
          <w:szCs w:val="24"/>
        </w:rPr>
        <w:t>……………………………….</w:t>
      </w:r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kurumda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yapması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Komisyonumuzca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uygun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görülmüştür</w:t>
      </w:r>
      <w:proofErr w:type="spellEnd"/>
      <w:r w:rsidRPr="00271B32">
        <w:rPr>
          <w:rFonts w:cs="Calibri"/>
          <w:szCs w:val="24"/>
        </w:rPr>
        <w:t>.</w:t>
      </w:r>
    </w:p>
    <w:p w14:paraId="57787A76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43FEE712" w14:textId="363878A4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proofErr w:type="spellStart"/>
      <w:r w:rsidRPr="00271B32">
        <w:rPr>
          <w:rFonts w:cs="Calibri"/>
          <w:szCs w:val="24"/>
        </w:rPr>
        <w:t>Bölüm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İş</w:t>
      </w:r>
      <w:r>
        <w:rPr>
          <w:rFonts w:cs="Calibri"/>
          <w:szCs w:val="24"/>
        </w:rPr>
        <w:t>letme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Eğitimi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Komisyonu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Onayı</w:t>
      </w:r>
      <w:proofErr w:type="spellEnd"/>
      <w:r w:rsidRPr="00271B32">
        <w:rPr>
          <w:rFonts w:cs="Calibri"/>
          <w:szCs w:val="24"/>
        </w:rPr>
        <w:t>: …………………</w:t>
      </w:r>
      <w:proofErr w:type="gramStart"/>
      <w:r w:rsidRPr="00271B32">
        <w:rPr>
          <w:rFonts w:cs="Calibri"/>
          <w:szCs w:val="24"/>
        </w:rPr>
        <w:t>…..</w:t>
      </w:r>
      <w:proofErr w:type="gramEnd"/>
      <w:r w:rsidRPr="00271B32">
        <w:rPr>
          <w:rFonts w:cs="Calibri"/>
          <w:szCs w:val="24"/>
        </w:rPr>
        <w:t>………. (</w:t>
      </w:r>
      <w:proofErr w:type="spellStart"/>
      <w:r w:rsidRPr="00271B32">
        <w:rPr>
          <w:rFonts w:cs="Calibri"/>
          <w:szCs w:val="24"/>
        </w:rPr>
        <w:t>İmza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ve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kaşe</w:t>
      </w:r>
      <w:proofErr w:type="spellEnd"/>
      <w:r w:rsidRPr="00271B32">
        <w:rPr>
          <w:rFonts w:cs="Calibri"/>
          <w:szCs w:val="24"/>
        </w:rPr>
        <w:t>)</w:t>
      </w:r>
    </w:p>
    <w:p w14:paraId="29D325F3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proofErr w:type="spellStart"/>
      <w:proofErr w:type="gramStart"/>
      <w:r w:rsidRPr="00271B32">
        <w:rPr>
          <w:rFonts w:cs="Calibri"/>
          <w:szCs w:val="24"/>
        </w:rPr>
        <w:t>Tarih</w:t>
      </w:r>
      <w:proofErr w:type="spellEnd"/>
      <w:r w:rsidRPr="00271B32">
        <w:rPr>
          <w:rFonts w:cs="Calibri"/>
          <w:szCs w:val="24"/>
        </w:rPr>
        <w:t xml:space="preserve"> :</w:t>
      </w:r>
      <w:proofErr w:type="gramEnd"/>
      <w:r w:rsidRPr="00271B32">
        <w:rPr>
          <w:rFonts w:cs="Calibri"/>
          <w:szCs w:val="24"/>
        </w:rPr>
        <w:t xml:space="preserve"> …./.…/20...</w:t>
      </w:r>
    </w:p>
    <w:sectPr w:rsidR="00F96025" w:rsidRPr="00271B32" w:rsidSect="00F96025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1AC2"/>
    <w:rsid w:val="00034616"/>
    <w:rsid w:val="0006063C"/>
    <w:rsid w:val="00121A9F"/>
    <w:rsid w:val="0015074B"/>
    <w:rsid w:val="0029639D"/>
    <w:rsid w:val="00326F90"/>
    <w:rsid w:val="006110AF"/>
    <w:rsid w:val="00AA1D8D"/>
    <w:rsid w:val="00B47730"/>
    <w:rsid w:val="00BC34FE"/>
    <w:rsid w:val="00CB0664"/>
    <w:rsid w:val="00CD232C"/>
    <w:rsid w:val="00D25177"/>
    <w:rsid w:val="00F960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D8B2C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886A26-4747-4521-9D5A-B6060E43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</cp:lastModifiedBy>
  <cp:revision>2</cp:revision>
  <dcterms:created xsi:type="dcterms:W3CDTF">2025-12-24T08:51:00Z</dcterms:created>
  <dcterms:modified xsi:type="dcterms:W3CDTF">2025-12-24T08:51:00Z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e4a4dd76-8232-44ce-be2e-64e2bf46c8ec</vt:lpwstr>
  </property>
</Properties>
</file>