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3190" w14:textId="3D907E3F" w:rsidR="00FE02AA" w:rsidRPr="004608D1" w:rsidRDefault="00FE02AA" w:rsidP="004608D1">
      <w:pPr>
        <w:spacing w:after="0" w:line="240" w:lineRule="auto"/>
        <w:jc w:val="center"/>
        <w:rPr>
          <w:rFonts w:cs="Calibri"/>
          <w:b/>
          <w:sz w:val="20"/>
          <w:szCs w:val="20"/>
        </w:rPr>
      </w:pPr>
      <w:r w:rsidRPr="004608D1">
        <w:rPr>
          <w:rFonts w:cs="Calibri"/>
          <w:sz w:val="20"/>
          <w:szCs w:val="20"/>
        </w:rPr>
        <w:t>(3 nüsha olarak hazırlanıp imzalanacak</w:t>
      </w:r>
      <w:r w:rsidR="00784403">
        <w:rPr>
          <w:rFonts w:cs="Calibri"/>
          <w:sz w:val="20"/>
          <w:szCs w:val="20"/>
        </w:rPr>
        <w:t>tır</w:t>
      </w:r>
      <w:r w:rsidRPr="004608D1">
        <w:rPr>
          <w:rFonts w:cs="Calibri"/>
          <w:sz w:val="20"/>
          <w:szCs w:val="20"/>
        </w:rPr>
        <w:t>)</w:t>
      </w:r>
    </w:p>
    <w:p w14:paraId="69222FE9" w14:textId="77777777" w:rsidR="00FE02AA" w:rsidRPr="00DF28F2" w:rsidRDefault="00FE02AA" w:rsidP="00FE02AA">
      <w:pPr>
        <w:spacing w:after="0" w:line="240" w:lineRule="auto"/>
        <w:jc w:val="center"/>
        <w:rPr>
          <w:rFonts w:cs="Calibri"/>
          <w:b/>
          <w:szCs w:val="24"/>
        </w:rPr>
      </w:pPr>
      <w:r w:rsidRPr="00DF28F2">
        <w:rPr>
          <w:rFonts w:cs="Calibri"/>
          <w:b/>
          <w:szCs w:val="24"/>
        </w:rPr>
        <w:t>T.C.</w:t>
      </w:r>
    </w:p>
    <w:p w14:paraId="5F94EC3D" w14:textId="77777777" w:rsidR="00FE02AA" w:rsidRDefault="00FE02AA" w:rsidP="00FE02AA">
      <w:pPr>
        <w:spacing w:after="0" w:line="240" w:lineRule="auto"/>
        <w:jc w:val="center"/>
        <w:rPr>
          <w:rFonts w:cs="Calibri"/>
          <w:b/>
          <w:szCs w:val="24"/>
        </w:rPr>
      </w:pPr>
      <w:r w:rsidRPr="00DF28F2">
        <w:rPr>
          <w:rFonts w:cs="Calibri"/>
          <w:b/>
          <w:szCs w:val="24"/>
        </w:rPr>
        <w:t>ÇANAKKALE ONSEKİZ MART ÜNİVERSİTESİ</w:t>
      </w:r>
    </w:p>
    <w:p w14:paraId="4A148366" w14:textId="436F1FAB" w:rsidR="004608D1" w:rsidRDefault="004608D1" w:rsidP="00FE02AA">
      <w:pPr>
        <w:spacing w:after="0" w:line="240" w:lineRule="auto"/>
        <w:jc w:val="center"/>
        <w:rPr>
          <w:rFonts w:cs="Calibri"/>
          <w:b/>
          <w:szCs w:val="24"/>
        </w:rPr>
      </w:pPr>
      <w:r>
        <w:rPr>
          <w:rFonts w:cs="Calibri"/>
          <w:b/>
          <w:szCs w:val="24"/>
        </w:rPr>
        <w:t>ÇAN UYGULAMALI BİLİMLER FAKÜLTESİ</w:t>
      </w:r>
    </w:p>
    <w:p w14:paraId="4B245C76" w14:textId="5608E843" w:rsidR="004608D1" w:rsidRPr="00DF28F2" w:rsidRDefault="004608D1" w:rsidP="00FE02AA">
      <w:pPr>
        <w:spacing w:after="0" w:line="240" w:lineRule="auto"/>
        <w:jc w:val="center"/>
        <w:rPr>
          <w:rFonts w:cs="Calibri"/>
          <w:b/>
          <w:szCs w:val="24"/>
        </w:rPr>
      </w:pPr>
      <w:r>
        <w:rPr>
          <w:rFonts w:cs="Calibri"/>
          <w:b/>
          <w:szCs w:val="24"/>
        </w:rPr>
        <w:t>İŞ SAĞLIĞI VE GÜVENLİĞİ BÖLÜMÜ</w:t>
      </w:r>
    </w:p>
    <w:p w14:paraId="487CDCF2" w14:textId="77777777" w:rsidR="00FE02AA" w:rsidRPr="00DF28F2" w:rsidRDefault="00FE02AA" w:rsidP="00FE02AA">
      <w:pPr>
        <w:spacing w:before="100" w:beforeAutospacing="1" w:after="100" w:afterAutospacing="1" w:line="240" w:lineRule="auto"/>
        <w:contextualSpacing/>
        <w:jc w:val="center"/>
        <w:rPr>
          <w:rFonts w:cs="Calibri"/>
          <w:b/>
          <w:szCs w:val="24"/>
        </w:rPr>
      </w:pPr>
      <w:r w:rsidRPr="00DF28F2">
        <w:rPr>
          <w:rFonts w:cs="Calibri"/>
          <w:b/>
          <w:szCs w:val="24"/>
        </w:rPr>
        <w:t>İŞ</w:t>
      </w:r>
      <w:r>
        <w:rPr>
          <w:rFonts w:cs="Calibri"/>
          <w:b/>
          <w:szCs w:val="24"/>
        </w:rPr>
        <w:t>LETMEDE MESLEKİ</w:t>
      </w:r>
      <w:r w:rsidRPr="00DF28F2">
        <w:rPr>
          <w:rFonts w:cs="Calibri"/>
          <w:b/>
          <w:szCs w:val="24"/>
        </w:rPr>
        <w:t xml:space="preserve"> EĞİTİM (İME) SÖZLEŞME FORMU</w:t>
      </w:r>
    </w:p>
    <w:p w14:paraId="79351956" w14:textId="77777777" w:rsidR="00FE02AA" w:rsidRPr="00271B32" w:rsidRDefault="00FE02AA" w:rsidP="00FE02AA">
      <w:pPr>
        <w:spacing w:before="100" w:beforeAutospacing="1" w:after="100" w:afterAutospacing="1" w:line="240" w:lineRule="auto"/>
        <w:contextualSpacing/>
        <w:jc w:val="center"/>
        <w:rPr>
          <w:rFonts w:cs="Calibri"/>
          <w: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7"/>
      </w:tblGrid>
      <w:tr w:rsidR="00FE02AA" w:rsidRPr="00271B32" w14:paraId="67EF1E49" w14:textId="77777777" w:rsidTr="00B102CB">
        <w:trPr>
          <w:jc w:val="center"/>
        </w:trPr>
        <w:tc>
          <w:tcPr>
            <w:tcW w:w="2263" w:type="dxa"/>
          </w:tcPr>
          <w:p w14:paraId="0519E7E4" w14:textId="77777777" w:rsidR="00FE02AA" w:rsidRPr="00271B32" w:rsidRDefault="00FE02AA" w:rsidP="00B102CB">
            <w:pPr>
              <w:spacing w:before="100" w:beforeAutospacing="1" w:after="100" w:afterAutospacing="1" w:line="240" w:lineRule="auto"/>
              <w:contextualSpacing/>
              <w:rPr>
                <w:rFonts w:cs="Calibri"/>
                <w:sz w:val="20"/>
                <w:szCs w:val="20"/>
              </w:rPr>
            </w:pPr>
            <w:r w:rsidRPr="00271B32">
              <w:rPr>
                <w:rFonts w:cs="Calibri"/>
                <w:sz w:val="20"/>
                <w:szCs w:val="20"/>
              </w:rPr>
              <w:t>ÖĞRENCİNİN BÖLÜMÜ:</w:t>
            </w:r>
          </w:p>
        </w:tc>
        <w:tc>
          <w:tcPr>
            <w:tcW w:w="7377" w:type="dxa"/>
          </w:tcPr>
          <w:p w14:paraId="4DE1BBD1" w14:textId="77777777" w:rsidR="00FE02AA" w:rsidRPr="00271B32" w:rsidRDefault="00FE02AA" w:rsidP="00B102CB">
            <w:pPr>
              <w:spacing w:before="100" w:beforeAutospacing="1" w:after="100" w:afterAutospacing="1" w:line="240" w:lineRule="auto"/>
              <w:contextualSpacing/>
              <w:rPr>
                <w:rFonts w:cs="Calibri"/>
                <w:sz w:val="20"/>
                <w:szCs w:val="20"/>
              </w:rPr>
            </w:pPr>
          </w:p>
        </w:tc>
      </w:tr>
      <w:tr w:rsidR="00FE02AA" w:rsidRPr="00271B32" w14:paraId="05509AF6" w14:textId="77777777" w:rsidTr="00B102CB">
        <w:trPr>
          <w:jc w:val="center"/>
        </w:trPr>
        <w:tc>
          <w:tcPr>
            <w:tcW w:w="2263" w:type="dxa"/>
          </w:tcPr>
          <w:p w14:paraId="5B69BCCC" w14:textId="77777777" w:rsidR="00FE02AA" w:rsidRPr="00271B32" w:rsidRDefault="00FE02AA" w:rsidP="00B102CB">
            <w:pPr>
              <w:spacing w:before="100" w:beforeAutospacing="1" w:after="100" w:afterAutospacing="1" w:line="240" w:lineRule="auto"/>
              <w:contextualSpacing/>
              <w:rPr>
                <w:rFonts w:cs="Calibri"/>
                <w:sz w:val="20"/>
                <w:szCs w:val="20"/>
              </w:rPr>
            </w:pPr>
            <w:r w:rsidRPr="00271B32">
              <w:rPr>
                <w:rFonts w:cs="Calibri"/>
                <w:sz w:val="20"/>
                <w:szCs w:val="20"/>
              </w:rPr>
              <w:t>ÖĞRETİM YILI:</w:t>
            </w:r>
          </w:p>
        </w:tc>
        <w:tc>
          <w:tcPr>
            <w:tcW w:w="7377" w:type="dxa"/>
          </w:tcPr>
          <w:p w14:paraId="027CB5A1" w14:textId="77777777" w:rsidR="00FE02AA" w:rsidRPr="00271B32" w:rsidRDefault="00FE02AA" w:rsidP="00B102CB">
            <w:pPr>
              <w:spacing w:before="100" w:beforeAutospacing="1" w:after="100" w:afterAutospacing="1" w:line="240" w:lineRule="auto"/>
              <w:contextualSpacing/>
              <w:rPr>
                <w:rFonts w:cs="Calibri"/>
                <w:sz w:val="20"/>
                <w:szCs w:val="20"/>
              </w:rPr>
            </w:pPr>
          </w:p>
        </w:tc>
      </w:tr>
    </w:tbl>
    <w:p w14:paraId="00558F10" w14:textId="77777777" w:rsidR="00FE02AA" w:rsidRPr="00271B32" w:rsidRDefault="00FE02AA" w:rsidP="00FE02AA">
      <w:pPr>
        <w:spacing w:before="100" w:beforeAutospacing="1" w:after="100" w:afterAutospacing="1" w:line="240" w:lineRule="auto"/>
        <w:contextualSpacing/>
        <w:rPr>
          <w:rFonts w:cs="Calibri"/>
          <w:sz w:val="20"/>
          <w:szCs w:val="20"/>
        </w:rPr>
      </w:pPr>
    </w:p>
    <w:p w14:paraId="6D5E0C0D"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İ</w:t>
      </w:r>
      <w:r>
        <w:rPr>
          <w:rFonts w:cs="Calibri"/>
          <w:b/>
          <w:sz w:val="20"/>
          <w:szCs w:val="20"/>
        </w:rPr>
        <w:t>ŞLETMEDE MESLEKİ EĞİTİM</w:t>
      </w:r>
      <w:r w:rsidRPr="00271B32">
        <w:rPr>
          <w:rFonts w:cs="Calibri"/>
          <w:b/>
          <w:sz w:val="20"/>
          <w:szCs w:val="20"/>
        </w:rPr>
        <w:t xml:space="preserve"> YAPACAK ÖĞRENCİNİN: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289"/>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236"/>
        <w:gridCol w:w="344"/>
        <w:gridCol w:w="291"/>
        <w:gridCol w:w="290"/>
        <w:gridCol w:w="290"/>
        <w:gridCol w:w="290"/>
        <w:gridCol w:w="290"/>
        <w:gridCol w:w="290"/>
        <w:gridCol w:w="295"/>
      </w:tblGrid>
      <w:tr w:rsidR="00FE02AA" w:rsidRPr="00271B32" w14:paraId="1A25CD64" w14:textId="77777777" w:rsidTr="00FE02AA">
        <w:trPr>
          <w:jc w:val="center"/>
        </w:trPr>
        <w:tc>
          <w:tcPr>
            <w:tcW w:w="2090" w:type="dxa"/>
          </w:tcPr>
          <w:p w14:paraId="4C0148F6"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Adı Soyadı:</w:t>
            </w:r>
          </w:p>
        </w:tc>
        <w:tc>
          <w:tcPr>
            <w:tcW w:w="3731" w:type="dxa"/>
            <w:gridSpan w:val="23"/>
          </w:tcPr>
          <w:p w14:paraId="6858D876"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1433" w:type="dxa"/>
            <w:gridSpan w:val="5"/>
          </w:tcPr>
          <w:p w14:paraId="3375119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Doğum Tarihi:</w:t>
            </w:r>
          </w:p>
        </w:tc>
        <w:tc>
          <w:tcPr>
            <w:tcW w:w="2380" w:type="dxa"/>
            <w:gridSpan w:val="8"/>
          </w:tcPr>
          <w:p w14:paraId="2D2FB45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p>
        </w:tc>
      </w:tr>
      <w:tr w:rsidR="00FE02AA" w:rsidRPr="00271B32" w14:paraId="3C1247A7" w14:textId="77777777" w:rsidTr="00FE02AA">
        <w:trPr>
          <w:jc w:val="center"/>
        </w:trPr>
        <w:tc>
          <w:tcPr>
            <w:tcW w:w="2090" w:type="dxa"/>
          </w:tcPr>
          <w:p w14:paraId="374524C2"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T.C. Kimlik No:</w:t>
            </w:r>
          </w:p>
        </w:tc>
        <w:tc>
          <w:tcPr>
            <w:tcW w:w="341" w:type="dxa"/>
            <w:gridSpan w:val="2"/>
          </w:tcPr>
          <w:p w14:paraId="729FFF7D"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7F19568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0A190CC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7E0AF2E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05153088"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3"/>
          </w:tcPr>
          <w:p w14:paraId="18F3964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53D885C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3490B2F4"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2" w:type="dxa"/>
            <w:gridSpan w:val="2"/>
          </w:tcPr>
          <w:p w14:paraId="2E2E130F"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41" w:type="dxa"/>
            <w:gridSpan w:val="2"/>
          </w:tcPr>
          <w:p w14:paraId="389DE6D0"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317" w:type="dxa"/>
            <w:gridSpan w:val="2"/>
          </w:tcPr>
          <w:p w14:paraId="1CAC9487"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c>
          <w:tcPr>
            <w:tcW w:w="1433" w:type="dxa"/>
            <w:gridSpan w:val="5"/>
          </w:tcPr>
          <w:p w14:paraId="23CAC627"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Öğrenci No:</w:t>
            </w:r>
          </w:p>
        </w:tc>
        <w:tc>
          <w:tcPr>
            <w:tcW w:w="2380" w:type="dxa"/>
            <w:gridSpan w:val="8"/>
          </w:tcPr>
          <w:p w14:paraId="3520881B" w14:textId="77777777" w:rsidR="00FE02AA" w:rsidRPr="00271B32" w:rsidRDefault="00FE02AA" w:rsidP="00B102CB">
            <w:pPr>
              <w:spacing w:before="100" w:beforeAutospacing="1" w:after="100" w:afterAutospacing="1" w:line="280" w:lineRule="atLeast"/>
              <w:contextualSpacing/>
              <w:jc w:val="both"/>
              <w:rPr>
                <w:rFonts w:cs="Calibri"/>
                <w:sz w:val="20"/>
                <w:szCs w:val="20"/>
              </w:rPr>
            </w:pPr>
          </w:p>
        </w:tc>
      </w:tr>
      <w:tr w:rsidR="00FE02AA" w:rsidRPr="00271B32" w14:paraId="64F372D3" w14:textId="77777777" w:rsidTr="00FE02AA">
        <w:trPr>
          <w:jc w:val="center"/>
        </w:trPr>
        <w:tc>
          <w:tcPr>
            <w:tcW w:w="2090" w:type="dxa"/>
          </w:tcPr>
          <w:p w14:paraId="2453B553"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IBAN No:</w:t>
            </w:r>
          </w:p>
        </w:tc>
        <w:tc>
          <w:tcPr>
            <w:tcW w:w="290" w:type="dxa"/>
          </w:tcPr>
          <w:p w14:paraId="3A5FFAF5"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T</w:t>
            </w:r>
          </w:p>
        </w:tc>
        <w:tc>
          <w:tcPr>
            <w:tcW w:w="290" w:type="dxa"/>
            <w:gridSpan w:val="2"/>
          </w:tcPr>
          <w:p w14:paraId="0F2B5FA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R</w:t>
            </w:r>
          </w:p>
        </w:tc>
        <w:tc>
          <w:tcPr>
            <w:tcW w:w="290" w:type="dxa"/>
            <w:gridSpan w:val="2"/>
          </w:tcPr>
          <w:p w14:paraId="0E002FB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832D72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1175711A"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6180BC2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22BFDA0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51AE8B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645DE56E"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013794F7"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C5A7FB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6E1EA2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50" w:type="dxa"/>
          </w:tcPr>
          <w:p w14:paraId="63E14764"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331" w:type="dxa"/>
          </w:tcPr>
          <w:p w14:paraId="547CA40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4CACFB61"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3348E7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324AE125"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36" w:type="dxa"/>
          </w:tcPr>
          <w:p w14:paraId="7DAC27D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344" w:type="dxa"/>
          </w:tcPr>
          <w:p w14:paraId="5080AC4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735D3B5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5AB9560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132584F0"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169A87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6D71407C"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0" w:type="dxa"/>
          </w:tcPr>
          <w:p w14:paraId="2CC3D207"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291" w:type="dxa"/>
          </w:tcPr>
          <w:p w14:paraId="6F5D2F7B"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r>
      <w:tr w:rsidR="00FE02AA" w:rsidRPr="00271B32" w14:paraId="466F0EB3" w14:textId="77777777" w:rsidTr="00FE02AA">
        <w:trPr>
          <w:jc w:val="center"/>
        </w:trPr>
        <w:tc>
          <w:tcPr>
            <w:tcW w:w="2090" w:type="dxa"/>
          </w:tcPr>
          <w:p w14:paraId="6A88ED47"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E-posta Adresi (Aktif):</w:t>
            </w:r>
          </w:p>
        </w:tc>
        <w:tc>
          <w:tcPr>
            <w:tcW w:w="3731" w:type="dxa"/>
            <w:gridSpan w:val="23"/>
          </w:tcPr>
          <w:p w14:paraId="2203BAD3"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p>
        </w:tc>
        <w:tc>
          <w:tcPr>
            <w:tcW w:w="1433" w:type="dxa"/>
            <w:gridSpan w:val="5"/>
          </w:tcPr>
          <w:p w14:paraId="0422F810"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Tel. No (GSM):</w:t>
            </w:r>
          </w:p>
        </w:tc>
        <w:tc>
          <w:tcPr>
            <w:tcW w:w="2380" w:type="dxa"/>
            <w:gridSpan w:val="8"/>
          </w:tcPr>
          <w:p w14:paraId="4C933542" w14:textId="77777777" w:rsidR="00FE02AA" w:rsidRPr="00271B32" w:rsidRDefault="00FE02A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0 ……..  ……..…………..…..</w:t>
            </w:r>
          </w:p>
        </w:tc>
      </w:tr>
      <w:tr w:rsidR="00FE02AA" w:rsidRPr="00271B32" w14:paraId="4CFCC0BC" w14:textId="77777777" w:rsidTr="00B102CB">
        <w:trPr>
          <w:jc w:val="center"/>
        </w:trPr>
        <w:tc>
          <w:tcPr>
            <w:tcW w:w="2090" w:type="dxa"/>
          </w:tcPr>
          <w:p w14:paraId="2D93CE2F"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Sigorta Beyanı:</w:t>
            </w:r>
          </w:p>
        </w:tc>
        <w:tc>
          <w:tcPr>
            <w:tcW w:w="7544" w:type="dxa"/>
            <w:gridSpan w:val="36"/>
          </w:tcPr>
          <w:p w14:paraId="1A599CCB" w14:textId="77777777" w:rsidR="00FE02AA" w:rsidRPr="00271B32" w:rsidRDefault="00FE02AA" w:rsidP="00B102CB">
            <w:pPr>
              <w:pStyle w:val="Default"/>
              <w:rPr>
                <w:rFonts w:ascii="Calibri" w:hAnsi="Calibri" w:cs="Calibri"/>
                <w:sz w:val="20"/>
                <w:szCs w:val="20"/>
              </w:rPr>
            </w:pPr>
            <w:r w:rsidRPr="00271B32">
              <w:rPr>
                <w:rFonts w:ascii="Calibri" w:hAnsi="Calibri" w:cs="Calibri"/>
                <w:b/>
                <w:sz w:val="20"/>
                <w:szCs w:val="20"/>
              </w:rPr>
              <w:sym w:font="Symbol" w:char="F07F"/>
            </w:r>
            <w:r w:rsidRPr="00271B32">
              <w:rPr>
                <w:rFonts w:ascii="Calibri" w:hAnsi="Calibri" w:cs="Calibri"/>
                <w:b/>
                <w:sz w:val="20"/>
                <w:szCs w:val="20"/>
              </w:rPr>
              <w:t xml:space="preserve"> Herhangi bir sosyal güvencem yoktur.</w:t>
            </w:r>
          </w:p>
          <w:p w14:paraId="7AE0E8AA" w14:textId="77777777" w:rsidR="00FE02AA" w:rsidRPr="00271B32" w:rsidRDefault="00FE02AA" w:rsidP="00B102CB">
            <w:pPr>
              <w:pStyle w:val="Default"/>
              <w:rPr>
                <w:rFonts w:ascii="Calibri" w:hAnsi="Calibri" w:cs="Calibri"/>
                <w:sz w:val="20"/>
                <w:szCs w:val="20"/>
              </w:rPr>
            </w:pPr>
            <w:r w:rsidRPr="00271B32">
              <w:rPr>
                <w:rFonts w:ascii="Calibri" w:hAnsi="Calibri" w:cs="Calibri"/>
                <w:b/>
                <w:sz w:val="20"/>
                <w:szCs w:val="20"/>
              </w:rPr>
              <w:sym w:font="Symbol" w:char="F07F"/>
            </w:r>
            <w:r w:rsidRPr="00271B32">
              <w:rPr>
                <w:rFonts w:ascii="Calibri" w:hAnsi="Calibri" w:cs="Calibri"/>
                <w:b/>
                <w:sz w:val="20"/>
                <w:szCs w:val="20"/>
              </w:rPr>
              <w:t xml:space="preserve"> Pasif Sigortalı</w:t>
            </w:r>
            <w:r w:rsidRPr="00271B32">
              <w:rPr>
                <w:rFonts w:ascii="Calibri" w:hAnsi="Calibri" w:cs="Calibri"/>
                <w:sz w:val="20"/>
                <w:szCs w:val="20"/>
              </w:rPr>
              <w:t xml:space="preserve"> (Ailem üzerinden sağlık sigortam var.)</w:t>
            </w:r>
          </w:p>
          <w:p w14:paraId="214AC88E" w14:textId="77777777" w:rsidR="00FE02AA" w:rsidRPr="00271B32" w:rsidRDefault="00FE02AA" w:rsidP="00B102CB">
            <w:pPr>
              <w:pStyle w:val="Default"/>
              <w:rPr>
                <w:rFonts w:ascii="Calibri" w:hAnsi="Calibri" w:cs="Calibri"/>
              </w:rPr>
            </w:pPr>
            <w:r w:rsidRPr="00271B32">
              <w:rPr>
                <w:rFonts w:ascii="Calibri" w:hAnsi="Calibri" w:cs="Calibri"/>
                <w:b/>
                <w:sz w:val="20"/>
                <w:szCs w:val="20"/>
              </w:rPr>
              <w:sym w:font="Symbol" w:char="F07F"/>
            </w:r>
            <w:r w:rsidRPr="00271B32">
              <w:rPr>
                <w:rFonts w:ascii="Calibri" w:hAnsi="Calibri" w:cs="Calibri"/>
                <w:b/>
                <w:sz w:val="20"/>
                <w:szCs w:val="20"/>
              </w:rPr>
              <w:t xml:space="preserve"> Aktif Sigortalı</w:t>
            </w:r>
            <w:r w:rsidRPr="00271B32">
              <w:rPr>
                <w:rFonts w:ascii="Calibri" w:hAnsi="Calibri" w:cs="Calibri"/>
                <w:sz w:val="20"/>
                <w:szCs w:val="20"/>
              </w:rPr>
              <w:t xml:space="preserve"> (SGK’ ya tabi olarak çalıştığımdan kendi sağlık sigortam var).</w:t>
            </w:r>
            <w:r w:rsidRPr="00271B32">
              <w:rPr>
                <w:rFonts w:ascii="Calibri" w:hAnsi="Calibri" w:cs="Calibri"/>
              </w:rPr>
              <w:t xml:space="preserve"> </w:t>
            </w:r>
          </w:p>
        </w:tc>
      </w:tr>
    </w:tbl>
    <w:p w14:paraId="177ABB46"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p>
    <w:p w14:paraId="5A6F3123" w14:textId="77777777" w:rsidR="00FE02AA" w:rsidRPr="00271B32" w:rsidRDefault="00FE02AA" w:rsidP="00FE02A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İŞ</w:t>
      </w:r>
      <w:r>
        <w:rPr>
          <w:rFonts w:cs="Calibri"/>
          <w:b/>
          <w:sz w:val="20"/>
          <w:szCs w:val="20"/>
        </w:rPr>
        <w:t>LETME</w:t>
      </w:r>
      <w:r w:rsidRPr="00271B32">
        <w:rPr>
          <w:rFonts w:cs="Calibri"/>
          <w:b/>
          <w:sz w:val="20"/>
          <w:szCs w:val="20"/>
        </w:rPr>
        <w:t xml:space="preserve"> EĞİTİMİNİN: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700"/>
        <w:gridCol w:w="1519"/>
        <w:gridCol w:w="1678"/>
        <w:gridCol w:w="946"/>
        <w:gridCol w:w="1984"/>
      </w:tblGrid>
      <w:tr w:rsidR="00FE02AA" w:rsidRPr="00271B32" w14:paraId="229C971F" w14:textId="77777777" w:rsidTr="00B102CB">
        <w:trPr>
          <w:jc w:val="center"/>
        </w:trPr>
        <w:tc>
          <w:tcPr>
            <w:tcW w:w="1807" w:type="dxa"/>
          </w:tcPr>
          <w:p w14:paraId="76BCFB35"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Başlama Tarihi:</w:t>
            </w:r>
          </w:p>
        </w:tc>
        <w:tc>
          <w:tcPr>
            <w:tcW w:w="1700" w:type="dxa"/>
          </w:tcPr>
          <w:p w14:paraId="4AFE04E2" w14:textId="16B8026F"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.….../..…./20…..</w:t>
            </w:r>
          </w:p>
        </w:tc>
        <w:tc>
          <w:tcPr>
            <w:tcW w:w="1519" w:type="dxa"/>
          </w:tcPr>
          <w:p w14:paraId="0E0E29D9"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Bitiş Tarihi:</w:t>
            </w:r>
          </w:p>
        </w:tc>
        <w:tc>
          <w:tcPr>
            <w:tcW w:w="1678" w:type="dxa"/>
          </w:tcPr>
          <w:p w14:paraId="506811D8" w14:textId="2C42169F"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…..../……/20….</w:t>
            </w:r>
          </w:p>
        </w:tc>
        <w:tc>
          <w:tcPr>
            <w:tcW w:w="946" w:type="dxa"/>
          </w:tcPr>
          <w:p w14:paraId="43816528"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Süresi:</w:t>
            </w:r>
          </w:p>
        </w:tc>
        <w:tc>
          <w:tcPr>
            <w:tcW w:w="1984" w:type="dxa"/>
          </w:tcPr>
          <w:p w14:paraId="561299A1" w14:textId="77777777" w:rsidR="00FE02AA" w:rsidRPr="00271B32" w:rsidRDefault="00FE02A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 İş Günü</w:t>
            </w:r>
          </w:p>
        </w:tc>
      </w:tr>
    </w:tbl>
    <w:p w14:paraId="6C5E4DBC" w14:textId="77777777" w:rsidR="00FE02AA" w:rsidRPr="00271B32" w:rsidRDefault="00FE02AA" w:rsidP="00FE02AA">
      <w:pPr>
        <w:spacing w:after="0" w:line="240" w:lineRule="auto"/>
        <w:jc w:val="both"/>
        <w:rPr>
          <w:rFonts w:cs="Calibri"/>
          <w:b/>
          <w:sz w:val="20"/>
          <w:szCs w:val="20"/>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5075"/>
      </w:tblGrid>
      <w:tr w:rsidR="00FE02AA" w:rsidRPr="00271B32" w14:paraId="05AA7C9A" w14:textId="77777777" w:rsidTr="00B102CB">
        <w:trPr>
          <w:trHeight w:val="670"/>
        </w:trPr>
        <w:tc>
          <w:tcPr>
            <w:tcW w:w="4564" w:type="dxa"/>
          </w:tcPr>
          <w:p w14:paraId="78D91E74" w14:textId="77777777" w:rsidR="00FE02AA" w:rsidRPr="00271B32" w:rsidRDefault="00FE02AA" w:rsidP="00B102CB">
            <w:pPr>
              <w:spacing w:after="0" w:line="240" w:lineRule="auto"/>
              <w:jc w:val="both"/>
              <w:rPr>
                <w:rFonts w:cs="Calibri"/>
                <w:b/>
                <w:sz w:val="20"/>
                <w:szCs w:val="20"/>
                <w:u w:val="single"/>
              </w:rPr>
            </w:pPr>
            <w:r w:rsidRPr="00271B32">
              <w:rPr>
                <w:rFonts w:cs="Calibri"/>
                <w:sz w:val="20"/>
                <w:szCs w:val="20"/>
              </w:rPr>
              <w:t>İş</w:t>
            </w:r>
            <w:r>
              <w:rPr>
                <w:rFonts w:cs="Calibri"/>
                <w:sz w:val="20"/>
                <w:szCs w:val="20"/>
              </w:rPr>
              <w:t>letmede Mesleki Eğitimin</w:t>
            </w:r>
            <w:r w:rsidRPr="00271B32">
              <w:rPr>
                <w:rFonts w:cs="Calibri"/>
                <w:sz w:val="20"/>
                <w:szCs w:val="20"/>
              </w:rPr>
              <w:t xml:space="preserve"> Yapılacağı Kurum/İşletme Adı:</w:t>
            </w:r>
          </w:p>
        </w:tc>
        <w:tc>
          <w:tcPr>
            <w:tcW w:w="5075" w:type="dxa"/>
          </w:tcPr>
          <w:p w14:paraId="3C723D67" w14:textId="77777777" w:rsidR="00FE02AA" w:rsidRPr="00271B32" w:rsidRDefault="00FE02AA" w:rsidP="00B102CB">
            <w:pPr>
              <w:spacing w:after="0" w:line="240" w:lineRule="auto"/>
              <w:jc w:val="both"/>
              <w:rPr>
                <w:rFonts w:cs="Calibri"/>
                <w:b/>
                <w:sz w:val="20"/>
                <w:szCs w:val="20"/>
                <w:u w:val="single"/>
              </w:rPr>
            </w:pPr>
          </w:p>
        </w:tc>
      </w:tr>
      <w:tr w:rsidR="00FE02AA" w:rsidRPr="00271B32" w14:paraId="006B1D60" w14:textId="77777777" w:rsidTr="00B102CB">
        <w:tc>
          <w:tcPr>
            <w:tcW w:w="4564" w:type="dxa"/>
          </w:tcPr>
          <w:p w14:paraId="787ACDCC"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Kurum/İşletme Adresi:</w:t>
            </w:r>
          </w:p>
          <w:p w14:paraId="1A36119C" w14:textId="77777777" w:rsidR="00FE02AA" w:rsidRPr="00271B32" w:rsidRDefault="00FE02AA" w:rsidP="00B102CB">
            <w:pPr>
              <w:spacing w:before="100" w:beforeAutospacing="1" w:after="100" w:afterAutospacing="1" w:line="280" w:lineRule="atLeast"/>
              <w:contextualSpacing/>
              <w:rPr>
                <w:rFonts w:cs="Calibri"/>
                <w:sz w:val="20"/>
                <w:szCs w:val="20"/>
              </w:rPr>
            </w:pPr>
            <w:r w:rsidRPr="00271B32">
              <w:rPr>
                <w:rFonts w:cs="Calibri"/>
                <w:sz w:val="20"/>
                <w:szCs w:val="20"/>
              </w:rPr>
              <w:t>(İş</w:t>
            </w:r>
            <w:r>
              <w:rPr>
                <w:rFonts w:cs="Calibri"/>
                <w:sz w:val="20"/>
                <w:szCs w:val="20"/>
              </w:rPr>
              <w:t>letme</w:t>
            </w:r>
            <w:r w:rsidRPr="00271B32">
              <w:rPr>
                <w:rFonts w:cs="Calibri"/>
                <w:sz w:val="20"/>
                <w:szCs w:val="20"/>
              </w:rPr>
              <w:t xml:space="preserve"> Eğitiminin yapılacağı yerin adresi)</w:t>
            </w:r>
          </w:p>
        </w:tc>
        <w:tc>
          <w:tcPr>
            <w:tcW w:w="5075" w:type="dxa"/>
          </w:tcPr>
          <w:p w14:paraId="274E42F3" w14:textId="77777777" w:rsidR="00FE02AA" w:rsidRPr="00271B32" w:rsidRDefault="00FE02AA" w:rsidP="00B102CB">
            <w:pPr>
              <w:spacing w:after="0" w:line="240" w:lineRule="auto"/>
              <w:jc w:val="both"/>
              <w:rPr>
                <w:rFonts w:cs="Calibri"/>
                <w:b/>
                <w:sz w:val="20"/>
                <w:szCs w:val="20"/>
                <w:u w:val="single"/>
              </w:rPr>
            </w:pPr>
          </w:p>
        </w:tc>
      </w:tr>
    </w:tbl>
    <w:p w14:paraId="2852AF16" w14:textId="77777777" w:rsidR="00FE02AA" w:rsidRPr="00271B32" w:rsidRDefault="00FE02AA" w:rsidP="00FE02AA">
      <w:pPr>
        <w:spacing w:after="0" w:line="240" w:lineRule="auto"/>
        <w:ind w:left="426"/>
        <w:jc w:val="both"/>
        <w:rPr>
          <w:rFonts w:cs="Calibri"/>
          <w:b/>
          <w:sz w:val="20"/>
          <w:szCs w:val="20"/>
          <w:u w:val="single"/>
        </w:rPr>
      </w:pPr>
    </w:p>
    <w:p w14:paraId="0713B637" w14:textId="77777777" w:rsidR="00FE02AA" w:rsidRPr="00271B32" w:rsidRDefault="00FE02AA" w:rsidP="00FE02AA">
      <w:pPr>
        <w:spacing w:after="0" w:line="240" w:lineRule="auto"/>
        <w:ind w:left="426"/>
        <w:jc w:val="both"/>
        <w:rPr>
          <w:rFonts w:cs="Calibri"/>
          <w:b/>
          <w:sz w:val="20"/>
          <w:szCs w:val="20"/>
          <w:u w:val="single"/>
        </w:rPr>
      </w:pPr>
      <w:r w:rsidRPr="00271B32">
        <w:rPr>
          <w:rFonts w:cs="Calibri"/>
          <w:b/>
          <w:sz w:val="20"/>
          <w:szCs w:val="20"/>
          <w:u w:val="single"/>
        </w:rPr>
        <w:t>*Yukarıda yer alan tüm alanlar elektronik ortamda doldurulacaktır.</w:t>
      </w:r>
    </w:p>
    <w:p w14:paraId="1A420515" w14:textId="77777777" w:rsidR="00FE02AA" w:rsidRPr="00271B32" w:rsidRDefault="00FE02AA" w:rsidP="00FE02AA">
      <w:pPr>
        <w:spacing w:after="0" w:line="240" w:lineRule="auto"/>
        <w:ind w:left="426"/>
        <w:jc w:val="both"/>
        <w:rPr>
          <w:rFonts w:cs="Calibri"/>
          <w:b/>
          <w:sz w:val="20"/>
          <w:szCs w:val="20"/>
          <w:u w:val="single"/>
        </w:rPr>
      </w:pPr>
      <w:r w:rsidRPr="00271B32">
        <w:rPr>
          <w:rFonts w:cs="Calibri"/>
          <w:b/>
          <w:sz w:val="20"/>
          <w:szCs w:val="20"/>
          <w:u w:val="single"/>
        </w:rPr>
        <w:t>İşbu Sözleşme, ekte yer alan İşyeri Eğitimi Esasları ve Tarafların Yükümlülükleri taraflarca okunarak kabul ve imza edilmiştir.</w:t>
      </w:r>
    </w:p>
    <w:p w14:paraId="71C9AF16" w14:textId="77777777" w:rsidR="00FE02AA" w:rsidRPr="00271B32" w:rsidRDefault="00FE02AA" w:rsidP="00FE02AA">
      <w:pPr>
        <w:spacing w:after="0" w:line="240" w:lineRule="auto"/>
        <w:jc w:val="both"/>
        <w:rPr>
          <w:rFonts w:cs="Calibri"/>
          <w:b/>
          <w:sz w:val="20"/>
          <w:szCs w:val="20"/>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FE02AA" w:rsidRPr="00271B32" w14:paraId="2F9ACB6B" w14:textId="77777777" w:rsidTr="00B102CB">
        <w:trPr>
          <w:jc w:val="center"/>
        </w:trPr>
        <w:tc>
          <w:tcPr>
            <w:tcW w:w="4673" w:type="dxa"/>
          </w:tcPr>
          <w:p w14:paraId="614EC6E1"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ÖĞRENCİ </w:t>
            </w:r>
            <w:r w:rsidRPr="00271B32">
              <w:rPr>
                <w:rFonts w:cs="Calibri"/>
                <w:b/>
                <w:sz w:val="20"/>
                <w:szCs w:val="20"/>
              </w:rPr>
              <w:br/>
              <w:t>(İmza)</w:t>
            </w:r>
          </w:p>
        </w:tc>
        <w:tc>
          <w:tcPr>
            <w:tcW w:w="4961" w:type="dxa"/>
          </w:tcPr>
          <w:p w14:paraId="26308CEB"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İŞ</w:t>
            </w:r>
            <w:r>
              <w:rPr>
                <w:rFonts w:cs="Calibri"/>
                <w:b/>
                <w:sz w:val="20"/>
                <w:szCs w:val="20"/>
              </w:rPr>
              <w:t>LETME</w:t>
            </w:r>
            <w:r w:rsidRPr="00271B32">
              <w:rPr>
                <w:rFonts w:cs="Calibri"/>
                <w:b/>
                <w:sz w:val="20"/>
                <w:szCs w:val="20"/>
              </w:rPr>
              <w:t xml:space="preserve"> </w:t>
            </w:r>
            <w:r>
              <w:rPr>
                <w:rFonts w:cs="Calibri"/>
                <w:b/>
                <w:sz w:val="20"/>
                <w:szCs w:val="20"/>
              </w:rPr>
              <w:t>TEMSİLCİSİ</w:t>
            </w:r>
            <w:r w:rsidRPr="00271B32">
              <w:rPr>
                <w:rFonts w:cs="Calibri"/>
                <w:b/>
                <w:sz w:val="20"/>
                <w:szCs w:val="20"/>
              </w:rPr>
              <w:br/>
              <w:t>(Kaşe, İmza)</w:t>
            </w:r>
          </w:p>
        </w:tc>
      </w:tr>
      <w:tr w:rsidR="00FE02AA" w:rsidRPr="00271B32" w14:paraId="0996C236" w14:textId="77777777" w:rsidTr="00B102CB">
        <w:trPr>
          <w:jc w:val="center"/>
        </w:trPr>
        <w:tc>
          <w:tcPr>
            <w:tcW w:w="4673" w:type="dxa"/>
          </w:tcPr>
          <w:p w14:paraId="607A9C9D" w14:textId="77777777" w:rsidR="00FE02AA" w:rsidRPr="00271B32" w:rsidRDefault="00FE02AA" w:rsidP="00B102CB">
            <w:pPr>
              <w:autoSpaceDE w:val="0"/>
              <w:autoSpaceDN w:val="0"/>
              <w:adjustRightInd w:val="0"/>
              <w:spacing w:after="0" w:line="240" w:lineRule="auto"/>
              <w:jc w:val="both"/>
              <w:rPr>
                <w:rFonts w:cs="Calibri"/>
                <w:color w:val="000000"/>
                <w:sz w:val="20"/>
                <w:szCs w:val="20"/>
              </w:rPr>
            </w:pPr>
            <w:r w:rsidRPr="00271B32">
              <w:rPr>
                <w:rFonts w:cs="Calibri"/>
                <w:sz w:val="20"/>
                <w:szCs w:val="20"/>
              </w:rPr>
              <w:t>Bu belgedeki bilgilerin doğruluğunu bildirir, adı geçen firmada İş</w:t>
            </w:r>
            <w:r>
              <w:rPr>
                <w:rFonts w:cs="Calibri"/>
                <w:sz w:val="20"/>
                <w:szCs w:val="20"/>
              </w:rPr>
              <w:t>letmede Mesleki Eğitimi</w:t>
            </w:r>
            <w:r w:rsidRPr="00271B32">
              <w:rPr>
                <w:rFonts w:cs="Calibri"/>
                <w:sz w:val="20"/>
                <w:szCs w:val="20"/>
              </w:rPr>
              <w:t xml:space="preserve"> yapacağımı taahhüt ederim. </w:t>
            </w:r>
            <w:r w:rsidRPr="00271B32">
              <w:rPr>
                <w:rFonts w:cs="Calibri"/>
                <w:color w:val="000000"/>
                <w:sz w:val="20"/>
                <w:szCs w:val="20"/>
              </w:rPr>
              <w:t>Genel sağlık sigortam için gereğinin yapılmasını arz ederim.</w:t>
            </w:r>
          </w:p>
        </w:tc>
        <w:tc>
          <w:tcPr>
            <w:tcW w:w="4961" w:type="dxa"/>
          </w:tcPr>
          <w:p w14:paraId="5AD71D95" w14:textId="77777777" w:rsidR="00FE02AA" w:rsidRPr="00271B32" w:rsidRDefault="00FE02AA" w:rsidP="00B102CB">
            <w:pPr>
              <w:spacing w:after="0" w:line="240" w:lineRule="auto"/>
              <w:jc w:val="both"/>
              <w:rPr>
                <w:rFonts w:cs="Calibri"/>
                <w:sz w:val="20"/>
                <w:szCs w:val="20"/>
              </w:rPr>
            </w:pPr>
            <w:r w:rsidRPr="00271B32">
              <w:rPr>
                <w:rFonts w:cs="Calibri"/>
                <w:sz w:val="20"/>
                <w:szCs w:val="20"/>
              </w:rPr>
              <w:t>Öğrencinin Kanunlar ve firma kuralları çerçevesinde İş</w:t>
            </w:r>
            <w:r>
              <w:rPr>
                <w:rFonts w:cs="Calibri"/>
                <w:sz w:val="20"/>
                <w:szCs w:val="20"/>
              </w:rPr>
              <w:t>letmede Mesleki Eğitimi</w:t>
            </w:r>
            <w:r w:rsidRPr="00271B32">
              <w:rPr>
                <w:rFonts w:cs="Calibri"/>
                <w:sz w:val="20"/>
                <w:szCs w:val="20"/>
              </w:rPr>
              <w:t xml:space="preserve"> almasını sağlayacağımızı taahhüt ederiz. Firma Yetkilisi (imza yetkilisi)</w:t>
            </w:r>
          </w:p>
        </w:tc>
      </w:tr>
      <w:tr w:rsidR="00FE02AA" w:rsidRPr="00271B32" w14:paraId="222F8CF0" w14:textId="77777777" w:rsidTr="00B102CB">
        <w:trPr>
          <w:trHeight w:val="831"/>
          <w:jc w:val="center"/>
        </w:trPr>
        <w:tc>
          <w:tcPr>
            <w:tcW w:w="4673" w:type="dxa"/>
          </w:tcPr>
          <w:p w14:paraId="77A5465D" w14:textId="77777777" w:rsidR="00FE02AA" w:rsidRPr="00271B32" w:rsidRDefault="00FE02AA" w:rsidP="00B102CB">
            <w:pPr>
              <w:spacing w:after="0" w:line="240" w:lineRule="auto"/>
              <w:jc w:val="both"/>
              <w:rPr>
                <w:rFonts w:cs="Calibri"/>
                <w:b/>
                <w:sz w:val="20"/>
                <w:szCs w:val="20"/>
                <w:u w:val="single"/>
              </w:rPr>
            </w:pPr>
          </w:p>
        </w:tc>
        <w:tc>
          <w:tcPr>
            <w:tcW w:w="4961" w:type="dxa"/>
          </w:tcPr>
          <w:p w14:paraId="1A895932" w14:textId="77777777" w:rsidR="00FE02AA" w:rsidRPr="00271B32" w:rsidRDefault="00FE02AA" w:rsidP="00B102CB">
            <w:pPr>
              <w:spacing w:after="0" w:line="240" w:lineRule="auto"/>
              <w:jc w:val="both"/>
              <w:rPr>
                <w:rFonts w:cs="Calibri"/>
                <w:b/>
                <w:sz w:val="20"/>
                <w:szCs w:val="20"/>
                <w:u w:val="single"/>
              </w:rPr>
            </w:pPr>
          </w:p>
        </w:tc>
      </w:tr>
    </w:tbl>
    <w:p w14:paraId="153E8864" w14:textId="77777777" w:rsidR="00FE02AA" w:rsidRPr="00271B32" w:rsidRDefault="00FE02AA" w:rsidP="00FE02AA">
      <w:pPr>
        <w:spacing w:after="0" w:line="240" w:lineRule="auto"/>
        <w:jc w:val="both"/>
        <w:rPr>
          <w:rFonts w:cs="Calibri"/>
          <w:b/>
          <w:sz w:val="20"/>
          <w:szCs w:val="20"/>
          <w:u w:val="single"/>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2"/>
      </w:tblGrid>
      <w:tr w:rsidR="00FE02AA" w:rsidRPr="00271B32" w14:paraId="5B93E195" w14:textId="77777777" w:rsidTr="00B102CB">
        <w:trPr>
          <w:jc w:val="center"/>
        </w:trPr>
        <w:tc>
          <w:tcPr>
            <w:tcW w:w="4673" w:type="dxa"/>
          </w:tcPr>
          <w:p w14:paraId="1B031675"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BÖLÜM </w:t>
            </w:r>
            <w:r>
              <w:rPr>
                <w:rFonts w:cs="Calibri"/>
                <w:b/>
                <w:sz w:val="20"/>
                <w:szCs w:val="20"/>
              </w:rPr>
              <w:t>İME</w:t>
            </w:r>
            <w:r w:rsidRPr="00271B32">
              <w:rPr>
                <w:rFonts w:cs="Calibri"/>
                <w:b/>
                <w:sz w:val="20"/>
                <w:szCs w:val="20"/>
              </w:rPr>
              <w:t xml:space="preserve"> KOORDİNATÖRÜ </w:t>
            </w:r>
            <w:r w:rsidRPr="00271B32">
              <w:rPr>
                <w:rFonts w:cs="Calibri"/>
                <w:b/>
                <w:sz w:val="20"/>
                <w:szCs w:val="20"/>
              </w:rPr>
              <w:br/>
              <w:t>(Kaşe, İmza)</w:t>
            </w:r>
          </w:p>
        </w:tc>
        <w:tc>
          <w:tcPr>
            <w:tcW w:w="4962" w:type="dxa"/>
          </w:tcPr>
          <w:p w14:paraId="60814DD5" w14:textId="77777777" w:rsidR="00FE02AA" w:rsidRPr="00271B32" w:rsidRDefault="00FE02AA" w:rsidP="00B102CB">
            <w:pPr>
              <w:spacing w:after="0" w:line="240" w:lineRule="auto"/>
              <w:jc w:val="center"/>
              <w:rPr>
                <w:rFonts w:cs="Calibri"/>
                <w:b/>
                <w:sz w:val="20"/>
                <w:szCs w:val="20"/>
              </w:rPr>
            </w:pPr>
            <w:r w:rsidRPr="00271B32">
              <w:rPr>
                <w:rFonts w:cs="Calibri"/>
                <w:b/>
                <w:sz w:val="20"/>
                <w:szCs w:val="20"/>
              </w:rPr>
              <w:t xml:space="preserve">BÖLÜM BAŞKANI </w:t>
            </w:r>
            <w:r w:rsidRPr="00271B32">
              <w:rPr>
                <w:rFonts w:cs="Calibri"/>
                <w:b/>
                <w:sz w:val="20"/>
                <w:szCs w:val="20"/>
              </w:rPr>
              <w:br/>
              <w:t>(Kaşe, İmza)</w:t>
            </w:r>
          </w:p>
        </w:tc>
      </w:tr>
      <w:tr w:rsidR="00FE02AA" w:rsidRPr="00271B32" w14:paraId="09879267" w14:textId="77777777" w:rsidTr="00B102CB">
        <w:trPr>
          <w:trHeight w:val="953"/>
          <w:jc w:val="center"/>
        </w:trPr>
        <w:tc>
          <w:tcPr>
            <w:tcW w:w="4673" w:type="dxa"/>
          </w:tcPr>
          <w:p w14:paraId="5341FEF9" w14:textId="77777777" w:rsidR="00FE02AA" w:rsidRPr="00271B32" w:rsidRDefault="00FE02AA" w:rsidP="00B102CB">
            <w:pPr>
              <w:spacing w:after="0" w:line="240" w:lineRule="auto"/>
              <w:jc w:val="both"/>
              <w:rPr>
                <w:rFonts w:cs="Calibri"/>
                <w:b/>
                <w:sz w:val="20"/>
                <w:szCs w:val="20"/>
                <w:u w:val="single"/>
              </w:rPr>
            </w:pPr>
          </w:p>
        </w:tc>
        <w:tc>
          <w:tcPr>
            <w:tcW w:w="4962" w:type="dxa"/>
          </w:tcPr>
          <w:p w14:paraId="25DF7B3D" w14:textId="77777777" w:rsidR="00FE02AA" w:rsidRPr="00271B32" w:rsidRDefault="00FE02AA" w:rsidP="00B102CB">
            <w:pPr>
              <w:spacing w:after="0" w:line="240" w:lineRule="auto"/>
              <w:jc w:val="both"/>
              <w:rPr>
                <w:rFonts w:cs="Calibri"/>
                <w:b/>
                <w:sz w:val="20"/>
                <w:szCs w:val="20"/>
                <w:u w:val="single"/>
              </w:rPr>
            </w:pPr>
          </w:p>
        </w:tc>
      </w:tr>
    </w:tbl>
    <w:p w14:paraId="31083895" w14:textId="381BEB9F" w:rsidR="00FE02AA" w:rsidRPr="00190CCC" w:rsidRDefault="00FE02AA" w:rsidP="00FE02AA">
      <w:pPr>
        <w:spacing w:after="0" w:line="240" w:lineRule="auto"/>
        <w:jc w:val="both"/>
        <w:rPr>
          <w:rFonts w:cs="Calibri"/>
          <w:sz w:val="18"/>
          <w:szCs w:val="18"/>
          <w:u w:val="single"/>
        </w:rPr>
      </w:pPr>
      <w:r w:rsidRPr="00190CCC">
        <w:rPr>
          <w:rFonts w:cs="Calibri"/>
          <w:sz w:val="18"/>
          <w:szCs w:val="18"/>
          <w:u w:val="single"/>
        </w:rPr>
        <w:t xml:space="preserve">NOT 1: Teslim edilecek form 3 asıl nüsha olarak (fotokopi değil) hazırlanır. </w:t>
      </w:r>
      <w:r w:rsidRPr="00190CCC">
        <w:rPr>
          <w:rFonts w:cs="Calibri"/>
          <w:sz w:val="18"/>
          <w:szCs w:val="18"/>
        </w:rPr>
        <w:t xml:space="preserve">İşyeri </w:t>
      </w:r>
      <w:r w:rsidR="00461EA8">
        <w:rPr>
          <w:rFonts w:cs="Calibri"/>
          <w:sz w:val="18"/>
          <w:szCs w:val="18"/>
        </w:rPr>
        <w:t xml:space="preserve">mesleki </w:t>
      </w:r>
      <w:r w:rsidRPr="00190CCC">
        <w:rPr>
          <w:rFonts w:cs="Calibri"/>
          <w:sz w:val="18"/>
          <w:szCs w:val="18"/>
        </w:rPr>
        <w:t xml:space="preserve">eğitimine </w:t>
      </w:r>
      <w:r w:rsidR="00461EA8">
        <w:rPr>
          <w:rFonts w:cs="Calibri"/>
          <w:sz w:val="18"/>
          <w:szCs w:val="18"/>
        </w:rPr>
        <w:t xml:space="preserve">başlanan ilk hafta </w:t>
      </w:r>
      <w:r w:rsidRPr="00190CCC">
        <w:rPr>
          <w:rFonts w:cs="Calibri"/>
          <w:sz w:val="18"/>
          <w:szCs w:val="18"/>
        </w:rPr>
        <w:t>1 nüshasının Fakültemiz İşyeri Eğitimi Birimine, 1 nüshasının bölüm başkanlığına ve 1 nüshasının işyeri eğitimi yapılacak işletmeye teslim edilmesi zorunludur</w:t>
      </w:r>
      <w:r w:rsidRPr="00190CCC">
        <w:rPr>
          <w:rFonts w:cs="Calibri"/>
          <w:sz w:val="18"/>
          <w:szCs w:val="18"/>
          <w:u w:val="single"/>
        </w:rPr>
        <w:t xml:space="preserve">. </w:t>
      </w:r>
    </w:p>
    <w:p w14:paraId="236F8AB1" w14:textId="77777777" w:rsidR="00FE02AA" w:rsidRPr="00190CCC" w:rsidRDefault="00FE02AA" w:rsidP="00FE02AA">
      <w:pPr>
        <w:spacing w:after="0" w:line="240" w:lineRule="auto"/>
        <w:jc w:val="both"/>
        <w:rPr>
          <w:rFonts w:cs="Calibri"/>
          <w:sz w:val="18"/>
          <w:szCs w:val="18"/>
        </w:rPr>
      </w:pPr>
      <w:r w:rsidRPr="00190CCC">
        <w:rPr>
          <w:rFonts w:cs="Calibri"/>
          <w:sz w:val="18"/>
          <w:szCs w:val="18"/>
          <w:u w:val="single"/>
        </w:rPr>
        <w:t xml:space="preserve">NOT 2:  </w:t>
      </w:r>
      <w:r w:rsidRPr="00190CCC">
        <w:rPr>
          <w:sz w:val="18"/>
          <w:szCs w:val="18"/>
        </w:rPr>
        <w:t>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87 </w:t>
      </w:r>
      <w:r w:rsidRPr="00190CCC">
        <w:rPr>
          <w:rStyle w:val="spelle"/>
          <w:sz w:val="18"/>
          <w:szCs w:val="18"/>
        </w:rPr>
        <w:t>nci</w:t>
      </w:r>
      <w:r w:rsidRPr="00190CCC">
        <w:rPr>
          <w:sz w:val="18"/>
          <w:szCs w:val="18"/>
        </w:rPr>
        <w:t xml:space="preserve"> maddesinin birinci fıkrasının (e) bendi uyarınca yükseköğretim kurumları tarafından karşılanır. </w:t>
      </w:r>
      <w:r w:rsidRPr="00190CCC">
        <w:rPr>
          <w:rFonts w:cs="Calibri"/>
          <w:sz w:val="18"/>
          <w:szCs w:val="18"/>
        </w:rPr>
        <w:t xml:space="preserve">Staj yapan öğrencinin işyerinde iş kazası geçirmesi ya da meslek hastalığına tutulması halinde söz konusu durum derhal Fakülteye ve sonraki üç işgünü içinde Sosyal Güvenlik Kurumu'na bildirilecektir. </w:t>
      </w:r>
      <w:r w:rsidRPr="00190CCC">
        <w:rPr>
          <w:sz w:val="18"/>
          <w:szCs w:val="18"/>
        </w:rPr>
        <w:t>İşletme, uygulamalı eğitim faaliyetlerinin </w:t>
      </w:r>
      <w:r w:rsidRPr="00190CCC">
        <w:rPr>
          <w:rStyle w:val="grame"/>
          <w:sz w:val="18"/>
          <w:szCs w:val="18"/>
        </w:rPr>
        <w:t>20/6/2012</w:t>
      </w:r>
      <w:r w:rsidRPr="00190CCC">
        <w:rPr>
          <w:sz w:val="18"/>
          <w:szCs w:val="18"/>
        </w:rPr>
        <w:t xml:space="preserve"> tarihli ve 6331 sayılı İş Sağlığı ve Güvenliği Kanunu hükümlerine uygun ortamlarda yapılmasını sağlamak için </w:t>
      </w:r>
      <w:r w:rsidRPr="00190CCC">
        <w:rPr>
          <w:rFonts w:cs="Calibri"/>
          <w:sz w:val="18"/>
          <w:szCs w:val="18"/>
        </w:rPr>
        <w:t>öğrencilerin iş sağlığı ve güvenliği ile ilgili tüm yükümlülükleri yerine getirmek zorundadır</w:t>
      </w:r>
      <w:r w:rsidRPr="00190CCC">
        <w:rPr>
          <w:sz w:val="18"/>
          <w:szCs w:val="18"/>
        </w:rPr>
        <w:t>.</w:t>
      </w:r>
      <w:r w:rsidRPr="00190CCC">
        <w:rPr>
          <w:rFonts w:cs="Calibri"/>
          <w:sz w:val="18"/>
          <w:szCs w:val="18"/>
        </w:rPr>
        <w:t xml:space="preserve"> Her türlü hak ve uyuşmazlık için yürürlükteki yasal mevzuat geçerlidir.</w:t>
      </w:r>
    </w:p>
    <w:p w14:paraId="0928649F" w14:textId="3959480F" w:rsidR="00FE02AA" w:rsidRPr="008918E1" w:rsidRDefault="00FE02AA" w:rsidP="00FE02AA">
      <w:pPr>
        <w:spacing w:after="0" w:line="240" w:lineRule="auto"/>
        <w:rPr>
          <w:b/>
          <w:color w:val="365F91" w:themeColor="accent1" w:themeShade="BF"/>
        </w:rPr>
      </w:pPr>
      <w:bookmarkStart w:id="0" w:name="_Hlk531079820"/>
      <w:r>
        <w:rPr>
          <w:b/>
        </w:rPr>
        <w:br w:type="page"/>
      </w:r>
      <w:r w:rsidRPr="008918E1">
        <w:rPr>
          <w:b/>
          <w:color w:val="365F91" w:themeColor="accent1" w:themeShade="BF"/>
        </w:rPr>
        <w:lastRenderedPageBreak/>
        <w:t xml:space="preserve"> F</w:t>
      </w:r>
      <w:r w:rsidR="00CD6F06">
        <w:rPr>
          <w:b/>
          <w:color w:val="365F91" w:themeColor="accent1" w:themeShade="BF"/>
        </w:rPr>
        <w:t>ormun</w:t>
      </w:r>
      <w:r w:rsidRPr="008918E1">
        <w:rPr>
          <w:b/>
          <w:color w:val="365F91" w:themeColor="accent1" w:themeShade="BF"/>
        </w:rPr>
        <w:t xml:space="preserve"> eki</w:t>
      </w:r>
      <w:r>
        <w:rPr>
          <w:b/>
          <w:color w:val="365F91" w:themeColor="accent1" w:themeShade="BF"/>
        </w:rPr>
        <w:t xml:space="preserve"> </w:t>
      </w:r>
      <w:r w:rsidRPr="00DF28F2">
        <w:t xml:space="preserve">(taraflara </w:t>
      </w:r>
      <w:r>
        <w:t>ileti</w:t>
      </w:r>
      <w:r w:rsidRPr="00DF28F2">
        <w:t>lecek)</w:t>
      </w:r>
    </w:p>
    <w:p w14:paraId="6DA8E3B4" w14:textId="77777777" w:rsidR="00FE02AA" w:rsidRDefault="00FE02AA" w:rsidP="00FE02AA">
      <w:pPr>
        <w:jc w:val="center"/>
        <w:rPr>
          <w:b/>
        </w:rPr>
      </w:pPr>
    </w:p>
    <w:bookmarkEnd w:id="0"/>
    <w:p w14:paraId="0B3D7691" w14:textId="77777777" w:rsidR="0090782C" w:rsidRPr="0090782C" w:rsidRDefault="0090782C" w:rsidP="0090782C">
      <w:pPr>
        <w:tabs>
          <w:tab w:val="left" w:pos="426"/>
        </w:tabs>
        <w:spacing w:line="240" w:lineRule="auto"/>
        <w:jc w:val="both"/>
        <w:rPr>
          <w:b/>
          <w:bCs/>
          <w:lang w:val="tr-TR"/>
        </w:rPr>
      </w:pPr>
      <w:r w:rsidRPr="0090782C">
        <w:rPr>
          <w:b/>
          <w:bCs/>
          <w:lang w:val="tr-TR"/>
        </w:rPr>
        <w:t>İŞLETMEDE MESLEKİ EĞİTİM (İME) ESASLARI VE TARAFLARIN YÜKÜMLÜLÜKLERİ</w:t>
      </w:r>
    </w:p>
    <w:p w14:paraId="4FFA5571" w14:textId="77777777" w:rsidR="0090782C" w:rsidRPr="0090782C" w:rsidRDefault="0090782C" w:rsidP="0090782C">
      <w:pPr>
        <w:tabs>
          <w:tab w:val="left" w:pos="426"/>
        </w:tabs>
        <w:spacing w:line="240" w:lineRule="auto"/>
        <w:jc w:val="both"/>
        <w:rPr>
          <w:b/>
          <w:bCs/>
          <w:lang w:val="tr-TR"/>
        </w:rPr>
      </w:pPr>
      <w:r w:rsidRPr="0090782C">
        <w:rPr>
          <w:b/>
          <w:bCs/>
          <w:lang w:val="tr-TR"/>
        </w:rPr>
        <w:t>A. Öğrencilerin Yükümlülükleri</w:t>
      </w:r>
    </w:p>
    <w:p w14:paraId="51ACB5CD"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Çanakkale Onsekiz Mart Üniversitesi’ne bağlı ilgili bölüm/programın eğitim planında yer alan İşletmede Mesleki Eğitim dersine kayıtlı öğrenciler, Senato tarafından onaylanan program esaslarına göre işletmelerde mesleki eğitim yaparlar.</w:t>
      </w:r>
    </w:p>
    <w:p w14:paraId="69C76CEF"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Öğrenciler, Çanakkale Onsekiz Mart Üniversitesi İşletmede Mesleki Eğitim Yönergesi, ilgili birim/bölüm Uygulamalı Eğitim Uygulama Esasları, protokol ve sözleşme hükümlerine uygun olarak kabul edildikleri işletmede kendilerine verilen görevleri yerine getirirler.</w:t>
      </w:r>
    </w:p>
    <w:p w14:paraId="22AB0982"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İşletmede mesleki eğitim süresince; işletmenin çalışma planına, mesai saatlerine ve çalışma kurallarına uymak, iş sağlığı ve güvenliği ile ilgili düzenlemelere riayet etmek ve mesleki faaliyetlere aktif olarak katılmak zorundadırlar.</w:t>
      </w:r>
    </w:p>
    <w:p w14:paraId="16987D4C"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Öğrenciler, işletmede yaptıkları günlük/haftalık çalışmaları düzenli olarak İşletmede Mesleki Eğitim Dosyasına işler ve dönem sonunda üniversite tarafından belirlenen formata uygun bir Faaliyet Raporu hazırlayarak ilan edilen süreler içinde bölümüne teslim ederler.</w:t>
      </w:r>
    </w:p>
    <w:p w14:paraId="730B8182" w14:textId="77777777" w:rsidR="0090782C" w:rsidRPr="0090782C" w:rsidRDefault="0090782C" w:rsidP="0090782C">
      <w:pPr>
        <w:numPr>
          <w:ilvl w:val="0"/>
          <w:numId w:val="15"/>
        </w:numPr>
        <w:tabs>
          <w:tab w:val="left" w:pos="426"/>
        </w:tabs>
        <w:spacing w:line="240" w:lineRule="auto"/>
        <w:jc w:val="both"/>
        <w:rPr>
          <w:bCs/>
          <w:lang w:val="tr-TR"/>
        </w:rPr>
      </w:pPr>
      <w:r w:rsidRPr="0090782C">
        <w:rPr>
          <w:bCs/>
          <w:lang w:val="tr-TR"/>
        </w:rPr>
        <w:t>Öğrenciler, işletmede mesleki eğitim süresince edindikleri bilgi ve belgeleri, işyerine ait gizli veya ticari nitelikteki bilgileri üçüncü kişilere açıklamamak; işletmenin izni olmaksızın işyeri dışına herhangi bir belge veya ekipman çıkarmamakla yükümlüdür. Bu hususlara aykırı davranılması hâlinde, ilgili mevzuat ve üniversite öğrenci disiplin hükümleri uygulanır.</w:t>
      </w:r>
    </w:p>
    <w:p w14:paraId="55103825" w14:textId="77777777" w:rsidR="0090782C" w:rsidRPr="0090782C" w:rsidRDefault="0090782C" w:rsidP="0090782C">
      <w:pPr>
        <w:tabs>
          <w:tab w:val="left" w:pos="426"/>
        </w:tabs>
        <w:spacing w:line="240" w:lineRule="auto"/>
        <w:jc w:val="both"/>
        <w:rPr>
          <w:b/>
          <w:bCs/>
          <w:lang w:val="tr-TR"/>
        </w:rPr>
      </w:pPr>
      <w:r w:rsidRPr="0090782C">
        <w:rPr>
          <w:b/>
          <w:bCs/>
          <w:lang w:val="tr-TR"/>
        </w:rPr>
        <w:t>B. Eğitici Personelin Yükümlülükleri</w:t>
      </w:r>
    </w:p>
    <w:p w14:paraId="6A46BFC0"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İşletmede mesleki eğitim uygulaması yapan öğrencilerin, üniversite tarafından hazırlanan eğitim planına uygun şekilde işletmede mesleki eğitime başlamalarını, sürdürmelerini ve tamamlamalarını sağlar.</w:t>
      </w:r>
    </w:p>
    <w:p w14:paraId="37372090"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Öğrencilerin iş ortamında iş disiplini ve meslek etiğine uygun şekilde çalışmalarına rehberlik eder; günlük/haftalık faaliyetlerini izler, gerektiğinde yönlendirir.</w:t>
      </w:r>
    </w:p>
    <w:p w14:paraId="58E8F8CC"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Öğrencilerin hazırladığı İşletmede Mesleki Eğitim Dosyası, Faaliyet Raporu ve benzeri belgeleri düzenli olarak kontrol eder, uygun bulduklarını onaylar.</w:t>
      </w:r>
    </w:p>
    <w:p w14:paraId="7C9D84B2" w14:textId="77777777" w:rsidR="0090782C" w:rsidRPr="0090782C" w:rsidRDefault="0090782C" w:rsidP="0090782C">
      <w:pPr>
        <w:numPr>
          <w:ilvl w:val="0"/>
          <w:numId w:val="16"/>
        </w:numPr>
        <w:tabs>
          <w:tab w:val="left" w:pos="426"/>
        </w:tabs>
        <w:spacing w:line="240" w:lineRule="auto"/>
        <w:jc w:val="both"/>
        <w:rPr>
          <w:bCs/>
          <w:lang w:val="tr-TR"/>
        </w:rPr>
      </w:pPr>
      <w:r w:rsidRPr="0090782C">
        <w:rPr>
          <w:bCs/>
          <w:lang w:val="tr-TR"/>
        </w:rPr>
        <w:t>Her öğrenci için İşletme Değerlendirme Formunu zamanında ve eksiksiz şekilde doldurur, imzalar ve kapalı zarf içinde ilgili Sorumlu Öğretim Elemanına / Bölüm Başkanlığına iletilmek üzere teslim eder.</w:t>
      </w:r>
    </w:p>
    <w:p w14:paraId="77F8B092" w14:textId="77777777" w:rsidR="0090782C" w:rsidRPr="0090782C" w:rsidRDefault="0090782C" w:rsidP="0090782C">
      <w:pPr>
        <w:tabs>
          <w:tab w:val="left" w:pos="426"/>
        </w:tabs>
        <w:spacing w:line="240" w:lineRule="auto"/>
        <w:jc w:val="both"/>
        <w:rPr>
          <w:b/>
          <w:bCs/>
          <w:lang w:val="tr-TR"/>
        </w:rPr>
      </w:pPr>
      <w:r w:rsidRPr="0090782C">
        <w:rPr>
          <w:b/>
          <w:bCs/>
          <w:lang w:val="tr-TR"/>
        </w:rPr>
        <w:t>C. İME Sorumlu Öğretim Elemanının Sorumlulukları</w:t>
      </w:r>
    </w:p>
    <w:p w14:paraId="1A9AC960"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İME Sorumlu Öğretim Elemanı, işletmede mesleki eğitim yapacak öğrencilere ilişkin gruplar için bölüm başkanınca görevlendirilen ve öğrencilerin işletmedeki eğitim sürecini izleyen, denetleyen ve işletme ile akademik birim arasındaki koordinasyonu sağlayan öğretim elemanıdır.</w:t>
      </w:r>
    </w:p>
    <w:p w14:paraId="3F2C36ED"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Öğrencilerin işletmedeki eğitim faaliyetlerini düzenli olarak izler; ortaya çıkan sorunların çözümü için Eğitici Personel ve işletme yetkilileriyle iş birliği yapar, gerekli durumlarda Bölüm/Program Uygulamalı Eğitim Komisyonunu bilgilendirir.</w:t>
      </w:r>
    </w:p>
    <w:p w14:paraId="1E43EDC7"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Öğrencinin devam, disiplin ve raporlama durumunu takip eder; işletme tarafından doldurulan formlar ile öğrencinin hazırladığı dosya ve raporların zamanında ve eksiksiz olarak teslim edilmesini sağlar.</w:t>
      </w:r>
    </w:p>
    <w:p w14:paraId="2F05B04E" w14:textId="77777777" w:rsidR="0090782C" w:rsidRPr="0090782C" w:rsidRDefault="0090782C" w:rsidP="0090782C">
      <w:pPr>
        <w:numPr>
          <w:ilvl w:val="0"/>
          <w:numId w:val="17"/>
        </w:numPr>
        <w:tabs>
          <w:tab w:val="left" w:pos="426"/>
        </w:tabs>
        <w:spacing w:line="240" w:lineRule="auto"/>
        <w:jc w:val="both"/>
        <w:rPr>
          <w:bCs/>
          <w:lang w:val="tr-TR"/>
        </w:rPr>
      </w:pPr>
      <w:r w:rsidRPr="0090782C">
        <w:rPr>
          <w:bCs/>
          <w:lang w:val="tr-TR"/>
        </w:rPr>
        <w:t>Öğrencilerin Faaliyet Raporu ve İşletme Değerlendirme Formlarını teslim alarak ilgili komisyona iletir; değerlendirme sürecinde, üniversite tarafından belirlenen esaslara göre İME’ye ilişkin ölçme-değerlendirme formlarını doldurur ve Bölüm Başkanlığına teslim eder.</w:t>
      </w:r>
    </w:p>
    <w:sectPr w:rsidR="0090782C" w:rsidRPr="0090782C" w:rsidSect="00FE02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4837BDC"/>
    <w:multiLevelType w:val="multilevel"/>
    <w:tmpl w:val="FF9809E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38C733B"/>
    <w:multiLevelType w:val="multilevel"/>
    <w:tmpl w:val="015433EC"/>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3749F9"/>
    <w:multiLevelType w:val="multilevel"/>
    <w:tmpl w:val="CBE6D29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0502068">
    <w:abstractNumId w:val="8"/>
  </w:num>
  <w:num w:numId="2" w16cid:durableId="649361305">
    <w:abstractNumId w:val="6"/>
  </w:num>
  <w:num w:numId="3" w16cid:durableId="1933585601">
    <w:abstractNumId w:val="5"/>
  </w:num>
  <w:num w:numId="4" w16cid:durableId="125320456">
    <w:abstractNumId w:val="4"/>
  </w:num>
  <w:num w:numId="5" w16cid:durableId="538858583">
    <w:abstractNumId w:val="7"/>
  </w:num>
  <w:num w:numId="6" w16cid:durableId="1056852844">
    <w:abstractNumId w:val="3"/>
  </w:num>
  <w:num w:numId="7" w16cid:durableId="357318852">
    <w:abstractNumId w:val="2"/>
  </w:num>
  <w:num w:numId="8" w16cid:durableId="1500268697">
    <w:abstractNumId w:val="1"/>
  </w:num>
  <w:num w:numId="9" w16cid:durableId="1640184630">
    <w:abstractNumId w:val="0"/>
  </w:num>
  <w:num w:numId="10" w16cid:durableId="465776117">
    <w:abstractNumId w:val="13"/>
  </w:num>
  <w:num w:numId="11" w16cid:durableId="1716081570">
    <w:abstractNumId w:val="11"/>
  </w:num>
  <w:num w:numId="12" w16cid:durableId="818091">
    <w:abstractNumId w:val="9"/>
  </w:num>
  <w:num w:numId="13" w16cid:durableId="464810478">
    <w:abstractNumId w:val="16"/>
  </w:num>
  <w:num w:numId="14" w16cid:durableId="1173257284">
    <w:abstractNumId w:val="14"/>
  </w:num>
  <w:num w:numId="15" w16cid:durableId="658314026">
    <w:abstractNumId w:val="10"/>
  </w:num>
  <w:num w:numId="16" w16cid:durableId="1423258192">
    <w:abstractNumId w:val="15"/>
  </w:num>
  <w:num w:numId="17" w16cid:durableId="928467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03E"/>
    <w:rsid w:val="00034616"/>
    <w:rsid w:val="0006063C"/>
    <w:rsid w:val="0015074B"/>
    <w:rsid w:val="00190CCC"/>
    <w:rsid w:val="0029639D"/>
    <w:rsid w:val="00326F90"/>
    <w:rsid w:val="00356444"/>
    <w:rsid w:val="004608D1"/>
    <w:rsid w:val="00461EA8"/>
    <w:rsid w:val="005D650B"/>
    <w:rsid w:val="00784403"/>
    <w:rsid w:val="0090782C"/>
    <w:rsid w:val="00A00ECE"/>
    <w:rsid w:val="00A745FC"/>
    <w:rsid w:val="00AA1D8D"/>
    <w:rsid w:val="00B47730"/>
    <w:rsid w:val="00BC34FE"/>
    <w:rsid w:val="00C3504E"/>
    <w:rsid w:val="00CB0664"/>
    <w:rsid w:val="00CD6F06"/>
    <w:rsid w:val="00F60709"/>
    <w:rsid w:val="00FB0439"/>
    <w:rsid w:val="00FC693F"/>
    <w:rsid w:val="00FE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5652B"/>
  <w14:defaultImageDpi w14:val="300"/>
  <w15:docId w15:val="{34E0A39A-9991-418A-9DD0-B1781AE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E02AA"/>
    <w:pPr>
      <w:autoSpaceDE w:val="0"/>
      <w:autoSpaceDN w:val="0"/>
      <w:adjustRightInd w:val="0"/>
      <w:spacing w:after="0" w:line="240" w:lineRule="auto"/>
    </w:pPr>
    <w:rPr>
      <w:rFonts w:ascii="Times New Roman" w:eastAsia="Calibri" w:hAnsi="Times New Roman" w:cs="Times New Roman"/>
      <w:color w:val="000000"/>
      <w:sz w:val="24"/>
      <w:szCs w:val="24"/>
      <w:lang w:val="tr-TR"/>
    </w:rPr>
  </w:style>
  <w:style w:type="character" w:customStyle="1" w:styleId="spelle">
    <w:name w:val="spelle"/>
    <w:rsid w:val="00FE02AA"/>
  </w:style>
  <w:style w:type="character" w:customStyle="1" w:styleId="grame">
    <w:name w:val="grame"/>
    <w:rsid w:val="00FE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YILDIZ</cp:lastModifiedBy>
  <cp:revision>13</cp:revision>
  <dcterms:created xsi:type="dcterms:W3CDTF">2013-12-23T23:15:00Z</dcterms:created>
  <dcterms:modified xsi:type="dcterms:W3CDTF">2026-02-11T20:18:00Z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4af05db0-06d6-4bf6-a79f-0c38e1818d58</vt:lpwstr>
  </property>
</Properties>
</file>