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14" w:rsidRDefault="00C6257A">
      <w:pPr>
        <w:pStyle w:val="Balk2"/>
      </w:pPr>
      <w:r>
        <w:t>A - KİŞİSEL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</w:tblGrid>
      <w:tr w:rsidR="00842114" w:rsidTr="005209E5">
        <w:tc>
          <w:tcPr>
            <w:tcW w:w="2700" w:type="dxa"/>
            <w:vAlign w:val="center"/>
          </w:tcPr>
          <w:p w:rsidR="00842114" w:rsidRPr="005209E5" w:rsidRDefault="00C6257A" w:rsidP="005209E5">
            <w:pPr>
              <w:rPr>
                <w:b/>
              </w:rPr>
            </w:pPr>
            <w:r w:rsidRPr="005209E5">
              <w:rPr>
                <w:b/>
              </w:rPr>
              <w:t>T.C. Kimlik No</w:t>
            </w:r>
          </w:p>
        </w:tc>
        <w:tc>
          <w:tcPr>
            <w:tcW w:w="2700" w:type="dxa"/>
            <w:vAlign w:val="center"/>
          </w:tcPr>
          <w:p w:rsidR="00842114" w:rsidRPr="005209E5" w:rsidRDefault="00C6257A" w:rsidP="005209E5">
            <w:pPr>
              <w:rPr>
                <w:b/>
              </w:rPr>
            </w:pPr>
            <w:r w:rsidRPr="005209E5">
              <w:rPr>
                <w:b/>
              </w:rPr>
              <w:t>Doğum Yeri / Tarihi</w:t>
            </w:r>
          </w:p>
        </w:tc>
        <w:tc>
          <w:tcPr>
            <w:tcW w:w="2700" w:type="dxa"/>
            <w:vAlign w:val="center"/>
          </w:tcPr>
          <w:p w:rsidR="00842114" w:rsidRPr="005209E5" w:rsidRDefault="00C6257A" w:rsidP="005209E5">
            <w:pPr>
              <w:rPr>
                <w:b/>
              </w:rPr>
            </w:pPr>
            <w:r w:rsidRPr="005209E5">
              <w:rPr>
                <w:b/>
              </w:rPr>
              <w:t>Adı Soyadı</w:t>
            </w:r>
          </w:p>
        </w:tc>
        <w:tc>
          <w:tcPr>
            <w:tcW w:w="2700" w:type="dxa"/>
            <w:vAlign w:val="center"/>
          </w:tcPr>
          <w:p w:rsidR="00842114" w:rsidRPr="005209E5" w:rsidRDefault="00C6257A" w:rsidP="005209E5">
            <w:pPr>
              <w:rPr>
                <w:b/>
              </w:rPr>
            </w:pPr>
            <w:r w:rsidRPr="005209E5">
              <w:rPr>
                <w:b/>
              </w:rPr>
              <w:t>Cinsiyet</w:t>
            </w:r>
          </w:p>
        </w:tc>
      </w:tr>
      <w:tr w:rsidR="00842114" w:rsidTr="005209E5">
        <w:tc>
          <w:tcPr>
            <w:tcW w:w="2700" w:type="dxa"/>
            <w:vAlign w:val="center"/>
          </w:tcPr>
          <w:p w:rsidR="00842114" w:rsidRDefault="00842114" w:rsidP="005209E5"/>
        </w:tc>
        <w:tc>
          <w:tcPr>
            <w:tcW w:w="2700" w:type="dxa"/>
            <w:vAlign w:val="center"/>
          </w:tcPr>
          <w:p w:rsidR="00842114" w:rsidRDefault="00842114" w:rsidP="005209E5"/>
        </w:tc>
        <w:tc>
          <w:tcPr>
            <w:tcW w:w="2700" w:type="dxa"/>
            <w:vAlign w:val="center"/>
          </w:tcPr>
          <w:p w:rsidR="00842114" w:rsidRDefault="00842114" w:rsidP="005209E5"/>
        </w:tc>
        <w:tc>
          <w:tcPr>
            <w:tcW w:w="2700" w:type="dxa"/>
            <w:vAlign w:val="center"/>
          </w:tcPr>
          <w:p w:rsidR="00842114" w:rsidRDefault="00842114" w:rsidP="005209E5"/>
        </w:tc>
      </w:tr>
      <w:tr w:rsidR="005209E5" w:rsidTr="005209E5">
        <w:tc>
          <w:tcPr>
            <w:tcW w:w="2700" w:type="dxa"/>
            <w:vAlign w:val="center"/>
          </w:tcPr>
          <w:p w:rsidR="005209E5" w:rsidRPr="005209E5" w:rsidRDefault="005209E5" w:rsidP="005209E5">
            <w:pPr>
              <w:rPr>
                <w:b/>
              </w:rPr>
            </w:pPr>
            <w:r w:rsidRPr="005209E5">
              <w:rPr>
                <w:b/>
              </w:rPr>
              <w:t xml:space="preserve">Baba </w:t>
            </w:r>
            <w:proofErr w:type="spellStart"/>
            <w:r w:rsidRPr="005209E5">
              <w:rPr>
                <w:b/>
              </w:rPr>
              <w:t>Adı</w:t>
            </w:r>
            <w:proofErr w:type="spellEnd"/>
          </w:p>
        </w:tc>
        <w:tc>
          <w:tcPr>
            <w:tcW w:w="2700" w:type="dxa"/>
            <w:vAlign w:val="center"/>
          </w:tcPr>
          <w:p w:rsidR="005209E5" w:rsidRPr="005209E5" w:rsidRDefault="005209E5" w:rsidP="005209E5">
            <w:pPr>
              <w:rPr>
                <w:b/>
              </w:rPr>
            </w:pPr>
            <w:r w:rsidRPr="005209E5">
              <w:rPr>
                <w:b/>
              </w:rPr>
              <w:t xml:space="preserve">Ana </w:t>
            </w:r>
            <w:proofErr w:type="spellStart"/>
            <w:r w:rsidRPr="005209E5">
              <w:rPr>
                <w:b/>
              </w:rPr>
              <w:t>Adı</w:t>
            </w:r>
            <w:proofErr w:type="spellEnd"/>
          </w:p>
        </w:tc>
        <w:tc>
          <w:tcPr>
            <w:tcW w:w="2700" w:type="dxa"/>
            <w:vAlign w:val="center"/>
          </w:tcPr>
          <w:p w:rsidR="005209E5" w:rsidRPr="005209E5" w:rsidRDefault="005209E5" w:rsidP="005209E5">
            <w:pPr>
              <w:rPr>
                <w:b/>
              </w:rPr>
            </w:pPr>
            <w:proofErr w:type="spellStart"/>
            <w:r w:rsidRPr="005209E5">
              <w:rPr>
                <w:b/>
              </w:rPr>
              <w:t>Nüfus</w:t>
            </w:r>
            <w:proofErr w:type="spellEnd"/>
            <w:r w:rsidRPr="005209E5">
              <w:rPr>
                <w:b/>
              </w:rPr>
              <w:t xml:space="preserve"> İli</w:t>
            </w:r>
          </w:p>
        </w:tc>
        <w:tc>
          <w:tcPr>
            <w:tcW w:w="2700" w:type="dxa"/>
            <w:vAlign w:val="center"/>
          </w:tcPr>
          <w:p w:rsidR="005209E5" w:rsidRPr="005209E5" w:rsidRDefault="005209E5" w:rsidP="005209E5">
            <w:pPr>
              <w:rPr>
                <w:b/>
              </w:rPr>
            </w:pPr>
            <w:proofErr w:type="spellStart"/>
            <w:r w:rsidRPr="005209E5">
              <w:rPr>
                <w:b/>
              </w:rPr>
              <w:t>Nüfus</w:t>
            </w:r>
            <w:proofErr w:type="spellEnd"/>
            <w:r w:rsidRPr="005209E5">
              <w:rPr>
                <w:b/>
              </w:rPr>
              <w:t xml:space="preserve"> </w:t>
            </w:r>
            <w:proofErr w:type="spellStart"/>
            <w:r w:rsidRPr="005209E5">
              <w:rPr>
                <w:b/>
              </w:rPr>
              <w:t>İlçesi</w:t>
            </w:r>
            <w:proofErr w:type="spellEnd"/>
          </w:p>
        </w:tc>
      </w:tr>
      <w:tr w:rsidR="005209E5" w:rsidTr="005209E5">
        <w:tc>
          <w:tcPr>
            <w:tcW w:w="2700" w:type="dxa"/>
            <w:vAlign w:val="center"/>
          </w:tcPr>
          <w:p w:rsidR="005209E5" w:rsidRDefault="005209E5" w:rsidP="005209E5"/>
        </w:tc>
        <w:tc>
          <w:tcPr>
            <w:tcW w:w="2700" w:type="dxa"/>
            <w:vAlign w:val="center"/>
          </w:tcPr>
          <w:p w:rsidR="005209E5" w:rsidRDefault="005209E5" w:rsidP="005209E5"/>
        </w:tc>
        <w:tc>
          <w:tcPr>
            <w:tcW w:w="2700" w:type="dxa"/>
            <w:vAlign w:val="center"/>
          </w:tcPr>
          <w:p w:rsidR="005209E5" w:rsidRDefault="005209E5" w:rsidP="005209E5"/>
        </w:tc>
        <w:tc>
          <w:tcPr>
            <w:tcW w:w="2700" w:type="dxa"/>
            <w:vAlign w:val="center"/>
          </w:tcPr>
          <w:p w:rsidR="005209E5" w:rsidRDefault="005209E5" w:rsidP="005209E5"/>
        </w:tc>
      </w:tr>
    </w:tbl>
    <w:p w:rsidR="00842114" w:rsidRDefault="00C6257A">
      <w:pPr>
        <w:pStyle w:val="Balk2"/>
      </w:pPr>
      <w:r>
        <w:t>B - ÖĞRENİM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</w:tblGrid>
      <w:tr w:rsidR="00842114" w:rsidTr="005209E5">
        <w:tc>
          <w:tcPr>
            <w:tcW w:w="2700" w:type="dxa"/>
            <w:vAlign w:val="center"/>
          </w:tcPr>
          <w:p w:rsidR="00842114" w:rsidRPr="005209E5" w:rsidRDefault="00C6257A" w:rsidP="005209E5">
            <w:pPr>
              <w:rPr>
                <w:b/>
              </w:rPr>
            </w:pPr>
            <w:r w:rsidRPr="005209E5">
              <w:rPr>
                <w:b/>
              </w:rPr>
              <w:t>Fakülte/Yüksekokul/Enstitü</w:t>
            </w:r>
          </w:p>
        </w:tc>
        <w:tc>
          <w:tcPr>
            <w:tcW w:w="2700" w:type="dxa"/>
            <w:vAlign w:val="center"/>
          </w:tcPr>
          <w:p w:rsidR="00842114" w:rsidRDefault="00842114" w:rsidP="005209E5"/>
        </w:tc>
        <w:tc>
          <w:tcPr>
            <w:tcW w:w="2700" w:type="dxa"/>
            <w:vAlign w:val="center"/>
          </w:tcPr>
          <w:p w:rsidR="00842114" w:rsidRPr="005209E5" w:rsidRDefault="00C6257A" w:rsidP="005209E5">
            <w:pPr>
              <w:rPr>
                <w:b/>
              </w:rPr>
            </w:pPr>
            <w:r w:rsidRPr="005209E5">
              <w:rPr>
                <w:b/>
              </w:rPr>
              <w:t>Bölüm</w:t>
            </w:r>
          </w:p>
        </w:tc>
        <w:tc>
          <w:tcPr>
            <w:tcW w:w="2700" w:type="dxa"/>
          </w:tcPr>
          <w:p w:rsidR="00842114" w:rsidRDefault="00842114"/>
        </w:tc>
      </w:tr>
      <w:tr w:rsidR="00842114" w:rsidTr="005209E5">
        <w:tc>
          <w:tcPr>
            <w:tcW w:w="2700" w:type="dxa"/>
            <w:vAlign w:val="center"/>
          </w:tcPr>
          <w:p w:rsidR="00842114" w:rsidRPr="005209E5" w:rsidRDefault="00C6257A" w:rsidP="005209E5">
            <w:pPr>
              <w:rPr>
                <w:b/>
              </w:rPr>
            </w:pPr>
            <w:r w:rsidRPr="005209E5">
              <w:rPr>
                <w:b/>
              </w:rPr>
              <w:t>Sınıf</w:t>
            </w:r>
          </w:p>
        </w:tc>
        <w:tc>
          <w:tcPr>
            <w:tcW w:w="2700" w:type="dxa"/>
            <w:vAlign w:val="center"/>
          </w:tcPr>
          <w:p w:rsidR="00842114" w:rsidRDefault="00842114" w:rsidP="005209E5"/>
        </w:tc>
        <w:tc>
          <w:tcPr>
            <w:tcW w:w="2700" w:type="dxa"/>
            <w:vAlign w:val="center"/>
          </w:tcPr>
          <w:p w:rsidR="00842114" w:rsidRPr="005209E5" w:rsidRDefault="00C6257A" w:rsidP="005209E5">
            <w:pPr>
              <w:rPr>
                <w:b/>
              </w:rPr>
            </w:pPr>
            <w:r w:rsidRPr="005209E5">
              <w:rPr>
                <w:b/>
              </w:rPr>
              <w:t>Okul No</w:t>
            </w:r>
          </w:p>
        </w:tc>
        <w:tc>
          <w:tcPr>
            <w:tcW w:w="2700" w:type="dxa"/>
          </w:tcPr>
          <w:p w:rsidR="00842114" w:rsidRDefault="00842114"/>
        </w:tc>
      </w:tr>
    </w:tbl>
    <w:p w:rsidR="00C46474" w:rsidRPr="00E03A2E" w:rsidRDefault="00C6257A" w:rsidP="00E03A2E">
      <w:pPr>
        <w:pStyle w:val="Balk2"/>
      </w:pPr>
      <w:r>
        <w:t>C - ÖĞRENCİYE AİT BİLGİLER</w:t>
      </w:r>
    </w:p>
    <w:p w:rsidR="00842114" w:rsidRPr="005209E5" w:rsidRDefault="00C6257A" w:rsidP="00C46474">
      <w:pPr>
        <w:spacing w:line="240" w:lineRule="auto"/>
        <w:rPr>
          <w:b/>
        </w:rPr>
      </w:pPr>
      <w:proofErr w:type="spellStart"/>
      <w:r w:rsidRPr="005209E5">
        <w:rPr>
          <w:b/>
        </w:rPr>
        <w:t>İkamet</w:t>
      </w:r>
      <w:proofErr w:type="spellEnd"/>
      <w:r w:rsidRPr="005209E5">
        <w:rPr>
          <w:b/>
        </w:rPr>
        <w:t xml:space="preserve"> </w:t>
      </w:r>
      <w:proofErr w:type="spellStart"/>
      <w:r w:rsidRPr="005209E5">
        <w:rPr>
          <w:b/>
        </w:rPr>
        <w:t>Durumu</w:t>
      </w:r>
      <w:proofErr w:type="spellEnd"/>
      <w:proofErr w:type="gramStart"/>
      <w:r w:rsidRPr="005209E5">
        <w:rPr>
          <w:b/>
        </w:rPr>
        <w:t>:</w:t>
      </w:r>
      <w:proofErr w:type="gramEnd"/>
      <w:r w:rsidRPr="005209E5">
        <w:rPr>
          <w:b/>
        </w:rPr>
        <w:br/>
        <w:t xml:space="preserve">[ ] </w:t>
      </w:r>
      <w:proofErr w:type="spellStart"/>
      <w:r w:rsidRPr="005209E5">
        <w:rPr>
          <w:b/>
        </w:rPr>
        <w:t>Devlet</w:t>
      </w:r>
      <w:proofErr w:type="spellEnd"/>
      <w:r w:rsidRPr="005209E5">
        <w:rPr>
          <w:b/>
        </w:rPr>
        <w:t xml:space="preserve"> </w:t>
      </w:r>
      <w:proofErr w:type="spellStart"/>
      <w:r w:rsidR="00234EDF" w:rsidRPr="005209E5">
        <w:rPr>
          <w:b/>
        </w:rPr>
        <w:t>Yurdunda</w:t>
      </w:r>
      <w:proofErr w:type="spellEnd"/>
      <w:r w:rsidR="00234EDF" w:rsidRPr="005209E5">
        <w:rPr>
          <w:b/>
        </w:rPr>
        <w:t xml:space="preserve"> </w:t>
      </w:r>
      <w:proofErr w:type="spellStart"/>
      <w:r w:rsidR="00234EDF" w:rsidRPr="005209E5">
        <w:rPr>
          <w:b/>
        </w:rPr>
        <w:t>Kalıyor</w:t>
      </w:r>
      <w:proofErr w:type="spellEnd"/>
      <w:r w:rsidR="00234EDF" w:rsidRPr="005209E5">
        <w:rPr>
          <w:b/>
        </w:rPr>
        <w:t xml:space="preserve">    </w:t>
      </w:r>
      <w:r w:rsidRPr="005209E5">
        <w:rPr>
          <w:b/>
        </w:rPr>
        <w:t xml:space="preserve">[ ] </w:t>
      </w:r>
      <w:proofErr w:type="spellStart"/>
      <w:r w:rsidRPr="005209E5">
        <w:rPr>
          <w:b/>
        </w:rPr>
        <w:t>Devlet</w:t>
      </w:r>
      <w:proofErr w:type="spellEnd"/>
      <w:r w:rsidRPr="005209E5">
        <w:rPr>
          <w:b/>
        </w:rPr>
        <w:t xml:space="preserve"> </w:t>
      </w:r>
      <w:proofErr w:type="spellStart"/>
      <w:r w:rsidR="00234EDF" w:rsidRPr="005209E5">
        <w:rPr>
          <w:b/>
        </w:rPr>
        <w:t>Yurdunda</w:t>
      </w:r>
      <w:proofErr w:type="spellEnd"/>
      <w:r w:rsidR="00234EDF" w:rsidRPr="005209E5">
        <w:rPr>
          <w:b/>
        </w:rPr>
        <w:t xml:space="preserve"> </w:t>
      </w:r>
      <w:proofErr w:type="spellStart"/>
      <w:r w:rsidR="00234EDF" w:rsidRPr="005209E5">
        <w:rPr>
          <w:b/>
        </w:rPr>
        <w:t>Kalmıyor</w:t>
      </w:r>
      <w:proofErr w:type="spellEnd"/>
    </w:p>
    <w:p w:rsidR="00842114" w:rsidRPr="005209E5" w:rsidRDefault="00C6257A">
      <w:pPr>
        <w:rPr>
          <w:b/>
        </w:rPr>
      </w:pPr>
      <w:r w:rsidRPr="005209E5">
        <w:rPr>
          <w:b/>
        </w:rPr>
        <w:t xml:space="preserve">Anne - Baba </w:t>
      </w:r>
      <w:proofErr w:type="spellStart"/>
      <w:r w:rsidRPr="005209E5">
        <w:rPr>
          <w:b/>
        </w:rPr>
        <w:t>Durumu</w:t>
      </w:r>
      <w:proofErr w:type="spellEnd"/>
      <w:proofErr w:type="gramStart"/>
      <w:r w:rsidRPr="005209E5">
        <w:rPr>
          <w:b/>
        </w:rPr>
        <w:t>:</w:t>
      </w:r>
      <w:proofErr w:type="gramEnd"/>
      <w:r w:rsidRPr="005209E5">
        <w:rPr>
          <w:b/>
        </w:rPr>
        <w:br/>
        <w:t xml:space="preserve">[ ] </w:t>
      </w:r>
      <w:proofErr w:type="spellStart"/>
      <w:r w:rsidRPr="005209E5">
        <w:rPr>
          <w:b/>
        </w:rPr>
        <w:t>Sağ</w:t>
      </w:r>
      <w:proofErr w:type="spellEnd"/>
      <w:r w:rsidRPr="005209E5">
        <w:rPr>
          <w:b/>
        </w:rPr>
        <w:t xml:space="preserve"> </w:t>
      </w:r>
      <w:proofErr w:type="spellStart"/>
      <w:r w:rsidRPr="005209E5">
        <w:rPr>
          <w:b/>
        </w:rPr>
        <w:t>birlikte</w:t>
      </w:r>
      <w:proofErr w:type="spellEnd"/>
      <w:r w:rsidRPr="005209E5">
        <w:rPr>
          <w:b/>
        </w:rPr>
        <w:t xml:space="preserve"> </w:t>
      </w:r>
      <w:proofErr w:type="spellStart"/>
      <w:r w:rsidRPr="005209E5">
        <w:rPr>
          <w:b/>
        </w:rPr>
        <w:t>yaşıyor</w:t>
      </w:r>
      <w:proofErr w:type="spellEnd"/>
      <w:r w:rsidRPr="005209E5">
        <w:rPr>
          <w:b/>
        </w:rPr>
        <w:t xml:space="preserve">    [ ] </w:t>
      </w:r>
      <w:proofErr w:type="spellStart"/>
      <w:r w:rsidRPr="005209E5">
        <w:rPr>
          <w:b/>
        </w:rPr>
        <w:t>Ayrı</w:t>
      </w:r>
      <w:proofErr w:type="spellEnd"/>
      <w:r w:rsidRPr="005209E5">
        <w:rPr>
          <w:b/>
        </w:rPr>
        <w:t xml:space="preserve">    [ ] </w:t>
      </w:r>
      <w:proofErr w:type="spellStart"/>
      <w:r w:rsidRPr="005209E5">
        <w:rPr>
          <w:b/>
        </w:rPr>
        <w:t>Biri</w:t>
      </w:r>
      <w:proofErr w:type="spellEnd"/>
      <w:r w:rsidRPr="005209E5">
        <w:rPr>
          <w:b/>
        </w:rPr>
        <w:t xml:space="preserve"> ölü    [ ] İkisi ölü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00"/>
        <w:gridCol w:w="5400"/>
      </w:tblGrid>
      <w:tr w:rsidR="00842114">
        <w:tc>
          <w:tcPr>
            <w:tcW w:w="5400" w:type="dxa"/>
          </w:tcPr>
          <w:p w:rsidR="00842114" w:rsidRPr="005209E5" w:rsidRDefault="00234EDF">
            <w:pPr>
              <w:rPr>
                <w:b/>
              </w:rPr>
            </w:pPr>
            <w:proofErr w:type="spellStart"/>
            <w:r>
              <w:rPr>
                <w:b/>
              </w:rPr>
              <w:t>Aile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Fert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Sayısı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Öğrenci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</w:t>
            </w:r>
            <w:r w:rsidR="00C6257A" w:rsidRPr="005209E5">
              <w:rPr>
                <w:b/>
              </w:rPr>
              <w:t>ışı</w:t>
            </w:r>
            <w:proofErr w:type="spellEnd"/>
            <w:r w:rsidR="00C6257A" w:rsidRPr="005209E5">
              <w:rPr>
                <w:b/>
              </w:rPr>
              <w:t>)</w:t>
            </w:r>
          </w:p>
        </w:tc>
        <w:tc>
          <w:tcPr>
            <w:tcW w:w="5400" w:type="dxa"/>
          </w:tcPr>
          <w:p w:rsidR="00842114" w:rsidRDefault="00842114"/>
        </w:tc>
      </w:tr>
      <w:tr w:rsidR="00842114">
        <w:tc>
          <w:tcPr>
            <w:tcW w:w="5400" w:type="dxa"/>
          </w:tcPr>
          <w:p w:rsidR="00842114" w:rsidRPr="005209E5" w:rsidRDefault="00C6257A">
            <w:pPr>
              <w:rPr>
                <w:b/>
              </w:rPr>
            </w:pPr>
            <w:r w:rsidRPr="005209E5">
              <w:rPr>
                <w:b/>
              </w:rPr>
              <w:t>Ailenin Toplam Geliri (₺)</w:t>
            </w:r>
          </w:p>
        </w:tc>
        <w:tc>
          <w:tcPr>
            <w:tcW w:w="5400" w:type="dxa"/>
          </w:tcPr>
          <w:p w:rsidR="00842114" w:rsidRDefault="00842114"/>
        </w:tc>
      </w:tr>
      <w:tr w:rsidR="005209E5">
        <w:tc>
          <w:tcPr>
            <w:tcW w:w="5400" w:type="dxa"/>
          </w:tcPr>
          <w:p w:rsidR="005209E5" w:rsidRPr="005209E5" w:rsidRDefault="005209E5">
            <w:pPr>
              <w:rPr>
                <w:b/>
              </w:rPr>
            </w:pPr>
            <w:proofErr w:type="spellStart"/>
            <w:r w:rsidRPr="005209E5">
              <w:rPr>
                <w:b/>
              </w:rPr>
              <w:t>Ailenin</w:t>
            </w:r>
            <w:proofErr w:type="spellEnd"/>
            <w:r w:rsidRPr="005209E5">
              <w:rPr>
                <w:b/>
              </w:rPr>
              <w:t xml:space="preserve"> </w:t>
            </w:r>
            <w:proofErr w:type="spellStart"/>
            <w:r w:rsidRPr="005209E5">
              <w:rPr>
                <w:b/>
              </w:rPr>
              <w:t>Ikamet</w:t>
            </w:r>
            <w:proofErr w:type="spellEnd"/>
            <w:r w:rsidRPr="005209E5">
              <w:rPr>
                <w:b/>
              </w:rPr>
              <w:t xml:space="preserve"> </w:t>
            </w:r>
            <w:proofErr w:type="spellStart"/>
            <w:r w:rsidRPr="005209E5">
              <w:rPr>
                <w:b/>
              </w:rPr>
              <w:t>Ettiği</w:t>
            </w:r>
            <w:proofErr w:type="spellEnd"/>
            <w:r w:rsidRPr="005209E5">
              <w:rPr>
                <w:b/>
              </w:rPr>
              <w:t xml:space="preserve"> </w:t>
            </w:r>
            <w:proofErr w:type="spellStart"/>
            <w:r w:rsidRPr="005209E5">
              <w:rPr>
                <w:b/>
              </w:rPr>
              <w:t>Ev</w:t>
            </w:r>
            <w:proofErr w:type="spellEnd"/>
            <w:r w:rsidRPr="005209E5">
              <w:rPr>
                <w:b/>
              </w:rPr>
              <w:t xml:space="preserve"> </w:t>
            </w:r>
            <w:proofErr w:type="spellStart"/>
            <w:r w:rsidRPr="005209E5">
              <w:rPr>
                <w:b/>
              </w:rPr>
              <w:t>Durumu</w:t>
            </w:r>
            <w:proofErr w:type="spellEnd"/>
            <w:r w:rsidRPr="005209E5">
              <w:rPr>
                <w:b/>
              </w:rPr>
              <w:t xml:space="preserve"> (Kira vb.)</w:t>
            </w:r>
          </w:p>
        </w:tc>
        <w:tc>
          <w:tcPr>
            <w:tcW w:w="5400" w:type="dxa"/>
          </w:tcPr>
          <w:p w:rsidR="005209E5" w:rsidRDefault="005209E5"/>
        </w:tc>
      </w:tr>
    </w:tbl>
    <w:p w:rsidR="005209E5" w:rsidRDefault="005209E5" w:rsidP="005209E5">
      <w:pPr>
        <w:spacing w:after="0"/>
      </w:pPr>
    </w:p>
    <w:p w:rsidR="00842114" w:rsidRDefault="00C6257A" w:rsidP="005209E5">
      <w:pPr>
        <w:spacing w:after="0"/>
        <w:rPr>
          <w:b/>
        </w:rPr>
      </w:pPr>
      <w:proofErr w:type="spellStart"/>
      <w:r w:rsidRPr="005209E5">
        <w:rPr>
          <w:b/>
        </w:rPr>
        <w:t>Öğrenim</w:t>
      </w:r>
      <w:proofErr w:type="spellEnd"/>
      <w:r w:rsidRPr="005209E5">
        <w:rPr>
          <w:b/>
        </w:rPr>
        <w:t xml:space="preserve"> </w:t>
      </w:r>
      <w:proofErr w:type="spellStart"/>
      <w:r w:rsidRPr="005209E5">
        <w:rPr>
          <w:b/>
        </w:rPr>
        <w:t>Gören</w:t>
      </w:r>
      <w:proofErr w:type="spellEnd"/>
      <w:r w:rsidRPr="005209E5">
        <w:rPr>
          <w:b/>
        </w:rPr>
        <w:t xml:space="preserve"> </w:t>
      </w:r>
      <w:proofErr w:type="spellStart"/>
      <w:r w:rsidRPr="005209E5">
        <w:rPr>
          <w:b/>
        </w:rPr>
        <w:t>Kardeş</w:t>
      </w:r>
      <w:proofErr w:type="spellEnd"/>
      <w:r w:rsidRPr="005209E5">
        <w:rPr>
          <w:b/>
        </w:rPr>
        <w:t xml:space="preserve"> </w:t>
      </w:r>
      <w:proofErr w:type="spellStart"/>
      <w:r w:rsidRPr="005209E5">
        <w:rPr>
          <w:b/>
        </w:rPr>
        <w:t>Sayısı</w:t>
      </w:r>
      <w:proofErr w:type="spellEnd"/>
      <w:r w:rsidRPr="005209E5">
        <w:rPr>
          <w:b/>
        </w:rPr>
        <w:t xml:space="preserve">: </w:t>
      </w:r>
      <w:proofErr w:type="spellStart"/>
      <w:r w:rsidRPr="005209E5">
        <w:rPr>
          <w:b/>
        </w:rPr>
        <w:t>İlköğretim</w:t>
      </w:r>
      <w:proofErr w:type="spellEnd"/>
      <w:r w:rsidRPr="005209E5">
        <w:rPr>
          <w:b/>
        </w:rPr>
        <w:t>: ___</w:t>
      </w:r>
      <w:proofErr w:type="gramStart"/>
      <w:r w:rsidRPr="005209E5">
        <w:rPr>
          <w:b/>
        </w:rPr>
        <w:t xml:space="preserve">_  </w:t>
      </w:r>
      <w:proofErr w:type="spellStart"/>
      <w:r w:rsidRPr="005209E5">
        <w:rPr>
          <w:b/>
        </w:rPr>
        <w:t>Lise</w:t>
      </w:r>
      <w:proofErr w:type="spellEnd"/>
      <w:proofErr w:type="gramEnd"/>
      <w:r w:rsidRPr="005209E5">
        <w:rPr>
          <w:b/>
        </w:rPr>
        <w:t xml:space="preserve">: ____  </w:t>
      </w:r>
      <w:proofErr w:type="spellStart"/>
      <w:r w:rsidRPr="005209E5">
        <w:rPr>
          <w:b/>
        </w:rPr>
        <w:t>Üniversite</w:t>
      </w:r>
      <w:proofErr w:type="spellEnd"/>
      <w:r w:rsidRPr="005209E5">
        <w:rPr>
          <w:b/>
        </w:rPr>
        <w:t xml:space="preserve">: ____  </w:t>
      </w:r>
      <w:proofErr w:type="spellStart"/>
      <w:r w:rsidRPr="005209E5">
        <w:rPr>
          <w:b/>
        </w:rPr>
        <w:t>Y.Lisans</w:t>
      </w:r>
      <w:proofErr w:type="spellEnd"/>
      <w:r w:rsidRPr="005209E5">
        <w:rPr>
          <w:b/>
        </w:rPr>
        <w:t>: ____</w:t>
      </w:r>
    </w:p>
    <w:p w:rsidR="001E1094" w:rsidRDefault="001E1094" w:rsidP="005209E5">
      <w:pPr>
        <w:spacing w:after="0"/>
        <w:rPr>
          <w:b/>
        </w:rPr>
      </w:pPr>
      <w:proofErr w:type="spellStart"/>
      <w:r>
        <w:rPr>
          <w:b/>
        </w:rPr>
        <w:t>Şehit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Yakını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mısınız</w:t>
      </w:r>
      <w:proofErr w:type="spellEnd"/>
      <w:proofErr w:type="gramStart"/>
      <w:r>
        <w:rPr>
          <w:b/>
        </w:rPr>
        <w:t>?</w:t>
      </w:r>
      <w:r w:rsidRPr="001E1094">
        <w:rPr>
          <w:b/>
        </w:rPr>
        <w:t>:</w:t>
      </w:r>
      <w:proofErr w:type="gramEnd"/>
      <w:r w:rsidR="00234EDF" w:rsidRPr="00234EDF">
        <w:t xml:space="preserve"> </w:t>
      </w:r>
      <w:r w:rsidR="00234EDF" w:rsidRPr="00234EDF">
        <w:rPr>
          <w:b/>
        </w:rPr>
        <w:t xml:space="preserve">[ ] </w:t>
      </w:r>
      <w:proofErr w:type="spellStart"/>
      <w:r w:rsidR="00234EDF">
        <w:rPr>
          <w:b/>
        </w:rPr>
        <w:t>Hayır</w:t>
      </w:r>
      <w:proofErr w:type="spellEnd"/>
      <w:r w:rsidR="00234EDF">
        <w:rPr>
          <w:b/>
        </w:rPr>
        <w:t xml:space="preserve"> [ ] Evet</w:t>
      </w:r>
      <w:r w:rsidR="00234EDF" w:rsidRPr="00234EDF">
        <w:rPr>
          <w:b/>
        </w:rPr>
        <w:t xml:space="preserve"> </w:t>
      </w:r>
      <w:r w:rsidR="00234EDF">
        <w:rPr>
          <w:b/>
        </w:rPr>
        <w:t>(</w:t>
      </w:r>
      <w:proofErr w:type="spellStart"/>
      <w:r w:rsidR="00234EDF">
        <w:rPr>
          <w:b/>
        </w:rPr>
        <w:t>Yakınlık</w:t>
      </w:r>
      <w:proofErr w:type="spellEnd"/>
      <w:r w:rsidR="00234EDF">
        <w:rPr>
          <w:b/>
        </w:rPr>
        <w:t xml:space="preserve"> </w:t>
      </w:r>
      <w:proofErr w:type="spellStart"/>
      <w:r w:rsidR="00234EDF">
        <w:rPr>
          <w:b/>
        </w:rPr>
        <w:t>Derecesi</w:t>
      </w:r>
      <w:proofErr w:type="spellEnd"/>
      <w:r w:rsidR="00234EDF">
        <w:rPr>
          <w:b/>
        </w:rPr>
        <w:t>:</w:t>
      </w:r>
      <w:r w:rsidRPr="001E1094">
        <w:rPr>
          <w:b/>
        </w:rPr>
        <w:t xml:space="preserve">____  </w:t>
      </w:r>
      <w:r w:rsidR="00234EDF">
        <w:rPr>
          <w:b/>
        </w:rPr>
        <w:t>)</w:t>
      </w:r>
    </w:p>
    <w:p w:rsidR="00234EDF" w:rsidRPr="005209E5" w:rsidRDefault="00234EDF" w:rsidP="005209E5">
      <w:pPr>
        <w:spacing w:after="0"/>
        <w:rPr>
          <w:b/>
        </w:rPr>
      </w:pPr>
      <w:proofErr w:type="spellStart"/>
      <w:r>
        <w:rPr>
          <w:b/>
        </w:rPr>
        <w:t>Fiziksel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Engeliniz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mı</w:t>
      </w:r>
      <w:proofErr w:type="spellEnd"/>
      <w:proofErr w:type="gramStart"/>
      <w:r>
        <w:rPr>
          <w:b/>
        </w:rPr>
        <w:t>?</w:t>
      </w:r>
      <w:r w:rsidR="007F1835">
        <w:rPr>
          <w:b/>
        </w:rPr>
        <w:t>:</w:t>
      </w:r>
      <w:proofErr w:type="gramEnd"/>
      <w:r w:rsidRPr="00234EDF">
        <w:t xml:space="preserve"> </w:t>
      </w:r>
      <w:r w:rsidRPr="00234EDF">
        <w:rPr>
          <w:b/>
        </w:rPr>
        <w:t xml:space="preserve">[ ] </w:t>
      </w:r>
      <w:proofErr w:type="spellStart"/>
      <w:r>
        <w:rPr>
          <w:b/>
        </w:rPr>
        <w:t>Hayır</w:t>
      </w:r>
      <w:proofErr w:type="spellEnd"/>
      <w:r>
        <w:rPr>
          <w:b/>
        </w:rPr>
        <w:t xml:space="preserve"> [ ] Evet</w:t>
      </w:r>
      <w:r w:rsidRPr="00234EDF">
        <w:rPr>
          <w:b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Yüzdesi</w:t>
      </w:r>
      <w:proofErr w:type="spellEnd"/>
      <w:r>
        <w:rPr>
          <w:b/>
        </w:rPr>
        <w:t>:</w:t>
      </w:r>
      <w:r w:rsidRPr="001E1094">
        <w:rPr>
          <w:b/>
        </w:rPr>
        <w:t xml:space="preserve">____  </w:t>
      </w:r>
      <w:r>
        <w:rPr>
          <w:b/>
        </w:rPr>
        <w:t>)</w:t>
      </w:r>
    </w:p>
    <w:p w:rsidR="00842114" w:rsidRDefault="00C6257A">
      <w:pPr>
        <w:pStyle w:val="Balk2"/>
      </w:pPr>
      <w:r>
        <w:t>D - ÖĞRENCİ BURS VE BAŞARI DURUMU</w:t>
      </w:r>
    </w:p>
    <w:p w:rsidR="00842114" w:rsidRPr="005209E5" w:rsidRDefault="00C6257A">
      <w:pPr>
        <w:rPr>
          <w:b/>
        </w:rPr>
      </w:pPr>
      <w:r w:rsidRPr="005209E5">
        <w:rPr>
          <w:b/>
        </w:rPr>
        <w:t>Burs Durumu</w:t>
      </w:r>
      <w:proofErr w:type="gramStart"/>
      <w:r w:rsidRPr="005209E5">
        <w:rPr>
          <w:b/>
        </w:rPr>
        <w:t>:</w:t>
      </w:r>
      <w:proofErr w:type="gramEnd"/>
      <w:r w:rsidRPr="005209E5">
        <w:rPr>
          <w:b/>
        </w:rPr>
        <w:br/>
        <w:t xml:space="preserve">[ ] Burs </w:t>
      </w:r>
      <w:proofErr w:type="spellStart"/>
      <w:r w:rsidR="007F1835" w:rsidRPr="005209E5">
        <w:rPr>
          <w:b/>
        </w:rPr>
        <w:t>Alıyorum</w:t>
      </w:r>
      <w:proofErr w:type="spellEnd"/>
      <w:r w:rsidR="007F1835" w:rsidRPr="005209E5">
        <w:rPr>
          <w:b/>
        </w:rPr>
        <w:t xml:space="preserve">    </w:t>
      </w:r>
      <w:r w:rsidRPr="005209E5">
        <w:rPr>
          <w:b/>
        </w:rPr>
        <w:t xml:space="preserve">[ ] </w:t>
      </w:r>
      <w:proofErr w:type="spellStart"/>
      <w:r w:rsidRPr="005209E5">
        <w:rPr>
          <w:b/>
        </w:rPr>
        <w:t>Kredi</w:t>
      </w:r>
      <w:proofErr w:type="spellEnd"/>
      <w:r w:rsidRPr="005209E5">
        <w:rPr>
          <w:b/>
        </w:rPr>
        <w:t xml:space="preserve"> </w:t>
      </w:r>
      <w:proofErr w:type="spellStart"/>
      <w:r w:rsidR="007F1835" w:rsidRPr="005209E5">
        <w:rPr>
          <w:b/>
        </w:rPr>
        <w:t>Alıyorum</w:t>
      </w:r>
      <w:proofErr w:type="spellEnd"/>
      <w:r w:rsidR="007F1835" w:rsidRPr="005209E5">
        <w:rPr>
          <w:b/>
        </w:rPr>
        <w:t xml:space="preserve">    </w:t>
      </w:r>
      <w:r w:rsidRPr="005209E5">
        <w:rPr>
          <w:b/>
        </w:rPr>
        <w:t xml:space="preserve">[ ] </w:t>
      </w:r>
      <w:proofErr w:type="spellStart"/>
      <w:r w:rsidRPr="005209E5">
        <w:rPr>
          <w:b/>
        </w:rPr>
        <w:t>İkisi</w:t>
      </w:r>
      <w:proofErr w:type="spellEnd"/>
      <w:r w:rsidRPr="005209E5">
        <w:rPr>
          <w:b/>
        </w:rPr>
        <w:t xml:space="preserve"> de</w:t>
      </w:r>
      <w:r w:rsidR="007F1835">
        <w:rPr>
          <w:b/>
        </w:rPr>
        <w:t xml:space="preserve">    [ ] </w:t>
      </w:r>
      <w:proofErr w:type="spellStart"/>
      <w:r w:rsidR="007F1835">
        <w:rPr>
          <w:b/>
        </w:rPr>
        <w:t>Hiç</w:t>
      </w:r>
      <w:proofErr w:type="spellEnd"/>
      <w:r w:rsidR="007F1835">
        <w:rPr>
          <w:b/>
        </w:rPr>
        <w:t xml:space="preserve"> </w:t>
      </w:r>
      <w:proofErr w:type="spellStart"/>
      <w:r w:rsidR="007F1835">
        <w:rPr>
          <w:b/>
        </w:rPr>
        <w:t>Almıyorum</w:t>
      </w:r>
      <w:proofErr w:type="spellEnd"/>
      <w:r w:rsidR="007F1835">
        <w:rPr>
          <w:b/>
        </w:rPr>
        <w:t xml:space="preserve">    </w:t>
      </w:r>
    </w:p>
    <w:p w:rsidR="00842114" w:rsidRDefault="00C6257A">
      <w:pPr>
        <w:rPr>
          <w:b/>
        </w:rPr>
      </w:pPr>
      <w:r w:rsidRPr="005209E5">
        <w:rPr>
          <w:b/>
        </w:rPr>
        <w:t>Başarı Durumu</w:t>
      </w:r>
      <w:proofErr w:type="gramStart"/>
      <w:r w:rsidRPr="005209E5">
        <w:rPr>
          <w:b/>
        </w:rPr>
        <w:t>:</w:t>
      </w:r>
      <w:bookmarkStart w:id="0" w:name="_GoBack"/>
      <w:bookmarkEnd w:id="0"/>
      <w:proofErr w:type="gramEnd"/>
      <w:r w:rsidRPr="005209E5">
        <w:rPr>
          <w:b/>
        </w:rPr>
        <w:br/>
        <w:t xml:space="preserve">[ ] </w:t>
      </w:r>
      <w:proofErr w:type="spellStart"/>
      <w:r w:rsidRPr="005209E5">
        <w:rPr>
          <w:b/>
        </w:rPr>
        <w:t>Yeni</w:t>
      </w:r>
      <w:proofErr w:type="spellEnd"/>
      <w:r w:rsidRPr="005209E5">
        <w:rPr>
          <w:b/>
        </w:rPr>
        <w:t xml:space="preserve"> </w:t>
      </w:r>
      <w:proofErr w:type="spellStart"/>
      <w:r w:rsidR="007F1835" w:rsidRPr="005209E5">
        <w:rPr>
          <w:b/>
        </w:rPr>
        <w:t>Öğrenci</w:t>
      </w:r>
      <w:proofErr w:type="spellEnd"/>
      <w:r w:rsidR="007F1835" w:rsidRPr="005209E5">
        <w:rPr>
          <w:b/>
        </w:rPr>
        <w:t xml:space="preserve"> </w:t>
      </w:r>
      <w:r w:rsidRPr="005209E5">
        <w:rPr>
          <w:b/>
        </w:rPr>
        <w:t xml:space="preserve">   </w:t>
      </w:r>
      <w:r w:rsidR="00541645">
        <w:rPr>
          <w:b/>
        </w:rPr>
        <w:t xml:space="preserve">[ ] </w:t>
      </w:r>
      <w:r w:rsidRPr="005209E5">
        <w:rPr>
          <w:b/>
        </w:rPr>
        <w:t xml:space="preserve">Not </w:t>
      </w:r>
      <w:proofErr w:type="spellStart"/>
      <w:r w:rsidRPr="005209E5">
        <w:rPr>
          <w:b/>
        </w:rPr>
        <w:t>Ortalaması</w:t>
      </w:r>
      <w:proofErr w:type="spellEnd"/>
      <w:r w:rsidRPr="005209E5">
        <w:rPr>
          <w:b/>
        </w:rPr>
        <w:t>: .............</w:t>
      </w:r>
    </w:p>
    <w:p w:rsidR="003218D4" w:rsidRPr="003218D4" w:rsidRDefault="003218D4" w:rsidP="003218D4">
      <w:pPr>
        <w:spacing w:after="0"/>
        <w:rPr>
          <w:b/>
        </w:rPr>
      </w:pPr>
      <w:proofErr w:type="spellStart"/>
      <w:r>
        <w:rPr>
          <w:b/>
        </w:rPr>
        <w:t>Milli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Sporcu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Olma</w:t>
      </w:r>
      <w:proofErr w:type="spellEnd"/>
      <w:r w:rsidRPr="003218D4">
        <w:rPr>
          <w:b/>
        </w:rPr>
        <w:t xml:space="preserve"> </w:t>
      </w:r>
      <w:proofErr w:type="spellStart"/>
      <w:r w:rsidRPr="003218D4">
        <w:rPr>
          <w:b/>
        </w:rPr>
        <w:t>Durumu</w:t>
      </w:r>
      <w:proofErr w:type="spellEnd"/>
      <w:r w:rsidRPr="003218D4">
        <w:rPr>
          <w:b/>
        </w:rPr>
        <w:t>:</w:t>
      </w:r>
    </w:p>
    <w:p w:rsidR="003218D4" w:rsidRDefault="003218D4" w:rsidP="003218D4">
      <w:pPr>
        <w:spacing w:after="0"/>
        <w:rPr>
          <w:b/>
        </w:rPr>
      </w:pPr>
      <w:r w:rsidRPr="003218D4">
        <w:rPr>
          <w:b/>
        </w:rPr>
        <w:t xml:space="preserve">[ </w:t>
      </w:r>
      <w:r w:rsidR="00DB749E">
        <w:rPr>
          <w:b/>
        </w:rPr>
        <w:t xml:space="preserve">] </w:t>
      </w:r>
      <w:proofErr w:type="spellStart"/>
      <w:r w:rsidR="00DB749E">
        <w:rPr>
          <w:b/>
        </w:rPr>
        <w:t>Milli</w:t>
      </w:r>
      <w:proofErr w:type="spellEnd"/>
      <w:r w:rsidR="00DB749E">
        <w:rPr>
          <w:b/>
        </w:rPr>
        <w:t xml:space="preserve"> </w:t>
      </w:r>
      <w:proofErr w:type="spellStart"/>
      <w:r w:rsidR="00DB749E">
        <w:rPr>
          <w:b/>
        </w:rPr>
        <w:t>S</w:t>
      </w:r>
      <w:r w:rsidR="00541645">
        <w:rPr>
          <w:b/>
        </w:rPr>
        <w:t>porcu</w:t>
      </w:r>
      <w:proofErr w:type="spellEnd"/>
      <w:r w:rsidR="00541645">
        <w:rPr>
          <w:b/>
        </w:rPr>
        <w:t xml:space="preserve">    </w:t>
      </w:r>
      <w:r w:rsidR="00541645" w:rsidRPr="005209E5">
        <w:rPr>
          <w:b/>
        </w:rPr>
        <w:t xml:space="preserve">[ ] </w:t>
      </w:r>
      <w:proofErr w:type="spellStart"/>
      <w:r w:rsidR="00541645">
        <w:rPr>
          <w:b/>
        </w:rPr>
        <w:t>M</w:t>
      </w:r>
      <w:r w:rsidR="00DB749E">
        <w:rPr>
          <w:b/>
        </w:rPr>
        <w:t>illi</w:t>
      </w:r>
      <w:proofErr w:type="spellEnd"/>
      <w:r w:rsidR="00DB749E">
        <w:rPr>
          <w:b/>
        </w:rPr>
        <w:t xml:space="preserve"> </w:t>
      </w:r>
      <w:proofErr w:type="spellStart"/>
      <w:r w:rsidR="00DB749E">
        <w:rPr>
          <w:b/>
        </w:rPr>
        <w:t>Sporcu</w:t>
      </w:r>
      <w:proofErr w:type="spellEnd"/>
      <w:r w:rsidR="00DB749E">
        <w:rPr>
          <w:b/>
        </w:rPr>
        <w:t xml:space="preserve"> </w:t>
      </w:r>
      <w:proofErr w:type="spellStart"/>
      <w:r w:rsidR="00DB749E">
        <w:rPr>
          <w:b/>
        </w:rPr>
        <w:t>D</w:t>
      </w:r>
      <w:r w:rsidR="00541645">
        <w:rPr>
          <w:b/>
        </w:rPr>
        <w:t>eğil</w:t>
      </w:r>
      <w:proofErr w:type="spellEnd"/>
    </w:p>
    <w:p w:rsidR="00DB749E" w:rsidRDefault="00DB749E" w:rsidP="003218D4">
      <w:pPr>
        <w:spacing w:after="0"/>
        <w:rPr>
          <w:b/>
        </w:rPr>
      </w:pPr>
    </w:p>
    <w:p w:rsidR="00DB749E" w:rsidRPr="00DB749E" w:rsidRDefault="00541645" w:rsidP="00DB749E">
      <w:pPr>
        <w:spacing w:after="0"/>
        <w:rPr>
          <w:b/>
        </w:rPr>
      </w:pPr>
      <w:proofErr w:type="spellStart"/>
      <w:r>
        <w:rPr>
          <w:b/>
        </w:rPr>
        <w:t>Üniversiteyi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Temsilen</w:t>
      </w:r>
      <w:proofErr w:type="spellEnd"/>
      <w:r>
        <w:rPr>
          <w:b/>
        </w:rPr>
        <w:t xml:space="preserve"> </w:t>
      </w:r>
      <w:proofErr w:type="spellStart"/>
      <w:r w:rsidRPr="00541645">
        <w:rPr>
          <w:b/>
        </w:rPr>
        <w:t>Başvurul</w:t>
      </w:r>
      <w:r>
        <w:rPr>
          <w:b/>
        </w:rPr>
        <w:t>muş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Yarışmalarda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Takım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Halinde</w:t>
      </w:r>
      <w:proofErr w:type="spellEnd"/>
      <w:r>
        <w:rPr>
          <w:b/>
        </w:rPr>
        <w:t xml:space="preserve"> </w:t>
      </w:r>
      <w:proofErr w:type="spellStart"/>
      <w:r w:rsidR="00C95EFF">
        <w:rPr>
          <w:b/>
        </w:rPr>
        <w:t>veya</w:t>
      </w:r>
      <w:proofErr w:type="spellEnd"/>
      <w:r w:rsidR="00C95EFF">
        <w:rPr>
          <w:b/>
        </w:rPr>
        <w:t xml:space="preserve"> </w:t>
      </w:r>
      <w:proofErr w:type="spellStart"/>
      <w:r w:rsidR="00C95EFF">
        <w:rPr>
          <w:b/>
        </w:rPr>
        <w:t>Bireysel</w:t>
      </w:r>
      <w:proofErr w:type="spellEnd"/>
      <w:r w:rsidR="00C95EFF">
        <w:rPr>
          <w:b/>
        </w:rPr>
        <w:t xml:space="preserve"> </w:t>
      </w:r>
      <w:proofErr w:type="spellStart"/>
      <w:r w:rsidR="00C95EFF">
        <w:rPr>
          <w:b/>
        </w:rPr>
        <w:t>Olarak</w:t>
      </w:r>
      <w:proofErr w:type="spellEnd"/>
      <w:r w:rsidR="00C95EFF">
        <w:rPr>
          <w:b/>
        </w:rPr>
        <w:t xml:space="preserve"> Ilk </w:t>
      </w:r>
      <w:proofErr w:type="spellStart"/>
      <w:r w:rsidR="00C95EFF">
        <w:rPr>
          <w:b/>
        </w:rPr>
        <w:t>Üçe</w:t>
      </w:r>
      <w:proofErr w:type="spellEnd"/>
      <w:r w:rsidR="00C95EFF">
        <w:rPr>
          <w:b/>
        </w:rPr>
        <w:t xml:space="preserve"> </w:t>
      </w:r>
      <w:proofErr w:type="spellStart"/>
      <w:r w:rsidR="00C95EFF">
        <w:rPr>
          <w:b/>
        </w:rPr>
        <w:t>Gir</w:t>
      </w:r>
      <w:r>
        <w:rPr>
          <w:b/>
        </w:rPr>
        <w:t>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Durumu</w:t>
      </w:r>
      <w:proofErr w:type="spellEnd"/>
      <w:r w:rsidRPr="00DB749E">
        <w:rPr>
          <w:b/>
        </w:rPr>
        <w:t>:</w:t>
      </w:r>
    </w:p>
    <w:p w:rsidR="00DB749E" w:rsidRPr="005209E5" w:rsidRDefault="00541645" w:rsidP="00DB749E">
      <w:pPr>
        <w:spacing w:after="0"/>
        <w:rPr>
          <w:b/>
        </w:rPr>
      </w:pPr>
      <w:r>
        <w:rPr>
          <w:b/>
        </w:rPr>
        <w:t xml:space="preserve">[ ] </w:t>
      </w:r>
      <w:proofErr w:type="spellStart"/>
      <w:r>
        <w:rPr>
          <w:b/>
        </w:rPr>
        <w:t>Var</w:t>
      </w:r>
      <w:proofErr w:type="spellEnd"/>
      <w:r>
        <w:rPr>
          <w:b/>
        </w:rPr>
        <w:t xml:space="preserve">    </w:t>
      </w:r>
      <w:r w:rsidRPr="005209E5">
        <w:rPr>
          <w:b/>
        </w:rPr>
        <w:t xml:space="preserve">[ ] </w:t>
      </w:r>
      <w:r>
        <w:rPr>
          <w:b/>
        </w:rPr>
        <w:t>Yok</w:t>
      </w:r>
    </w:p>
    <w:p w:rsidR="00842114" w:rsidRDefault="00C6257A">
      <w:pPr>
        <w:pStyle w:val="Balk2"/>
      </w:pPr>
      <w:r>
        <w:t>E - İLETİŞİM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00"/>
        <w:gridCol w:w="5400"/>
      </w:tblGrid>
      <w:tr w:rsidR="00842114">
        <w:tc>
          <w:tcPr>
            <w:tcW w:w="5400" w:type="dxa"/>
          </w:tcPr>
          <w:p w:rsidR="00842114" w:rsidRPr="005209E5" w:rsidRDefault="00C6257A">
            <w:pPr>
              <w:rPr>
                <w:b/>
              </w:rPr>
            </w:pPr>
            <w:r w:rsidRPr="005209E5">
              <w:rPr>
                <w:b/>
              </w:rPr>
              <w:t>Telefon</w:t>
            </w:r>
          </w:p>
        </w:tc>
        <w:tc>
          <w:tcPr>
            <w:tcW w:w="5400" w:type="dxa"/>
          </w:tcPr>
          <w:p w:rsidR="00842114" w:rsidRDefault="00842114"/>
        </w:tc>
      </w:tr>
      <w:tr w:rsidR="00842114">
        <w:tc>
          <w:tcPr>
            <w:tcW w:w="5400" w:type="dxa"/>
          </w:tcPr>
          <w:p w:rsidR="00842114" w:rsidRPr="005209E5" w:rsidRDefault="00C6257A">
            <w:pPr>
              <w:rPr>
                <w:b/>
              </w:rPr>
            </w:pPr>
            <w:r w:rsidRPr="005209E5">
              <w:rPr>
                <w:b/>
              </w:rPr>
              <w:t>E-posta</w:t>
            </w:r>
          </w:p>
        </w:tc>
        <w:tc>
          <w:tcPr>
            <w:tcW w:w="5400" w:type="dxa"/>
          </w:tcPr>
          <w:p w:rsidR="00842114" w:rsidRDefault="00842114"/>
        </w:tc>
      </w:tr>
      <w:tr w:rsidR="00842114">
        <w:tc>
          <w:tcPr>
            <w:tcW w:w="5400" w:type="dxa"/>
          </w:tcPr>
          <w:p w:rsidR="00842114" w:rsidRPr="005209E5" w:rsidRDefault="00C6257A">
            <w:pPr>
              <w:rPr>
                <w:b/>
              </w:rPr>
            </w:pPr>
            <w:r w:rsidRPr="005209E5">
              <w:rPr>
                <w:b/>
              </w:rPr>
              <w:t>İkametgah Adresi</w:t>
            </w:r>
          </w:p>
        </w:tc>
        <w:tc>
          <w:tcPr>
            <w:tcW w:w="5400" w:type="dxa"/>
          </w:tcPr>
          <w:p w:rsidR="00842114" w:rsidRDefault="00842114"/>
        </w:tc>
      </w:tr>
    </w:tbl>
    <w:p w:rsidR="005209E5" w:rsidRPr="00E03A2E" w:rsidRDefault="00C46474" w:rsidP="00C46474">
      <w:pPr>
        <w:spacing w:after="0"/>
        <w:rPr>
          <w:b/>
          <w:i/>
          <w:szCs w:val="16"/>
        </w:rPr>
      </w:pPr>
      <w:r>
        <w:rPr>
          <w:b/>
          <w:sz w:val="16"/>
          <w:szCs w:val="16"/>
        </w:rPr>
        <w:br/>
      </w:r>
      <w:r w:rsidR="005209E5" w:rsidRPr="00E03A2E">
        <w:rPr>
          <w:b/>
          <w:i/>
          <w:szCs w:val="16"/>
        </w:rPr>
        <w:t xml:space="preserve">Bu </w:t>
      </w:r>
      <w:proofErr w:type="spellStart"/>
      <w:r w:rsidR="005209E5" w:rsidRPr="00E03A2E">
        <w:rPr>
          <w:b/>
          <w:i/>
          <w:szCs w:val="16"/>
        </w:rPr>
        <w:t>formda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belirttiğim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bilgilerin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doğruluğunu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ve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formdaki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bilgilerde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meydana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gelecek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değişiklik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halinde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derhal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bilgi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vereceğimi</w:t>
      </w:r>
      <w:proofErr w:type="spellEnd"/>
      <w:r w:rsidR="005209E5" w:rsidRPr="00E03A2E">
        <w:rPr>
          <w:b/>
          <w:i/>
          <w:szCs w:val="16"/>
        </w:rPr>
        <w:t xml:space="preserve">, </w:t>
      </w:r>
      <w:proofErr w:type="spellStart"/>
      <w:r w:rsidR="005209E5" w:rsidRPr="00E03A2E">
        <w:rPr>
          <w:b/>
          <w:i/>
          <w:szCs w:val="16"/>
        </w:rPr>
        <w:t>beyanımın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aksi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sabit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olduğu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takdirde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bursumun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kesilmesini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ve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almış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olduğum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bursları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iade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edeceğimi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beyan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ve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proofErr w:type="gramStart"/>
      <w:r w:rsidR="005209E5" w:rsidRPr="00E03A2E">
        <w:rPr>
          <w:b/>
          <w:i/>
          <w:szCs w:val="16"/>
        </w:rPr>
        <w:t>kabul</w:t>
      </w:r>
      <w:proofErr w:type="spellEnd"/>
      <w:proofErr w:type="gram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ederim</w:t>
      </w:r>
      <w:proofErr w:type="spellEnd"/>
      <w:r w:rsidR="005209E5" w:rsidRPr="00E03A2E">
        <w:rPr>
          <w:b/>
          <w:i/>
          <w:szCs w:val="16"/>
        </w:rPr>
        <w:t>.</w:t>
      </w:r>
    </w:p>
    <w:p w:rsidR="005209E5" w:rsidRPr="005209E5" w:rsidRDefault="005209E5" w:rsidP="005209E5">
      <w:pPr>
        <w:spacing w:after="0"/>
        <w:rPr>
          <w:b/>
        </w:rPr>
      </w:pPr>
      <w:r w:rsidRPr="005209E5">
        <w:rPr>
          <w:b/>
        </w:rPr>
        <w:t xml:space="preserve">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</w:t>
      </w:r>
      <w:proofErr w:type="spellStart"/>
      <w:r>
        <w:rPr>
          <w:b/>
        </w:rPr>
        <w:t>İ</w:t>
      </w:r>
      <w:r w:rsidRPr="005209E5">
        <w:rPr>
          <w:b/>
        </w:rPr>
        <w:t>mza</w:t>
      </w:r>
      <w:proofErr w:type="spellEnd"/>
    </w:p>
    <w:p w:rsidR="005209E5" w:rsidRPr="005209E5" w:rsidRDefault="005209E5" w:rsidP="005209E5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spellStart"/>
      <w:r w:rsidRPr="005209E5">
        <w:rPr>
          <w:b/>
        </w:rPr>
        <w:t>Adı</w:t>
      </w:r>
      <w:proofErr w:type="spellEnd"/>
      <w:r w:rsidRPr="005209E5">
        <w:rPr>
          <w:b/>
        </w:rPr>
        <w:t xml:space="preserve"> </w:t>
      </w:r>
      <w:proofErr w:type="spellStart"/>
      <w:r w:rsidRPr="005209E5">
        <w:rPr>
          <w:b/>
        </w:rPr>
        <w:t>ve</w:t>
      </w:r>
      <w:proofErr w:type="spellEnd"/>
      <w:r w:rsidRPr="005209E5">
        <w:rPr>
          <w:b/>
        </w:rPr>
        <w:t xml:space="preserve"> </w:t>
      </w:r>
      <w:proofErr w:type="spellStart"/>
      <w:r w:rsidRPr="005209E5">
        <w:rPr>
          <w:b/>
        </w:rPr>
        <w:t>Soyadı</w:t>
      </w:r>
      <w:proofErr w:type="spellEnd"/>
    </w:p>
    <w:p w:rsidR="00842114" w:rsidRPr="005209E5" w:rsidRDefault="005209E5" w:rsidP="005209E5">
      <w:pPr>
        <w:spacing w:after="0"/>
        <w:rPr>
          <w:b/>
        </w:rPr>
      </w:pPr>
      <w:r w:rsidRPr="005209E5">
        <w:rPr>
          <w:b/>
        </w:rPr>
        <w:t xml:space="preserve">         </w:t>
      </w:r>
      <w:r>
        <w:rPr>
          <w:b/>
        </w:rPr>
        <w:t xml:space="preserve">                                                                                                                               </w:t>
      </w:r>
      <w:r w:rsidRPr="005209E5">
        <w:rPr>
          <w:b/>
        </w:rPr>
        <w:t xml:space="preserve"> </w:t>
      </w:r>
      <w:r>
        <w:rPr>
          <w:b/>
        </w:rPr>
        <w:t xml:space="preserve">                                           </w:t>
      </w:r>
      <w:r w:rsidRPr="005209E5">
        <w:rPr>
          <w:b/>
        </w:rPr>
        <w:t xml:space="preserve"> </w:t>
      </w:r>
      <w:r>
        <w:rPr>
          <w:b/>
        </w:rPr>
        <w:t xml:space="preserve">  </w:t>
      </w:r>
      <w:r w:rsidR="00301C89">
        <w:rPr>
          <w:b/>
        </w:rPr>
        <w:t>.…</w:t>
      </w:r>
      <w:proofErr w:type="gramStart"/>
      <w:r w:rsidR="00301C89">
        <w:rPr>
          <w:b/>
        </w:rPr>
        <w:t>./</w:t>
      </w:r>
      <w:proofErr w:type="gramEnd"/>
      <w:r w:rsidR="00301C89">
        <w:rPr>
          <w:b/>
        </w:rPr>
        <w:t>….</w:t>
      </w:r>
      <w:r w:rsidRPr="005209E5">
        <w:rPr>
          <w:b/>
        </w:rPr>
        <w:t>/20…</w:t>
      </w:r>
      <w:r w:rsidR="00301C89">
        <w:rPr>
          <w:b/>
        </w:rPr>
        <w:t>.</w:t>
      </w:r>
    </w:p>
    <w:sectPr w:rsidR="00842114" w:rsidRPr="005209E5" w:rsidSect="00CC49FE">
      <w:headerReference w:type="default" r:id="rId9"/>
      <w:footerReference w:type="default" r:id="rId10"/>
      <w:pgSz w:w="12240" w:h="15840"/>
      <w:pgMar w:top="58" w:right="758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2E6" w:rsidRDefault="00A042E6" w:rsidP="00E72F3B">
      <w:pPr>
        <w:spacing w:after="0" w:line="240" w:lineRule="auto"/>
      </w:pPr>
      <w:r>
        <w:separator/>
      </w:r>
    </w:p>
  </w:endnote>
  <w:endnote w:type="continuationSeparator" w:id="0">
    <w:p w:rsidR="00A042E6" w:rsidRDefault="00A042E6" w:rsidP="00E7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897784"/>
      <w:docPartObj>
        <w:docPartGallery w:val="Page Numbers (Bottom of Page)"/>
        <w:docPartUnique/>
      </w:docPartObj>
    </w:sdtPr>
    <w:sdtEndPr/>
    <w:sdtContent>
      <w:p w:rsidR="00E72F3B" w:rsidRDefault="00E72F3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A2E" w:rsidRPr="00E03A2E">
          <w:rPr>
            <w:noProof/>
            <w:lang w:val="tr-TR"/>
          </w:rPr>
          <w:t>1</w:t>
        </w:r>
        <w:r>
          <w:fldChar w:fldCharType="end"/>
        </w:r>
      </w:p>
    </w:sdtContent>
  </w:sdt>
  <w:p w:rsidR="00E72F3B" w:rsidRDefault="00E72F3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2E6" w:rsidRDefault="00A042E6" w:rsidP="00E72F3B">
      <w:pPr>
        <w:spacing w:after="0" w:line="240" w:lineRule="auto"/>
      </w:pPr>
      <w:r>
        <w:separator/>
      </w:r>
    </w:p>
  </w:footnote>
  <w:footnote w:type="continuationSeparator" w:id="0">
    <w:p w:rsidR="00A042E6" w:rsidRDefault="00A042E6" w:rsidP="00E72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bottomFromText="160" w:vertAnchor="text" w:horzAnchor="margin" w:tblpXSpec="center" w:tblpY="62"/>
      <w:tblW w:w="1077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84"/>
      <w:gridCol w:w="4961"/>
      <w:gridCol w:w="2187"/>
      <w:gridCol w:w="2242"/>
    </w:tblGrid>
    <w:tr w:rsidR="00CC49FE" w:rsidRPr="00CC49FE" w:rsidTr="00CC49FE">
      <w:trPr>
        <w:trHeight w:val="240"/>
      </w:trPr>
      <w:tc>
        <w:tcPr>
          <w:tcW w:w="138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C49FE" w:rsidRPr="00CC49FE" w:rsidRDefault="00CC49FE" w:rsidP="00CC49FE">
          <w:pPr>
            <w:spacing w:after="0" w:line="256" w:lineRule="auto"/>
            <w:rPr>
              <w:rFonts w:ascii="Arial Narrow" w:eastAsia="Calibri" w:hAnsi="Arial Narrow" w:cs="Times New Roman"/>
              <w:sz w:val="24"/>
              <w:szCs w:val="24"/>
              <w:lang w:val="tr-TR"/>
            </w:rPr>
          </w:pPr>
          <w:r w:rsidRPr="00CC49FE">
            <w:rPr>
              <w:rFonts w:ascii="Times New Roman" w:eastAsia="Calibri" w:hAnsi="Times New Roman" w:cs="Times New Roman"/>
              <w:noProof/>
              <w:sz w:val="24"/>
              <w:szCs w:val="24"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476E10BC" wp14:editId="6484E3B2">
                <wp:simplePos x="0" y="0"/>
                <wp:positionH relativeFrom="character">
                  <wp:posOffset>-6985</wp:posOffset>
                </wp:positionH>
                <wp:positionV relativeFrom="line">
                  <wp:posOffset>47625</wp:posOffset>
                </wp:positionV>
                <wp:extent cx="720090" cy="684530"/>
                <wp:effectExtent l="0" t="0" r="3810" b="1270"/>
                <wp:wrapNone/>
                <wp:docPr id="9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684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49FE" w:rsidRPr="00CC49FE" w:rsidRDefault="00CC49FE" w:rsidP="00CC49FE">
          <w:pPr>
            <w:spacing w:after="0" w:line="256" w:lineRule="auto"/>
            <w:jc w:val="center"/>
            <w:rPr>
              <w:rFonts w:ascii="Arial Narrow" w:eastAsia="Calibri" w:hAnsi="Arial Narrow" w:cs="Times New Roman"/>
              <w:b/>
              <w:sz w:val="24"/>
              <w:szCs w:val="24"/>
              <w:lang w:val="tr-TR"/>
            </w:rPr>
          </w:pPr>
          <w:r w:rsidRPr="00CC49FE">
            <w:rPr>
              <w:rFonts w:ascii="Arial Narrow" w:eastAsia="Calibri" w:hAnsi="Arial Narrow" w:cs="Times New Roman"/>
              <w:b/>
              <w:sz w:val="24"/>
              <w:szCs w:val="24"/>
              <w:lang w:val="tr-TR"/>
            </w:rPr>
            <w:t>YEMEK</w:t>
          </w:r>
          <w:r>
            <w:rPr>
              <w:rFonts w:ascii="Arial Narrow" w:eastAsia="Calibri" w:hAnsi="Arial Narrow" w:cs="Times New Roman"/>
              <w:b/>
              <w:sz w:val="24"/>
              <w:szCs w:val="24"/>
              <w:lang w:val="tr-TR"/>
            </w:rPr>
            <w:t xml:space="preserve"> BURSU BAŞVURU</w:t>
          </w:r>
          <w:r w:rsidRPr="00CC49FE">
            <w:rPr>
              <w:rFonts w:ascii="Arial Narrow" w:eastAsia="Calibri" w:hAnsi="Arial Narrow" w:cs="Times New Roman"/>
              <w:b/>
              <w:sz w:val="24"/>
              <w:szCs w:val="24"/>
              <w:lang w:val="tr-TR"/>
            </w:rPr>
            <w:t xml:space="preserve"> FORMU</w:t>
          </w:r>
        </w:p>
      </w:tc>
      <w:tc>
        <w:tcPr>
          <w:tcW w:w="21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49FE" w:rsidRPr="00CC49FE" w:rsidRDefault="00CC49FE" w:rsidP="00CC49FE">
          <w:pPr>
            <w:spacing w:after="0" w:line="256" w:lineRule="auto"/>
            <w:rPr>
              <w:rFonts w:ascii="Arial Narrow" w:eastAsia="Calibri" w:hAnsi="Arial Narrow" w:cs="Times New Roman"/>
              <w:sz w:val="20"/>
              <w:szCs w:val="20"/>
              <w:lang w:val="tr-TR"/>
            </w:rPr>
          </w:pPr>
          <w:r w:rsidRPr="00CC49FE">
            <w:rPr>
              <w:rFonts w:ascii="Arial Narrow" w:eastAsia="Calibri" w:hAnsi="Arial Narrow" w:cs="Times New Roman"/>
              <w:sz w:val="20"/>
              <w:szCs w:val="20"/>
              <w:lang w:val="tr-TR"/>
            </w:rPr>
            <w:t>Doküman No</w:t>
          </w:r>
        </w:p>
      </w:tc>
      <w:tc>
        <w:tcPr>
          <w:tcW w:w="2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49FE" w:rsidRPr="00CC49FE" w:rsidRDefault="00CC49FE" w:rsidP="00CC49FE">
          <w:pPr>
            <w:spacing w:after="0" w:line="256" w:lineRule="auto"/>
            <w:rPr>
              <w:rFonts w:ascii="Arial Narrow" w:eastAsia="Calibri" w:hAnsi="Arial Narrow" w:cs="Times New Roman"/>
              <w:sz w:val="20"/>
              <w:szCs w:val="20"/>
              <w:lang w:val="tr-TR"/>
            </w:rPr>
          </w:pPr>
          <w:r>
            <w:rPr>
              <w:rFonts w:ascii="Arial Narrow" w:eastAsia="Calibri" w:hAnsi="Arial Narrow" w:cs="Times New Roman"/>
              <w:sz w:val="20"/>
              <w:szCs w:val="20"/>
              <w:lang w:val="tr-TR"/>
            </w:rPr>
            <w:t>FR-137</w:t>
          </w:r>
        </w:p>
      </w:tc>
    </w:tr>
    <w:tr w:rsidR="00CC49FE" w:rsidRPr="00CC49FE" w:rsidTr="00CC49FE">
      <w:trPr>
        <w:trHeight w:val="240"/>
      </w:trPr>
      <w:tc>
        <w:tcPr>
          <w:tcW w:w="138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49FE" w:rsidRPr="00CC49FE" w:rsidRDefault="00CC49FE" w:rsidP="00CC49FE">
          <w:pPr>
            <w:spacing w:after="0" w:line="240" w:lineRule="auto"/>
            <w:rPr>
              <w:rFonts w:ascii="Arial Narrow" w:eastAsia="Calibri" w:hAnsi="Arial Narrow" w:cs="Times New Roman"/>
              <w:sz w:val="24"/>
              <w:szCs w:val="24"/>
              <w:lang w:val="tr-TR"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49FE" w:rsidRPr="00CC49FE" w:rsidRDefault="00CC49FE" w:rsidP="00CC49FE">
          <w:pPr>
            <w:spacing w:after="0" w:line="240" w:lineRule="auto"/>
            <w:rPr>
              <w:rFonts w:ascii="Arial Narrow" w:eastAsia="Calibri" w:hAnsi="Arial Narrow" w:cs="Times New Roman"/>
              <w:b/>
              <w:sz w:val="24"/>
              <w:szCs w:val="24"/>
              <w:lang w:val="tr-TR"/>
            </w:rPr>
          </w:pPr>
        </w:p>
      </w:tc>
      <w:tc>
        <w:tcPr>
          <w:tcW w:w="21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49FE" w:rsidRPr="00CC49FE" w:rsidRDefault="00CC49FE" w:rsidP="00CC49FE">
          <w:pPr>
            <w:spacing w:after="0" w:line="256" w:lineRule="auto"/>
            <w:rPr>
              <w:rFonts w:ascii="Arial Narrow" w:eastAsia="Calibri" w:hAnsi="Arial Narrow" w:cs="Times New Roman"/>
              <w:sz w:val="20"/>
              <w:szCs w:val="20"/>
              <w:lang w:val="tr-TR"/>
            </w:rPr>
          </w:pPr>
          <w:r w:rsidRPr="00CC49FE">
            <w:rPr>
              <w:rFonts w:ascii="Arial Narrow" w:eastAsia="Calibri" w:hAnsi="Arial Narrow" w:cs="Times New Roman"/>
              <w:sz w:val="20"/>
              <w:szCs w:val="20"/>
              <w:lang w:val="tr-TR"/>
            </w:rPr>
            <w:t>İlk Yayın Tarihi</w:t>
          </w:r>
        </w:p>
      </w:tc>
      <w:tc>
        <w:tcPr>
          <w:tcW w:w="2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49FE" w:rsidRPr="00CC49FE" w:rsidRDefault="00CC49FE" w:rsidP="00CC49FE">
          <w:pPr>
            <w:spacing w:after="0" w:line="256" w:lineRule="auto"/>
            <w:rPr>
              <w:rFonts w:ascii="Arial Narrow" w:eastAsia="Calibri" w:hAnsi="Arial Narrow" w:cs="Times New Roman"/>
              <w:sz w:val="20"/>
              <w:szCs w:val="20"/>
              <w:lang w:val="tr-TR"/>
            </w:rPr>
          </w:pPr>
          <w:r w:rsidRPr="00CC49FE">
            <w:rPr>
              <w:rFonts w:ascii="Arial Narrow" w:eastAsia="Calibri" w:hAnsi="Arial Narrow" w:cs="Times New Roman"/>
              <w:sz w:val="20"/>
              <w:szCs w:val="20"/>
              <w:lang w:val="tr-TR"/>
            </w:rPr>
            <w:t>04.04.2022</w:t>
          </w:r>
        </w:p>
      </w:tc>
    </w:tr>
    <w:tr w:rsidR="00CC49FE" w:rsidRPr="00CC49FE" w:rsidTr="00CC49FE">
      <w:trPr>
        <w:trHeight w:val="240"/>
      </w:trPr>
      <w:tc>
        <w:tcPr>
          <w:tcW w:w="138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49FE" w:rsidRPr="00CC49FE" w:rsidRDefault="00CC49FE" w:rsidP="00CC49FE">
          <w:pPr>
            <w:spacing w:after="0" w:line="240" w:lineRule="auto"/>
            <w:rPr>
              <w:rFonts w:ascii="Arial Narrow" w:eastAsia="Calibri" w:hAnsi="Arial Narrow" w:cs="Times New Roman"/>
              <w:sz w:val="24"/>
              <w:szCs w:val="24"/>
              <w:lang w:val="tr-TR"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49FE" w:rsidRPr="00CC49FE" w:rsidRDefault="00CC49FE" w:rsidP="00CC49FE">
          <w:pPr>
            <w:spacing w:after="0" w:line="240" w:lineRule="auto"/>
            <w:rPr>
              <w:rFonts w:ascii="Arial Narrow" w:eastAsia="Calibri" w:hAnsi="Arial Narrow" w:cs="Times New Roman"/>
              <w:b/>
              <w:sz w:val="24"/>
              <w:szCs w:val="24"/>
              <w:lang w:val="tr-TR"/>
            </w:rPr>
          </w:pPr>
        </w:p>
      </w:tc>
      <w:tc>
        <w:tcPr>
          <w:tcW w:w="21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49FE" w:rsidRPr="00CC49FE" w:rsidRDefault="00CC49FE" w:rsidP="00CC49FE">
          <w:pPr>
            <w:spacing w:after="0" w:line="256" w:lineRule="auto"/>
            <w:rPr>
              <w:rFonts w:ascii="Arial Narrow" w:eastAsia="Calibri" w:hAnsi="Arial Narrow" w:cs="Times New Roman"/>
              <w:sz w:val="20"/>
              <w:szCs w:val="20"/>
              <w:lang w:val="tr-TR"/>
            </w:rPr>
          </w:pPr>
          <w:r w:rsidRPr="00CC49FE">
            <w:rPr>
              <w:rFonts w:ascii="Arial Narrow" w:eastAsia="Calibri" w:hAnsi="Arial Narrow" w:cs="Times New Roman"/>
              <w:sz w:val="20"/>
              <w:szCs w:val="20"/>
              <w:lang w:val="tr-TR"/>
            </w:rPr>
            <w:t>Revizyon Tarihi</w:t>
          </w:r>
        </w:p>
      </w:tc>
      <w:tc>
        <w:tcPr>
          <w:tcW w:w="2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49FE" w:rsidRPr="00CC49FE" w:rsidRDefault="00CC49FE" w:rsidP="00CC49FE">
          <w:pPr>
            <w:spacing w:after="0" w:line="256" w:lineRule="auto"/>
            <w:rPr>
              <w:rFonts w:ascii="Arial Narrow" w:eastAsia="Calibri" w:hAnsi="Arial Narrow" w:cs="Times New Roman"/>
              <w:sz w:val="20"/>
              <w:szCs w:val="20"/>
              <w:lang w:val="tr-TR"/>
            </w:rPr>
          </w:pPr>
          <w:r w:rsidRPr="00CC49FE">
            <w:rPr>
              <w:rFonts w:ascii="Arial Narrow" w:eastAsia="Calibri" w:hAnsi="Arial Narrow" w:cs="Times New Roman"/>
              <w:sz w:val="20"/>
              <w:szCs w:val="20"/>
              <w:lang w:val="tr-TR"/>
            </w:rPr>
            <w:t>15.11.2024</w:t>
          </w:r>
        </w:p>
      </w:tc>
    </w:tr>
    <w:tr w:rsidR="00CC49FE" w:rsidRPr="00CC49FE" w:rsidTr="00CC49FE">
      <w:trPr>
        <w:trHeight w:val="240"/>
      </w:trPr>
      <w:tc>
        <w:tcPr>
          <w:tcW w:w="138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49FE" w:rsidRPr="00CC49FE" w:rsidRDefault="00CC49FE" w:rsidP="00CC49FE">
          <w:pPr>
            <w:spacing w:after="0" w:line="240" w:lineRule="auto"/>
            <w:rPr>
              <w:rFonts w:ascii="Arial Narrow" w:eastAsia="Calibri" w:hAnsi="Arial Narrow" w:cs="Times New Roman"/>
              <w:sz w:val="24"/>
              <w:szCs w:val="24"/>
              <w:lang w:val="tr-TR"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49FE" w:rsidRPr="00CC49FE" w:rsidRDefault="00CC49FE" w:rsidP="00CC49FE">
          <w:pPr>
            <w:spacing w:after="0" w:line="240" w:lineRule="auto"/>
            <w:rPr>
              <w:rFonts w:ascii="Arial Narrow" w:eastAsia="Calibri" w:hAnsi="Arial Narrow" w:cs="Times New Roman"/>
              <w:b/>
              <w:sz w:val="24"/>
              <w:szCs w:val="24"/>
              <w:lang w:val="tr-TR"/>
            </w:rPr>
          </w:pPr>
        </w:p>
      </w:tc>
      <w:tc>
        <w:tcPr>
          <w:tcW w:w="21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49FE" w:rsidRPr="00CC49FE" w:rsidRDefault="00CC49FE" w:rsidP="00CC49FE">
          <w:pPr>
            <w:spacing w:after="0" w:line="256" w:lineRule="auto"/>
            <w:rPr>
              <w:rFonts w:ascii="Arial Narrow" w:eastAsia="Calibri" w:hAnsi="Arial Narrow" w:cs="Times New Roman"/>
              <w:sz w:val="20"/>
              <w:szCs w:val="20"/>
              <w:lang w:val="tr-TR"/>
            </w:rPr>
          </w:pPr>
          <w:r w:rsidRPr="00CC49FE">
            <w:rPr>
              <w:rFonts w:ascii="Arial Narrow" w:eastAsia="Calibri" w:hAnsi="Arial Narrow" w:cs="Times New Roman"/>
              <w:sz w:val="20"/>
              <w:szCs w:val="20"/>
              <w:lang w:val="tr-TR"/>
            </w:rPr>
            <w:t>Revizyon No</w:t>
          </w:r>
        </w:p>
      </w:tc>
      <w:tc>
        <w:tcPr>
          <w:tcW w:w="2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49FE" w:rsidRPr="00CC49FE" w:rsidRDefault="00CC49FE" w:rsidP="00CC49FE">
          <w:pPr>
            <w:spacing w:after="0" w:line="256" w:lineRule="auto"/>
            <w:rPr>
              <w:rFonts w:ascii="Arial Narrow" w:eastAsia="Calibri" w:hAnsi="Arial Narrow" w:cs="Times New Roman"/>
              <w:sz w:val="20"/>
              <w:szCs w:val="20"/>
              <w:lang w:val="tr-TR"/>
            </w:rPr>
          </w:pPr>
          <w:r w:rsidRPr="00CC49FE">
            <w:rPr>
              <w:rFonts w:ascii="Arial Narrow" w:eastAsia="Calibri" w:hAnsi="Arial Narrow" w:cs="Times New Roman"/>
              <w:sz w:val="20"/>
              <w:szCs w:val="20"/>
              <w:lang w:val="tr-TR"/>
            </w:rPr>
            <w:t>01</w:t>
          </w:r>
        </w:p>
      </w:tc>
    </w:tr>
    <w:tr w:rsidR="00CC49FE" w:rsidRPr="00CC49FE" w:rsidTr="00CC49FE">
      <w:trPr>
        <w:trHeight w:val="240"/>
      </w:trPr>
      <w:tc>
        <w:tcPr>
          <w:tcW w:w="138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49FE" w:rsidRPr="00CC49FE" w:rsidRDefault="00CC49FE" w:rsidP="00CC49FE">
          <w:pPr>
            <w:spacing w:after="0" w:line="240" w:lineRule="auto"/>
            <w:rPr>
              <w:rFonts w:ascii="Arial Narrow" w:eastAsia="Calibri" w:hAnsi="Arial Narrow" w:cs="Times New Roman"/>
              <w:sz w:val="24"/>
              <w:szCs w:val="24"/>
              <w:lang w:val="tr-TR"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49FE" w:rsidRPr="00CC49FE" w:rsidRDefault="00CC49FE" w:rsidP="00CC49FE">
          <w:pPr>
            <w:spacing w:after="0" w:line="240" w:lineRule="auto"/>
            <w:rPr>
              <w:rFonts w:ascii="Arial Narrow" w:eastAsia="Calibri" w:hAnsi="Arial Narrow" w:cs="Times New Roman"/>
              <w:b/>
              <w:sz w:val="24"/>
              <w:szCs w:val="24"/>
              <w:lang w:val="tr-TR"/>
            </w:rPr>
          </w:pPr>
        </w:p>
      </w:tc>
      <w:tc>
        <w:tcPr>
          <w:tcW w:w="21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49FE" w:rsidRPr="00CC49FE" w:rsidRDefault="00CC49FE" w:rsidP="00CC49FE">
          <w:pPr>
            <w:spacing w:after="0" w:line="256" w:lineRule="auto"/>
            <w:rPr>
              <w:rFonts w:ascii="Arial Narrow" w:eastAsia="Calibri" w:hAnsi="Arial Narrow" w:cs="Times New Roman"/>
              <w:sz w:val="20"/>
              <w:szCs w:val="20"/>
              <w:lang w:val="tr-TR"/>
            </w:rPr>
          </w:pPr>
          <w:r w:rsidRPr="00CC49FE">
            <w:rPr>
              <w:rFonts w:ascii="Arial Narrow" w:eastAsia="Calibri" w:hAnsi="Arial Narrow" w:cs="Times New Roman"/>
              <w:sz w:val="20"/>
              <w:szCs w:val="20"/>
              <w:lang w:val="tr-TR"/>
            </w:rPr>
            <w:t>Sayfa No</w:t>
          </w:r>
        </w:p>
      </w:tc>
      <w:tc>
        <w:tcPr>
          <w:tcW w:w="2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49FE" w:rsidRPr="00CC49FE" w:rsidRDefault="00CC49FE" w:rsidP="00CC49FE">
          <w:pPr>
            <w:spacing w:after="0" w:line="256" w:lineRule="auto"/>
            <w:rPr>
              <w:rFonts w:ascii="Arial Narrow" w:eastAsia="Calibri" w:hAnsi="Arial Narrow" w:cs="Times New Roman"/>
              <w:sz w:val="20"/>
              <w:szCs w:val="20"/>
              <w:lang w:val="tr-TR"/>
            </w:rPr>
          </w:pPr>
          <w:r w:rsidRPr="00CC49FE">
            <w:rPr>
              <w:rFonts w:ascii="Arial Narrow" w:eastAsia="Calibri" w:hAnsi="Arial Narrow" w:cs="Times New Roman"/>
              <w:noProof/>
              <w:sz w:val="20"/>
              <w:szCs w:val="20"/>
              <w:lang w:val="tr-TR"/>
            </w:rPr>
            <w:t>1</w:t>
          </w:r>
          <w:r w:rsidRPr="00CC49FE">
            <w:rPr>
              <w:rFonts w:ascii="Arial Narrow" w:eastAsia="Calibri" w:hAnsi="Arial Narrow" w:cs="Times New Roman"/>
              <w:sz w:val="20"/>
              <w:szCs w:val="20"/>
              <w:lang w:val="tr-TR"/>
            </w:rPr>
            <w:t>/</w:t>
          </w:r>
          <w:r>
            <w:rPr>
              <w:rFonts w:ascii="Arial Narrow" w:eastAsia="Calibri" w:hAnsi="Arial Narrow" w:cs="Times New Roman"/>
              <w:noProof/>
              <w:sz w:val="20"/>
              <w:szCs w:val="20"/>
              <w:lang w:val="tr-TR"/>
            </w:rPr>
            <w:t>1</w:t>
          </w:r>
        </w:p>
      </w:tc>
    </w:tr>
  </w:tbl>
  <w:p w:rsidR="00CC49FE" w:rsidRDefault="00CC49FE">
    <w:pPr>
      <w:pStyle w:val="stbilgi"/>
    </w:pPr>
  </w:p>
  <w:p w:rsidR="00CC49FE" w:rsidRDefault="00CC49FE" w:rsidP="00CC49FE">
    <w:pPr>
      <w:pStyle w:val="stbilgi"/>
      <w:tabs>
        <w:tab w:val="clear" w:pos="4680"/>
        <w:tab w:val="clear" w:pos="9360"/>
        <w:tab w:val="left" w:pos="10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22A6B"/>
    <w:rsid w:val="00034616"/>
    <w:rsid w:val="0006063C"/>
    <w:rsid w:val="000809C2"/>
    <w:rsid w:val="0015074B"/>
    <w:rsid w:val="00196217"/>
    <w:rsid w:val="001E1094"/>
    <w:rsid w:val="00234EDF"/>
    <w:rsid w:val="0029639D"/>
    <w:rsid w:val="00301C89"/>
    <w:rsid w:val="003218D4"/>
    <w:rsid w:val="00326F90"/>
    <w:rsid w:val="003F13B7"/>
    <w:rsid w:val="00400B7D"/>
    <w:rsid w:val="005209E5"/>
    <w:rsid w:val="00541645"/>
    <w:rsid w:val="005644C3"/>
    <w:rsid w:val="005A6630"/>
    <w:rsid w:val="007052D7"/>
    <w:rsid w:val="007F1835"/>
    <w:rsid w:val="00833B00"/>
    <w:rsid w:val="00842114"/>
    <w:rsid w:val="009A68A5"/>
    <w:rsid w:val="00A042E6"/>
    <w:rsid w:val="00AA1D8D"/>
    <w:rsid w:val="00B47730"/>
    <w:rsid w:val="00C46474"/>
    <w:rsid w:val="00C6257A"/>
    <w:rsid w:val="00C95EFF"/>
    <w:rsid w:val="00CB0664"/>
    <w:rsid w:val="00CC49FE"/>
    <w:rsid w:val="00DB749E"/>
    <w:rsid w:val="00E03A2E"/>
    <w:rsid w:val="00E72F3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8"/>
    </w:rPr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CC4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4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8"/>
    </w:rPr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CC4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4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E11A70-6549-4554-9172-B793484A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COMU</cp:lastModifiedBy>
  <cp:revision>16</cp:revision>
  <cp:lastPrinted>2025-07-17T09:16:00Z</cp:lastPrinted>
  <dcterms:created xsi:type="dcterms:W3CDTF">2025-07-04T09:12:00Z</dcterms:created>
  <dcterms:modified xsi:type="dcterms:W3CDTF">2025-09-18T06:30:00Z</dcterms:modified>
</cp:coreProperties>
</file>