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669C" w14:textId="06C4C97C" w:rsidR="00F96025" w:rsidRDefault="00F96025">
      <w:pPr>
        <w:jc w:val="center"/>
        <w:rPr>
          <w:b/>
        </w:rPr>
      </w:pPr>
      <w:r>
        <w:rPr>
          <w:b/>
        </w:rPr>
        <w:t>T.C.</w:t>
      </w:r>
    </w:p>
    <w:p w14:paraId="1A04B662" w14:textId="72F0BD34" w:rsidR="006110AF" w:rsidRDefault="00000000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  <w:t>İşletmede Mesleki Eğitim Kabul Formu</w:t>
      </w:r>
    </w:p>
    <w:p w14:paraId="6C878BC7" w14:textId="675CECAE" w:rsidR="00F96025" w:rsidRPr="00271B32" w:rsidRDefault="00F96025" w:rsidP="00F96025">
      <w:pPr>
        <w:spacing w:after="0" w:line="360" w:lineRule="auto"/>
        <w:jc w:val="center"/>
        <w:rPr>
          <w:rFonts w:cs="Calibri"/>
          <w:b/>
          <w:szCs w:val="24"/>
          <w:u w:val="single"/>
        </w:rPr>
      </w:pPr>
      <w:r w:rsidRPr="00271B32">
        <w:rPr>
          <w:rFonts w:cs="Calibri"/>
          <w:b/>
          <w:szCs w:val="24"/>
          <w:u w:val="single"/>
        </w:rPr>
        <w:t>TERCİH EDİLEN KURUM VEYA KURULUŞUN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2A24A57D" w14:textId="77777777" w:rsidTr="00F96025">
        <w:tc>
          <w:tcPr>
            <w:tcW w:w="538" w:type="dxa"/>
            <w:vMerge w:val="restart"/>
            <w:vAlign w:val="center"/>
          </w:tcPr>
          <w:p w14:paraId="270A3420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1)</w:t>
            </w:r>
          </w:p>
        </w:tc>
        <w:tc>
          <w:tcPr>
            <w:tcW w:w="1304" w:type="dxa"/>
            <w:shd w:val="clear" w:color="auto" w:fill="auto"/>
          </w:tcPr>
          <w:p w14:paraId="4D7E799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080B07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5E83041F" w14:textId="77777777" w:rsidTr="00F96025">
        <w:tc>
          <w:tcPr>
            <w:tcW w:w="538" w:type="dxa"/>
            <w:vMerge/>
          </w:tcPr>
          <w:p w14:paraId="5AED77F0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1F0F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9A7340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C2106D9" w14:textId="77777777" w:rsidTr="00F96025">
        <w:tc>
          <w:tcPr>
            <w:tcW w:w="538" w:type="dxa"/>
            <w:vMerge/>
          </w:tcPr>
          <w:p w14:paraId="6341F97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50C531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  <w:shd w:val="clear" w:color="auto" w:fill="auto"/>
          </w:tcPr>
          <w:p w14:paraId="74DDC6F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B27EC7D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45A87F1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82E3F45" w14:textId="77777777" w:rsidTr="00F96025">
        <w:tc>
          <w:tcPr>
            <w:tcW w:w="538" w:type="dxa"/>
            <w:vMerge/>
          </w:tcPr>
          <w:p w14:paraId="4A109D1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A66F7F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  <w:shd w:val="clear" w:color="auto" w:fill="auto"/>
          </w:tcPr>
          <w:p w14:paraId="5B4451B7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6FFCB4B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  <w:shd w:val="clear" w:color="auto" w:fill="auto"/>
          </w:tcPr>
          <w:p w14:paraId="7E26F91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613E0D29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5A792FE5" w14:textId="77777777" w:rsidTr="00F96025">
        <w:tc>
          <w:tcPr>
            <w:tcW w:w="538" w:type="dxa"/>
            <w:vMerge w:val="restart"/>
            <w:vAlign w:val="center"/>
          </w:tcPr>
          <w:p w14:paraId="248BC898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2)</w:t>
            </w:r>
          </w:p>
        </w:tc>
        <w:tc>
          <w:tcPr>
            <w:tcW w:w="1304" w:type="dxa"/>
            <w:shd w:val="clear" w:color="auto" w:fill="auto"/>
          </w:tcPr>
          <w:p w14:paraId="219B3BD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B54ACE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9E31F65" w14:textId="77777777" w:rsidTr="00F96025">
        <w:tc>
          <w:tcPr>
            <w:tcW w:w="538" w:type="dxa"/>
            <w:vMerge/>
          </w:tcPr>
          <w:p w14:paraId="762F3D3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D4BEC0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4A99C6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000218" w14:textId="77777777" w:rsidTr="00F96025">
        <w:tc>
          <w:tcPr>
            <w:tcW w:w="538" w:type="dxa"/>
            <w:vMerge/>
          </w:tcPr>
          <w:p w14:paraId="4938540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0FDB2A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  <w:shd w:val="clear" w:color="auto" w:fill="auto"/>
          </w:tcPr>
          <w:p w14:paraId="6FBB2CB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AAE90D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15F667FD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82C585" w14:textId="77777777" w:rsidTr="00F96025">
        <w:tc>
          <w:tcPr>
            <w:tcW w:w="538" w:type="dxa"/>
            <w:vMerge/>
          </w:tcPr>
          <w:p w14:paraId="005D1A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ECE7AC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  <w:shd w:val="clear" w:color="auto" w:fill="auto"/>
          </w:tcPr>
          <w:p w14:paraId="22496C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5D45FE4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  <w:shd w:val="clear" w:color="auto" w:fill="auto"/>
          </w:tcPr>
          <w:p w14:paraId="6F6FA7BC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8E03A4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01847434" w14:textId="77777777" w:rsidTr="00F96025">
        <w:tc>
          <w:tcPr>
            <w:tcW w:w="538" w:type="dxa"/>
            <w:vMerge w:val="restart"/>
            <w:vAlign w:val="center"/>
          </w:tcPr>
          <w:p w14:paraId="6D28DA7C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3)</w:t>
            </w:r>
          </w:p>
        </w:tc>
        <w:tc>
          <w:tcPr>
            <w:tcW w:w="1304" w:type="dxa"/>
            <w:shd w:val="clear" w:color="auto" w:fill="auto"/>
          </w:tcPr>
          <w:p w14:paraId="5352AA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255D25E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49E0D0FF" w14:textId="77777777" w:rsidTr="00F96025">
        <w:tc>
          <w:tcPr>
            <w:tcW w:w="538" w:type="dxa"/>
            <w:vMerge/>
          </w:tcPr>
          <w:p w14:paraId="516A9B7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1DB4DB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5416C3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A24866D" w14:textId="77777777" w:rsidTr="00F96025">
        <w:tc>
          <w:tcPr>
            <w:tcW w:w="538" w:type="dxa"/>
            <w:vMerge/>
          </w:tcPr>
          <w:p w14:paraId="50BEA9C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D83A9F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  <w:shd w:val="clear" w:color="auto" w:fill="auto"/>
          </w:tcPr>
          <w:p w14:paraId="7F1BE91A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CCA872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30AEBA0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0E27765A" w14:textId="77777777" w:rsidTr="00F96025">
        <w:tc>
          <w:tcPr>
            <w:tcW w:w="538" w:type="dxa"/>
            <w:vMerge/>
          </w:tcPr>
          <w:p w14:paraId="2645C72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DF729C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  <w:shd w:val="clear" w:color="auto" w:fill="auto"/>
          </w:tcPr>
          <w:p w14:paraId="6E0A404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1A510292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  <w:shd w:val="clear" w:color="auto" w:fill="auto"/>
          </w:tcPr>
          <w:p w14:paraId="30DC4A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AF42434" w14:textId="77777777" w:rsidR="00F96025" w:rsidRPr="00271B32" w:rsidRDefault="00F96025" w:rsidP="00F96025">
      <w:pPr>
        <w:spacing w:before="240" w:after="0" w:line="240" w:lineRule="auto"/>
        <w:jc w:val="center"/>
        <w:rPr>
          <w:rFonts w:cs="Calibri"/>
          <w:szCs w:val="24"/>
        </w:rPr>
      </w:pPr>
      <w:r>
        <w:rPr>
          <w:rFonts w:cs="Calibri"/>
          <w:szCs w:val="24"/>
        </w:rPr>
        <w:t xml:space="preserve">Çanakkale Onsekiz Mart </w:t>
      </w:r>
      <w:r w:rsidRPr="00271B32">
        <w:rPr>
          <w:rFonts w:cs="Calibri"/>
          <w:szCs w:val="24"/>
        </w:rPr>
        <w:t xml:space="preserve">Üniversitesi </w:t>
      </w:r>
      <w:r>
        <w:rPr>
          <w:rFonts w:cs="Calibri"/>
          <w:szCs w:val="24"/>
        </w:rPr>
        <w:t>……………………………………</w:t>
      </w:r>
      <w:r w:rsidRPr="00271B32">
        <w:rPr>
          <w:rFonts w:cs="Calibri"/>
          <w:szCs w:val="24"/>
        </w:rPr>
        <w:t>………………………………</w:t>
      </w:r>
      <w:r>
        <w:rPr>
          <w:rFonts w:cs="Calibri"/>
          <w:szCs w:val="24"/>
        </w:rPr>
        <w:t>……………………………………………</w:t>
      </w:r>
      <w:r w:rsidRPr="00271B32">
        <w:rPr>
          <w:rFonts w:cs="Calibri"/>
          <w:szCs w:val="24"/>
        </w:rPr>
        <w:t>Bölüm Başkanlığı’na,</w:t>
      </w:r>
    </w:p>
    <w:p w14:paraId="231D99A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10FBEFB7" w14:textId="77777777" w:rsidR="00121A9F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Yukarıda belirtilen işyerlerinden birinde Bahar dönemi "İş</w:t>
      </w:r>
      <w:r>
        <w:rPr>
          <w:rFonts w:cs="Calibri"/>
          <w:szCs w:val="24"/>
        </w:rPr>
        <w:t>letmede Mesleki</w:t>
      </w:r>
      <w:r w:rsidRPr="00271B32">
        <w:rPr>
          <w:rFonts w:cs="Calibri"/>
          <w:szCs w:val="24"/>
        </w:rPr>
        <w:t xml:space="preserve"> Eğitim"e </w:t>
      </w:r>
    </w:p>
    <w:p w14:paraId="419BC547" w14:textId="175773A3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… / … / …  tarihinden itibaren başlamak istiyorum. Tarafınızdan uygun görülen bir Kurum/Kuruluşa başvurabilmem hususunda gereğini arz ederim. .... /.... /20….</w:t>
      </w:r>
    </w:p>
    <w:p w14:paraId="0FEBFE13" w14:textId="4094718F" w:rsidR="00F96025" w:rsidRDefault="00F96025" w:rsidP="00F96025">
      <w:pPr>
        <w:spacing w:after="0" w:line="240" w:lineRule="auto"/>
        <w:ind w:firstLine="723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</w:t>
      </w:r>
      <w:r w:rsidRPr="00271B32">
        <w:rPr>
          <w:rFonts w:cs="Calibri"/>
          <w:szCs w:val="24"/>
        </w:rPr>
        <w:t xml:space="preserve">İMZA </w:t>
      </w:r>
    </w:p>
    <w:p w14:paraId="2E138D70" w14:textId="77777777" w:rsidR="00F96025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5D7783F4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6B7EEB1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b/>
          <w:szCs w:val="24"/>
        </w:rPr>
        <w:t>ÖĞRECİNİN :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</w:p>
    <w:p w14:paraId="7F0E3A3B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ADI SOYADI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5FDCD7F4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0" w:name="OLE_LINK3"/>
      <w:bookmarkStart w:id="1" w:name="OLE_LINK4"/>
      <w:r w:rsidRPr="00271B32">
        <w:rPr>
          <w:rFonts w:cs="Calibri"/>
          <w:szCs w:val="24"/>
        </w:rPr>
        <w:tab/>
        <w:t>: ……………………………</w:t>
      </w:r>
      <w:bookmarkEnd w:id="0"/>
      <w:bookmarkEnd w:id="1"/>
    </w:p>
    <w:p w14:paraId="3655827C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BÖLÜMÜ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097B9688" w14:textId="2F78F921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TC KİMLİK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654A9DD2" w14:textId="4EFA40C0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TELEFON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2" w:name="OLE_LINK5"/>
      <w:bookmarkStart w:id="3" w:name="OLE_LINK6"/>
      <w:bookmarkStart w:id="4" w:name="OLE_LINK9"/>
      <w:r w:rsidRPr="00271B32">
        <w:rPr>
          <w:rFonts w:cs="Calibri"/>
          <w:szCs w:val="24"/>
        </w:rPr>
        <w:t>: ……………………………</w:t>
      </w:r>
      <w:bookmarkEnd w:id="2"/>
      <w:bookmarkEnd w:id="3"/>
      <w:bookmarkEnd w:id="4"/>
    </w:p>
    <w:p w14:paraId="7A9566E3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</w:p>
    <w:p w14:paraId="50991E5B" w14:textId="77777777" w:rsidR="00F96025" w:rsidRPr="00AD06A0" w:rsidRDefault="00F96025" w:rsidP="00F96025">
      <w:pPr>
        <w:spacing w:after="0"/>
        <w:jc w:val="both"/>
        <w:rPr>
          <w:rFonts w:cs="Calibri"/>
          <w:b/>
          <w:szCs w:val="24"/>
        </w:rPr>
      </w:pPr>
      <w:r w:rsidRPr="00AD06A0">
        <w:rPr>
          <w:rFonts w:cs="Calibri"/>
          <w:b/>
          <w:szCs w:val="24"/>
          <w:u w:val="single"/>
        </w:rPr>
        <w:t>Not:</w:t>
      </w:r>
      <w:r w:rsidRPr="00AD06A0">
        <w:rPr>
          <w:rFonts w:cs="Calibri"/>
          <w:b/>
          <w:szCs w:val="24"/>
        </w:rPr>
        <w:t xml:space="preserve"> Öğrencinin başvuru sırasında transkripti de eklenecektir.</w:t>
      </w:r>
    </w:p>
    <w:p w14:paraId="1D2E67B2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</w:p>
    <w:p w14:paraId="184CDAF4" w14:textId="6FA30C6D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Öğrencinin iş</w:t>
      </w:r>
      <w:r>
        <w:rPr>
          <w:rFonts w:cs="Calibri"/>
          <w:szCs w:val="24"/>
        </w:rPr>
        <w:t>letme</w:t>
      </w:r>
      <w:r>
        <w:rPr>
          <w:rFonts w:cs="Calibri"/>
          <w:szCs w:val="24"/>
        </w:rPr>
        <w:t>de mesleki</w:t>
      </w:r>
      <w:r w:rsidRPr="00271B32">
        <w:rPr>
          <w:rFonts w:cs="Calibri"/>
          <w:szCs w:val="24"/>
        </w:rPr>
        <w:t xml:space="preserve"> eğitimini </w:t>
      </w:r>
      <w:r w:rsidR="00CD232C">
        <w:rPr>
          <w:rFonts w:cs="Calibri"/>
          <w:szCs w:val="24"/>
        </w:rPr>
        <w:t>……………………………….</w:t>
      </w:r>
      <w:r>
        <w:rPr>
          <w:rFonts w:cs="Calibri"/>
          <w:szCs w:val="24"/>
        </w:rPr>
        <w:t xml:space="preserve"> kurumda</w:t>
      </w:r>
      <w:r w:rsidRPr="00271B32">
        <w:rPr>
          <w:rFonts w:cs="Calibri"/>
          <w:szCs w:val="24"/>
        </w:rPr>
        <w:t xml:space="preserve"> yapması Komisyonumuzca uygun görülmüştür.</w:t>
      </w:r>
    </w:p>
    <w:p w14:paraId="57787A76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43FEE712" w14:textId="363878A4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 İş</w:t>
      </w:r>
      <w:r>
        <w:rPr>
          <w:rFonts w:cs="Calibri"/>
          <w:szCs w:val="24"/>
        </w:rPr>
        <w:t>letme</w:t>
      </w:r>
      <w:r w:rsidRPr="00271B32">
        <w:rPr>
          <w:rFonts w:cs="Calibri"/>
          <w:szCs w:val="24"/>
        </w:rPr>
        <w:t xml:space="preserve"> Eğitimi Komisyonu Onayı: ……………………..………. (İmza ve kaşe)</w:t>
      </w:r>
    </w:p>
    <w:p w14:paraId="29D325F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Tarih : …./.…/20...</w:t>
      </w:r>
    </w:p>
    <w:sectPr w:rsidR="00F96025" w:rsidRPr="00271B32" w:rsidSect="00F96025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765252">
    <w:abstractNumId w:val="8"/>
  </w:num>
  <w:num w:numId="2" w16cid:durableId="1558009749">
    <w:abstractNumId w:val="6"/>
  </w:num>
  <w:num w:numId="3" w16cid:durableId="786896290">
    <w:abstractNumId w:val="5"/>
  </w:num>
  <w:num w:numId="4" w16cid:durableId="1797092329">
    <w:abstractNumId w:val="4"/>
  </w:num>
  <w:num w:numId="5" w16cid:durableId="233466201">
    <w:abstractNumId w:val="7"/>
  </w:num>
  <w:num w:numId="6" w16cid:durableId="2042514489">
    <w:abstractNumId w:val="3"/>
  </w:num>
  <w:num w:numId="7" w16cid:durableId="498619530">
    <w:abstractNumId w:val="2"/>
  </w:num>
  <w:num w:numId="8" w16cid:durableId="1318458046">
    <w:abstractNumId w:val="1"/>
  </w:num>
  <w:num w:numId="9" w16cid:durableId="1857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A9F"/>
    <w:rsid w:val="0015074B"/>
    <w:rsid w:val="0029639D"/>
    <w:rsid w:val="00326F90"/>
    <w:rsid w:val="006110AF"/>
    <w:rsid w:val="00AA1D8D"/>
    <w:rsid w:val="00B47730"/>
    <w:rsid w:val="00BC34FE"/>
    <w:rsid w:val="00CB0664"/>
    <w:rsid w:val="00CD232C"/>
    <w:rsid w:val="00F96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8B2C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994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4</cp:revision>
  <dcterms:created xsi:type="dcterms:W3CDTF">2013-12-23T23:15:00Z</dcterms:created>
  <dcterms:modified xsi:type="dcterms:W3CDTF">2025-05-18T12:16:00Z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e4a4dd76-8232-44ce-be2e-64e2bf46c8ec</vt:lpwstr>
  </property>
</Properties>
</file>