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23E5" w14:textId="7B6120CA" w:rsidR="00613D08" w:rsidRDefault="00613D08">
      <w:pPr>
        <w:jc w:val="center"/>
        <w:rPr>
          <w:b/>
        </w:rPr>
      </w:pPr>
      <w:r>
        <w:rPr>
          <w:b/>
        </w:rPr>
        <w:t>T.C.</w:t>
      </w:r>
    </w:p>
    <w:p w14:paraId="4CF596A2" w14:textId="761DC31D" w:rsidR="0017412E" w:rsidRDefault="00000000">
      <w:pPr>
        <w:jc w:val="center"/>
      </w:pPr>
      <w:r>
        <w:rPr>
          <w:b/>
        </w:rPr>
        <w:t>ÇANAKKALE ONSEKİZ MART ÜNİVERSİTESİ</w:t>
      </w:r>
      <w:r>
        <w:rPr>
          <w:b/>
        </w:rPr>
        <w:br/>
      </w:r>
      <w:proofErr w:type="spellStart"/>
      <w:r>
        <w:rPr>
          <w:b/>
        </w:rPr>
        <w:t>İşletmede</w:t>
      </w:r>
      <w:proofErr w:type="spellEnd"/>
      <w:r>
        <w:rPr>
          <w:b/>
        </w:rPr>
        <w:t xml:space="preserve"> Mesleki Eğitim Faaliyet Raporu</w:t>
      </w:r>
    </w:p>
    <w:p w14:paraId="57306A31" w14:textId="64DA6490" w:rsidR="00613D08" w:rsidRPr="00A15691" w:rsidRDefault="00613D08" w:rsidP="00613D08">
      <w:pPr>
        <w:ind w:firstLine="708"/>
        <w:rPr>
          <w:bCs/>
          <w:szCs w:val="24"/>
        </w:rPr>
      </w:pPr>
      <w:proofErr w:type="spellStart"/>
      <w:r w:rsidRPr="00A15691">
        <w:rPr>
          <w:b/>
          <w:szCs w:val="24"/>
        </w:rPr>
        <w:t>Öğrencinin</w:t>
      </w:r>
      <w:proofErr w:type="spellEnd"/>
      <w:r w:rsidRPr="00A15691">
        <w:rPr>
          <w:b/>
          <w:szCs w:val="24"/>
        </w:rPr>
        <w:t xml:space="preserve"> </w:t>
      </w:r>
      <w:proofErr w:type="spellStart"/>
      <w:r w:rsidRPr="00A15691">
        <w:rPr>
          <w:b/>
          <w:szCs w:val="24"/>
        </w:rPr>
        <w:t>Adı</w:t>
      </w:r>
      <w:proofErr w:type="spellEnd"/>
      <w:r w:rsidRPr="00A15691">
        <w:rPr>
          <w:b/>
          <w:szCs w:val="24"/>
        </w:rPr>
        <w:t xml:space="preserve"> </w:t>
      </w:r>
      <w:proofErr w:type="spellStart"/>
      <w:r w:rsidRPr="00A15691">
        <w:rPr>
          <w:b/>
          <w:szCs w:val="24"/>
        </w:rPr>
        <w:t>Soyadı</w:t>
      </w:r>
      <w:proofErr w:type="spellEnd"/>
      <w:r w:rsidRPr="00A15691">
        <w:rPr>
          <w:b/>
          <w:szCs w:val="24"/>
        </w:rPr>
        <w:tab/>
      </w:r>
      <w:r w:rsidRPr="00A15691">
        <w:rPr>
          <w:szCs w:val="24"/>
        </w:rPr>
        <w:t>:</w:t>
      </w:r>
      <w:r w:rsidRPr="00A15691">
        <w:rPr>
          <w:bCs/>
          <w:noProof/>
          <w:szCs w:val="24"/>
        </w:rPr>
        <w:t xml:space="preserve"> </w:t>
      </w:r>
    </w:p>
    <w:p w14:paraId="7766B8BB" w14:textId="0E751132" w:rsidR="00613D08" w:rsidRPr="00A15691" w:rsidRDefault="00613D08" w:rsidP="00613D08">
      <w:pPr>
        <w:ind w:firstLine="708"/>
        <w:rPr>
          <w:bCs/>
          <w:szCs w:val="24"/>
        </w:rPr>
      </w:pPr>
      <w:proofErr w:type="spellStart"/>
      <w:r w:rsidRPr="00A15691">
        <w:rPr>
          <w:b/>
          <w:szCs w:val="24"/>
        </w:rPr>
        <w:t>Bölümü</w:t>
      </w:r>
      <w:proofErr w:type="spellEnd"/>
      <w:r w:rsidRPr="00A15691">
        <w:rPr>
          <w:b/>
          <w:szCs w:val="24"/>
        </w:rPr>
        <w:t xml:space="preserve"> /</w:t>
      </w:r>
      <w:proofErr w:type="spellStart"/>
      <w:r w:rsidRPr="00A15691">
        <w:rPr>
          <w:b/>
          <w:szCs w:val="24"/>
        </w:rPr>
        <w:t>Programı</w:t>
      </w:r>
      <w:proofErr w:type="spellEnd"/>
      <w:r w:rsidRPr="00A15691">
        <w:rPr>
          <w:b/>
          <w:szCs w:val="24"/>
        </w:rPr>
        <w:tab/>
      </w:r>
      <w:r w:rsidRPr="00A15691">
        <w:rPr>
          <w:b/>
          <w:szCs w:val="24"/>
        </w:rPr>
        <w:tab/>
      </w:r>
      <w:r w:rsidRPr="00A15691">
        <w:rPr>
          <w:szCs w:val="24"/>
        </w:rPr>
        <w:t>:</w:t>
      </w:r>
      <w:r w:rsidRPr="00A15691">
        <w:rPr>
          <w:bCs/>
          <w:noProof/>
          <w:szCs w:val="24"/>
        </w:rPr>
        <w:t xml:space="preserve"> </w:t>
      </w:r>
    </w:p>
    <w:p w14:paraId="3AC9E375" w14:textId="436E6184" w:rsidR="00613D08" w:rsidRPr="00A15691" w:rsidRDefault="00613D08" w:rsidP="00613D08">
      <w:pPr>
        <w:ind w:firstLine="708"/>
        <w:rPr>
          <w:bCs/>
          <w:szCs w:val="24"/>
        </w:rPr>
      </w:pPr>
      <w:proofErr w:type="spellStart"/>
      <w:r w:rsidRPr="00A15691">
        <w:rPr>
          <w:b/>
          <w:szCs w:val="24"/>
        </w:rPr>
        <w:t>Numarası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15691">
        <w:rPr>
          <w:szCs w:val="24"/>
        </w:rPr>
        <w:t xml:space="preserve">: </w:t>
      </w:r>
    </w:p>
    <w:p w14:paraId="6E27CD5A" w14:textId="10BD30F3" w:rsidR="00613D08" w:rsidRPr="000E4044" w:rsidRDefault="00613D08" w:rsidP="00613D08">
      <w:pPr>
        <w:ind w:firstLine="708"/>
        <w:rPr>
          <w:bCs/>
          <w:szCs w:val="24"/>
        </w:rPr>
      </w:pPr>
      <w:proofErr w:type="spellStart"/>
      <w:r w:rsidRPr="00A15691">
        <w:rPr>
          <w:b/>
          <w:szCs w:val="24"/>
        </w:rPr>
        <w:t>İş</w:t>
      </w:r>
      <w:proofErr w:type="spellEnd"/>
      <w:r w:rsidRPr="00A15691">
        <w:rPr>
          <w:b/>
          <w:szCs w:val="24"/>
        </w:rPr>
        <w:t xml:space="preserve"> </w:t>
      </w:r>
      <w:proofErr w:type="spellStart"/>
      <w:r w:rsidRPr="00A15691">
        <w:rPr>
          <w:b/>
          <w:szCs w:val="24"/>
        </w:rPr>
        <w:t>yerinin</w:t>
      </w:r>
      <w:proofErr w:type="spellEnd"/>
      <w:r w:rsidRPr="00A15691">
        <w:rPr>
          <w:b/>
          <w:szCs w:val="24"/>
        </w:rPr>
        <w:t xml:space="preserve"> </w:t>
      </w:r>
      <w:proofErr w:type="spellStart"/>
      <w:r w:rsidRPr="00A15691">
        <w:rPr>
          <w:b/>
          <w:szCs w:val="24"/>
        </w:rPr>
        <w:t>Adı</w:t>
      </w:r>
      <w:proofErr w:type="spellEnd"/>
      <w:r w:rsidRPr="00A15691">
        <w:rPr>
          <w:szCs w:val="24"/>
        </w:rPr>
        <w:tab/>
      </w:r>
      <w:r w:rsidRPr="00A15691">
        <w:rPr>
          <w:szCs w:val="24"/>
        </w:rPr>
        <w:tab/>
      </w:r>
      <w:r>
        <w:rPr>
          <w:szCs w:val="24"/>
        </w:rPr>
        <w:tab/>
      </w:r>
      <w:r w:rsidRPr="00A15691">
        <w:rPr>
          <w:szCs w:val="24"/>
        </w:rPr>
        <w:t xml:space="preserve">: </w:t>
      </w:r>
    </w:p>
    <w:p w14:paraId="07FDEB56" w14:textId="68F33935" w:rsidR="00613D08" w:rsidRPr="000E4044" w:rsidRDefault="00613D08" w:rsidP="00613D08">
      <w:pPr>
        <w:ind w:firstLine="708"/>
        <w:rPr>
          <w:bCs/>
          <w:szCs w:val="24"/>
        </w:rPr>
      </w:pPr>
      <w:proofErr w:type="spellStart"/>
      <w:r>
        <w:rPr>
          <w:b/>
          <w:szCs w:val="24"/>
        </w:rPr>
        <w:t>Eğitici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Personel</w:t>
      </w:r>
      <w:proofErr w:type="spellEnd"/>
      <w:r>
        <w:rPr>
          <w:b/>
          <w:szCs w:val="24"/>
        </w:rPr>
        <w:t xml:space="preserve">           </w:t>
      </w:r>
      <w:r w:rsidRPr="00A15691">
        <w:rPr>
          <w:b/>
          <w:szCs w:val="24"/>
        </w:rPr>
        <w:tab/>
      </w:r>
      <w:r w:rsidRPr="000E4044">
        <w:rPr>
          <w:szCs w:val="24"/>
        </w:rPr>
        <w:t>:</w:t>
      </w:r>
      <w:r>
        <w:rPr>
          <w:szCs w:val="24"/>
        </w:rPr>
        <w:t xml:space="preserve"> </w:t>
      </w:r>
    </w:p>
    <w:p w14:paraId="3339FC9D" w14:textId="123AAAEF" w:rsidR="00613D08" w:rsidRPr="005C6228" w:rsidRDefault="00613D08" w:rsidP="00613D08">
      <w:pPr>
        <w:ind w:firstLine="708"/>
        <w:rPr>
          <w:bCs/>
          <w:szCs w:val="24"/>
        </w:rPr>
      </w:pPr>
      <w:proofErr w:type="spellStart"/>
      <w:r w:rsidRPr="00A15691">
        <w:rPr>
          <w:b/>
          <w:szCs w:val="24"/>
        </w:rPr>
        <w:t>Sorumlu</w:t>
      </w:r>
      <w:proofErr w:type="spellEnd"/>
      <w:r w:rsidRPr="00A15691">
        <w:rPr>
          <w:b/>
          <w:szCs w:val="24"/>
        </w:rPr>
        <w:t xml:space="preserve"> </w:t>
      </w:r>
      <w:proofErr w:type="spellStart"/>
      <w:r w:rsidRPr="00A15691">
        <w:rPr>
          <w:b/>
          <w:szCs w:val="24"/>
        </w:rPr>
        <w:t>Öğretim</w:t>
      </w:r>
      <w:proofErr w:type="spellEnd"/>
      <w:r w:rsidRPr="00A15691">
        <w:rPr>
          <w:b/>
          <w:szCs w:val="24"/>
        </w:rPr>
        <w:t xml:space="preserve"> </w:t>
      </w:r>
      <w:proofErr w:type="spellStart"/>
      <w:r w:rsidRPr="00A15691">
        <w:rPr>
          <w:b/>
          <w:szCs w:val="24"/>
        </w:rPr>
        <w:t>Elemanı</w:t>
      </w:r>
      <w:proofErr w:type="spellEnd"/>
      <w:r w:rsidRPr="00A15691">
        <w:rPr>
          <w:szCs w:val="24"/>
        </w:rPr>
        <w:tab/>
      </w:r>
      <w:r>
        <w:rPr>
          <w:szCs w:val="24"/>
        </w:rPr>
        <w:t>:</w:t>
      </w:r>
    </w:p>
    <w:p w14:paraId="529CD99E" w14:textId="1806896F" w:rsidR="00613D08" w:rsidRPr="00A15691" w:rsidRDefault="00613D08" w:rsidP="00613D08">
      <w:pPr>
        <w:ind w:firstLine="708"/>
        <w:jc w:val="both"/>
        <w:rPr>
          <w:b/>
          <w:szCs w:val="24"/>
        </w:rPr>
      </w:pPr>
      <w:proofErr w:type="spellStart"/>
      <w:r>
        <w:rPr>
          <w:b/>
          <w:szCs w:val="24"/>
        </w:rPr>
        <w:t>İşletmede</w:t>
      </w:r>
      <w:proofErr w:type="spellEnd"/>
      <w:r>
        <w:rPr>
          <w:b/>
          <w:szCs w:val="24"/>
        </w:rPr>
        <w:t xml:space="preserve"> Mesleki </w:t>
      </w:r>
      <w:proofErr w:type="spellStart"/>
      <w:r>
        <w:rPr>
          <w:b/>
          <w:szCs w:val="24"/>
        </w:rPr>
        <w:t>Eğitim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Başlangıç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Bitiş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Tarihleri</w:t>
      </w:r>
      <w:proofErr w:type="spellEnd"/>
      <w:r w:rsidRPr="00A15691">
        <w:rPr>
          <w:b/>
          <w:szCs w:val="24"/>
        </w:rPr>
        <w:tab/>
      </w:r>
      <w:r w:rsidRPr="00A15691">
        <w:rPr>
          <w:szCs w:val="24"/>
        </w:rPr>
        <w:t>:</w:t>
      </w:r>
      <w:r w:rsidRPr="00A15691">
        <w:rPr>
          <w:b/>
          <w:noProof/>
          <w:szCs w:val="24"/>
        </w:rPr>
        <w:t xml:space="preserve"> </w:t>
      </w:r>
    </w:p>
    <w:p w14:paraId="66556048" w14:textId="77777777" w:rsidR="00613D08" w:rsidRDefault="00613D08" w:rsidP="00613D08">
      <w:pPr>
        <w:ind w:firstLine="708"/>
        <w:jc w:val="both"/>
        <w:rPr>
          <w:rFonts w:ascii="Arial" w:hAnsi="Arial" w:cs="Arial"/>
          <w:b/>
        </w:rPr>
      </w:pPr>
    </w:p>
    <w:p w14:paraId="745B9AD8" w14:textId="77777777" w:rsidR="00613D08" w:rsidRPr="00A15691" w:rsidRDefault="00613D08" w:rsidP="00613D08">
      <w:pPr>
        <w:ind w:firstLine="708"/>
        <w:jc w:val="both"/>
        <w:rPr>
          <w:b/>
          <w:i/>
          <w:szCs w:val="24"/>
        </w:rPr>
      </w:pPr>
      <w:r w:rsidRPr="00A15691">
        <w:rPr>
          <w:b/>
          <w:i/>
          <w:szCs w:val="24"/>
        </w:rPr>
        <w:t xml:space="preserve">Bu </w:t>
      </w:r>
      <w:proofErr w:type="spellStart"/>
      <w:r>
        <w:rPr>
          <w:b/>
          <w:i/>
          <w:szCs w:val="24"/>
        </w:rPr>
        <w:t>İşletmede</w:t>
      </w:r>
      <w:proofErr w:type="spellEnd"/>
      <w:r>
        <w:rPr>
          <w:b/>
          <w:i/>
          <w:szCs w:val="24"/>
        </w:rPr>
        <w:t xml:space="preserve">, </w:t>
      </w:r>
      <w:proofErr w:type="spellStart"/>
      <w:r>
        <w:rPr>
          <w:b/>
          <w:i/>
          <w:szCs w:val="24"/>
        </w:rPr>
        <w:t>İşletmede</w:t>
      </w:r>
      <w:proofErr w:type="spellEnd"/>
      <w:r>
        <w:rPr>
          <w:b/>
          <w:i/>
          <w:szCs w:val="24"/>
        </w:rPr>
        <w:t xml:space="preserve"> </w:t>
      </w:r>
      <w:proofErr w:type="spellStart"/>
      <w:r>
        <w:rPr>
          <w:b/>
          <w:i/>
          <w:szCs w:val="24"/>
        </w:rPr>
        <w:t>M</w:t>
      </w:r>
      <w:r w:rsidRPr="00A15691">
        <w:rPr>
          <w:b/>
          <w:i/>
          <w:szCs w:val="24"/>
        </w:rPr>
        <w:t>esleki</w:t>
      </w:r>
      <w:proofErr w:type="spellEnd"/>
      <w:r>
        <w:rPr>
          <w:b/>
          <w:i/>
          <w:szCs w:val="24"/>
        </w:rPr>
        <w:t xml:space="preserve"> </w:t>
      </w:r>
      <w:proofErr w:type="spellStart"/>
      <w:r>
        <w:rPr>
          <w:b/>
          <w:i/>
          <w:szCs w:val="24"/>
        </w:rPr>
        <w:t>Eğitim</w:t>
      </w:r>
      <w:proofErr w:type="spellEnd"/>
      <w:r w:rsidRPr="00A15691">
        <w:rPr>
          <w:b/>
          <w:i/>
          <w:szCs w:val="24"/>
        </w:rPr>
        <w:t xml:space="preserve"> </w:t>
      </w:r>
      <w:proofErr w:type="spellStart"/>
      <w:r w:rsidRPr="00A15691">
        <w:rPr>
          <w:b/>
          <w:i/>
          <w:szCs w:val="24"/>
        </w:rPr>
        <w:t>uygulama</w:t>
      </w:r>
      <w:proofErr w:type="spellEnd"/>
      <w:r w:rsidRPr="00A15691">
        <w:rPr>
          <w:b/>
          <w:i/>
          <w:szCs w:val="24"/>
        </w:rPr>
        <w:t xml:space="preserve"> </w:t>
      </w:r>
      <w:proofErr w:type="spellStart"/>
      <w:r w:rsidRPr="00A15691">
        <w:rPr>
          <w:b/>
          <w:i/>
          <w:szCs w:val="24"/>
        </w:rPr>
        <w:t>raporu</w:t>
      </w:r>
      <w:proofErr w:type="spellEnd"/>
      <w:r w:rsidRPr="00A15691">
        <w:rPr>
          <w:b/>
          <w:i/>
          <w:szCs w:val="24"/>
        </w:rPr>
        <w:t xml:space="preserve"> ……/……/…… </w:t>
      </w:r>
      <w:proofErr w:type="spellStart"/>
      <w:r w:rsidRPr="00A15691">
        <w:rPr>
          <w:b/>
          <w:i/>
          <w:szCs w:val="24"/>
        </w:rPr>
        <w:t>tarihinde</w:t>
      </w:r>
      <w:proofErr w:type="spellEnd"/>
      <w:r w:rsidRPr="00A15691">
        <w:rPr>
          <w:b/>
          <w:i/>
          <w:szCs w:val="24"/>
        </w:rPr>
        <w:t xml:space="preserve"> </w:t>
      </w:r>
      <w:proofErr w:type="spellStart"/>
      <w:r w:rsidRPr="00A15691">
        <w:rPr>
          <w:b/>
          <w:i/>
          <w:szCs w:val="24"/>
        </w:rPr>
        <w:t>aşağıdaki</w:t>
      </w:r>
      <w:proofErr w:type="spellEnd"/>
      <w:r>
        <w:rPr>
          <w:b/>
          <w:i/>
          <w:szCs w:val="24"/>
        </w:rPr>
        <w:t xml:space="preserve"> </w:t>
      </w:r>
      <w:proofErr w:type="spellStart"/>
      <w:r w:rsidRPr="00A9455A">
        <w:rPr>
          <w:b/>
          <w:bCs/>
          <w:i/>
          <w:iCs/>
          <w:spacing w:val="-2"/>
          <w:szCs w:val="24"/>
        </w:rPr>
        <w:t>işletmede</w:t>
      </w:r>
      <w:proofErr w:type="spellEnd"/>
      <w:r w:rsidRPr="00A9455A">
        <w:rPr>
          <w:b/>
          <w:bCs/>
          <w:i/>
          <w:iCs/>
          <w:spacing w:val="-2"/>
          <w:szCs w:val="24"/>
        </w:rPr>
        <w:t xml:space="preserve"> </w:t>
      </w:r>
      <w:proofErr w:type="spellStart"/>
      <w:r w:rsidRPr="00A9455A">
        <w:rPr>
          <w:b/>
          <w:bCs/>
          <w:i/>
          <w:iCs/>
          <w:spacing w:val="-2"/>
          <w:szCs w:val="24"/>
        </w:rPr>
        <w:t>mesleki</w:t>
      </w:r>
      <w:proofErr w:type="spellEnd"/>
      <w:r w:rsidRPr="00A9455A">
        <w:rPr>
          <w:b/>
          <w:bCs/>
          <w:i/>
          <w:iCs/>
          <w:spacing w:val="-2"/>
          <w:szCs w:val="24"/>
        </w:rPr>
        <w:t xml:space="preserve"> </w:t>
      </w:r>
      <w:proofErr w:type="spellStart"/>
      <w:r w:rsidRPr="00A9455A">
        <w:rPr>
          <w:b/>
          <w:bCs/>
          <w:i/>
          <w:iCs/>
          <w:spacing w:val="-2"/>
          <w:szCs w:val="24"/>
        </w:rPr>
        <w:t>eğitim</w:t>
      </w:r>
      <w:proofErr w:type="spellEnd"/>
      <w:r w:rsidRPr="00A9455A">
        <w:rPr>
          <w:b/>
          <w:bCs/>
          <w:i/>
          <w:iCs/>
          <w:spacing w:val="-2"/>
          <w:szCs w:val="24"/>
        </w:rPr>
        <w:t xml:space="preserve"> </w:t>
      </w:r>
      <w:proofErr w:type="spellStart"/>
      <w:r w:rsidRPr="00A9455A">
        <w:rPr>
          <w:b/>
          <w:bCs/>
          <w:i/>
          <w:iCs/>
          <w:spacing w:val="-2"/>
          <w:szCs w:val="24"/>
        </w:rPr>
        <w:t>u</w:t>
      </w:r>
      <w:r>
        <w:rPr>
          <w:b/>
          <w:bCs/>
          <w:i/>
          <w:iCs/>
          <w:spacing w:val="-2"/>
          <w:szCs w:val="24"/>
        </w:rPr>
        <w:t>y</w:t>
      </w:r>
      <w:r w:rsidRPr="00A9455A">
        <w:rPr>
          <w:b/>
          <w:bCs/>
          <w:i/>
          <w:iCs/>
          <w:spacing w:val="-2"/>
          <w:szCs w:val="24"/>
        </w:rPr>
        <w:t>gul</w:t>
      </w:r>
      <w:r w:rsidRPr="00A9455A">
        <w:rPr>
          <w:b/>
          <w:bCs/>
          <w:i/>
          <w:iCs/>
          <w:szCs w:val="24"/>
        </w:rPr>
        <w:t>ama</w:t>
      </w:r>
      <w:proofErr w:type="spellEnd"/>
      <w:r w:rsidRPr="00A15691">
        <w:rPr>
          <w:b/>
          <w:i/>
          <w:szCs w:val="24"/>
        </w:rPr>
        <w:t xml:space="preserve"> </w:t>
      </w:r>
      <w:proofErr w:type="spellStart"/>
      <w:r w:rsidRPr="00A15691">
        <w:rPr>
          <w:b/>
          <w:i/>
          <w:szCs w:val="24"/>
        </w:rPr>
        <w:t>sorumluları</w:t>
      </w:r>
      <w:proofErr w:type="spellEnd"/>
      <w:r w:rsidRPr="00A15691">
        <w:rPr>
          <w:b/>
          <w:i/>
          <w:szCs w:val="24"/>
        </w:rPr>
        <w:t xml:space="preserve"> </w:t>
      </w:r>
      <w:proofErr w:type="spellStart"/>
      <w:r w:rsidRPr="00A15691">
        <w:rPr>
          <w:b/>
          <w:i/>
          <w:szCs w:val="24"/>
        </w:rPr>
        <w:t>tarafından</w:t>
      </w:r>
      <w:proofErr w:type="spellEnd"/>
      <w:r w:rsidRPr="00A15691">
        <w:rPr>
          <w:b/>
          <w:i/>
          <w:szCs w:val="24"/>
        </w:rPr>
        <w:t xml:space="preserve"> </w:t>
      </w:r>
      <w:proofErr w:type="spellStart"/>
      <w:r w:rsidRPr="00A15691">
        <w:rPr>
          <w:b/>
          <w:i/>
          <w:szCs w:val="24"/>
        </w:rPr>
        <w:t>kabul</w:t>
      </w:r>
      <w:proofErr w:type="spellEnd"/>
      <w:r w:rsidRPr="00A15691">
        <w:rPr>
          <w:b/>
          <w:i/>
          <w:szCs w:val="24"/>
        </w:rPr>
        <w:t xml:space="preserve"> </w:t>
      </w:r>
      <w:proofErr w:type="spellStart"/>
      <w:r w:rsidRPr="00A15691">
        <w:rPr>
          <w:b/>
          <w:i/>
          <w:szCs w:val="24"/>
        </w:rPr>
        <w:t>edilmiştir</w:t>
      </w:r>
      <w:proofErr w:type="spellEnd"/>
      <w:r w:rsidRPr="00A15691">
        <w:rPr>
          <w:b/>
          <w:i/>
          <w:szCs w:val="24"/>
        </w:rPr>
        <w:t>.</w:t>
      </w:r>
    </w:p>
    <w:p w14:paraId="795057DC" w14:textId="77777777" w:rsidR="00613D08" w:rsidRDefault="00613D08" w:rsidP="00613D08">
      <w:pPr>
        <w:ind w:firstLine="708"/>
        <w:jc w:val="both"/>
        <w:rPr>
          <w:rFonts w:ascii="Arial" w:hAnsi="Arial" w:cs="Arial"/>
          <w:b/>
          <w:szCs w:val="24"/>
        </w:rPr>
      </w:pPr>
    </w:p>
    <w:p w14:paraId="1A479BD2" w14:textId="77777777" w:rsidR="00613D08" w:rsidRPr="0044371A" w:rsidRDefault="00613D08" w:rsidP="00613D08">
      <w:pPr>
        <w:ind w:firstLine="708"/>
        <w:jc w:val="both"/>
        <w:rPr>
          <w:rFonts w:ascii="Arial" w:hAnsi="Arial" w:cs="Arial"/>
          <w:b/>
          <w:szCs w:val="24"/>
        </w:rPr>
      </w:pPr>
    </w:p>
    <w:p w14:paraId="4831755F" w14:textId="77777777" w:rsidR="00613D08" w:rsidRPr="0044371A" w:rsidRDefault="00613D08" w:rsidP="00613D08">
      <w:pPr>
        <w:ind w:firstLine="708"/>
        <w:jc w:val="both"/>
        <w:rPr>
          <w:rFonts w:ascii="Arial" w:hAnsi="Arial" w:cs="Arial"/>
          <w:b/>
          <w:szCs w:val="24"/>
        </w:rPr>
      </w:pPr>
      <w:r>
        <w:rPr>
          <w:b/>
          <w:szCs w:val="24"/>
        </w:rPr>
        <w:t>…………………………………</w:t>
      </w:r>
      <w:r w:rsidRPr="0044371A">
        <w:rPr>
          <w:rFonts w:ascii="Arial" w:hAnsi="Arial" w:cs="Arial"/>
          <w:b/>
          <w:szCs w:val="24"/>
        </w:rPr>
        <w:tab/>
      </w:r>
      <w:r w:rsidRPr="0044371A">
        <w:rPr>
          <w:rFonts w:ascii="Arial" w:hAnsi="Arial" w:cs="Arial"/>
          <w:b/>
          <w:szCs w:val="24"/>
        </w:rPr>
        <w:tab/>
      </w:r>
      <w:r w:rsidRPr="00A15691">
        <w:rPr>
          <w:b/>
          <w:szCs w:val="24"/>
        </w:rPr>
        <w:t>……………………………………</w:t>
      </w:r>
    </w:p>
    <w:p w14:paraId="2C708C30" w14:textId="6EC77D45" w:rsidR="00613D08" w:rsidRPr="00A15691" w:rsidRDefault="00613D08" w:rsidP="00613D0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    </w:t>
      </w:r>
      <w:proofErr w:type="spellStart"/>
      <w:r>
        <w:rPr>
          <w:b/>
          <w:szCs w:val="24"/>
        </w:rPr>
        <w:t>Eğitici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Personel</w:t>
      </w:r>
      <w:proofErr w:type="spellEnd"/>
      <w:r>
        <w:rPr>
          <w:b/>
          <w:szCs w:val="24"/>
        </w:rPr>
        <w:t xml:space="preserve">                  </w:t>
      </w:r>
      <w:r w:rsidRPr="0044371A">
        <w:rPr>
          <w:rFonts w:ascii="Arial" w:hAnsi="Arial" w:cs="Arial"/>
          <w:b/>
          <w:szCs w:val="24"/>
        </w:rPr>
        <w:tab/>
      </w:r>
      <w:r w:rsidRPr="0044371A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 xml:space="preserve">     </w:t>
      </w:r>
      <w:proofErr w:type="spellStart"/>
      <w:r w:rsidRPr="00A15691">
        <w:rPr>
          <w:b/>
          <w:szCs w:val="24"/>
        </w:rPr>
        <w:t>Sorumlu</w:t>
      </w:r>
      <w:proofErr w:type="spellEnd"/>
      <w:r w:rsidRPr="00A15691">
        <w:rPr>
          <w:b/>
          <w:szCs w:val="24"/>
        </w:rPr>
        <w:t xml:space="preserve"> </w:t>
      </w:r>
      <w:proofErr w:type="spellStart"/>
      <w:r w:rsidRPr="00A15691">
        <w:rPr>
          <w:b/>
          <w:szCs w:val="24"/>
        </w:rPr>
        <w:t>Öğretim</w:t>
      </w:r>
      <w:proofErr w:type="spellEnd"/>
      <w:r w:rsidRPr="00A15691">
        <w:rPr>
          <w:b/>
          <w:szCs w:val="24"/>
        </w:rPr>
        <w:t xml:space="preserve"> </w:t>
      </w:r>
      <w:proofErr w:type="spellStart"/>
      <w:r w:rsidRPr="00A15691">
        <w:rPr>
          <w:b/>
          <w:szCs w:val="24"/>
        </w:rPr>
        <w:t>Elemanı</w:t>
      </w:r>
      <w:proofErr w:type="spellEnd"/>
    </w:p>
    <w:p w14:paraId="3661D226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0C6D099A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3FE171A8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02431B5B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510D81DA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175AC2E0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701D3104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17D681EB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6CD137CD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4965EEE2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61C7BB31" w14:textId="00EF5AB6" w:rsidR="00613D08" w:rsidRPr="00413F58" w:rsidRDefault="00613D08" w:rsidP="00613D08">
      <w:pPr>
        <w:spacing w:before="120" w:after="120"/>
        <w:ind w:left="284"/>
        <w:jc w:val="center"/>
        <w:rPr>
          <w:szCs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7B22F" wp14:editId="2F13DF03">
                <wp:simplePos x="0" y="0"/>
                <wp:positionH relativeFrom="column">
                  <wp:posOffset>1363980</wp:posOffset>
                </wp:positionH>
                <wp:positionV relativeFrom="paragraph">
                  <wp:posOffset>3352800</wp:posOffset>
                </wp:positionV>
                <wp:extent cx="2087880" cy="1508760"/>
                <wp:effectExtent l="0" t="0" r="26670" b="15240"/>
                <wp:wrapNone/>
                <wp:docPr id="84506943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1508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E65F4" id="Dikdörtgen 1" o:spid="_x0000_s1026" style="position:absolute;margin-left:107.4pt;margin-top:264pt;width:164.4pt;height:11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" fillcolor="white [3201]" strokecolor="black [3200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6B12BC" wp14:editId="368CECE8">
                <wp:simplePos x="1043940" y="67818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134100" cy="7886700"/>
                <wp:effectExtent l="0" t="0" r="0" b="0"/>
                <wp:wrapSquare wrapText="bothSides"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88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29BD3" w14:textId="5C8F748C" w:rsidR="00613D08" w:rsidRPr="00413F58" w:rsidRDefault="00FA63E9" w:rsidP="00613D08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İŞLETMEDE MESLEKİ EĞİTİM FAALİYET</w:t>
                            </w:r>
                            <w:r w:rsidR="00613D08">
                              <w:rPr>
                                <w:b/>
                                <w:szCs w:val="24"/>
                              </w:rPr>
                              <w:t xml:space="preserve"> RAPORU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87"/>
                              <w:gridCol w:w="1984"/>
                              <w:gridCol w:w="1559"/>
                            </w:tblGrid>
                            <w:tr w:rsidR="00613D08" w:rsidRPr="00D517BD" w14:paraId="328784CC" w14:textId="77777777" w:rsidTr="00413F58">
                              <w:trPr>
                                <w:jc w:val="center"/>
                              </w:trPr>
                              <w:tc>
                                <w:tcPr>
                                  <w:tcW w:w="5387" w:type="dxa"/>
                                  <w:shd w:val="clear" w:color="auto" w:fill="auto"/>
                                  <w:vAlign w:val="bottom"/>
                                </w:tcPr>
                                <w:p w14:paraId="40C0EE9B" w14:textId="77777777" w:rsidR="00613D08" w:rsidRPr="00D517BD" w:rsidRDefault="00613D08" w:rsidP="008850CD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D517BD">
                                    <w:rPr>
                                      <w:szCs w:val="24"/>
                                    </w:rPr>
                                    <w:t>Yapılan</w:t>
                                  </w:r>
                                  <w:proofErr w:type="spellEnd"/>
                                  <w:r w:rsidRPr="00D517B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D517BD">
                                    <w:rPr>
                                      <w:szCs w:val="24"/>
                                    </w:rPr>
                                    <w:t>İş</w:t>
                                  </w:r>
                                  <w:proofErr w:type="spellEnd"/>
                                  <w:r w:rsidRPr="00D517BD">
                                    <w:rPr>
                                      <w:szCs w:val="24"/>
                                    </w:rPr>
                                    <w:t xml:space="preserve"> :</w:t>
                                  </w:r>
                                  <w:proofErr w:type="gramEnd"/>
                                  <w:r w:rsidRPr="00D517B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  <w:vAlign w:val="bottom"/>
                                </w:tcPr>
                                <w:p w14:paraId="448E7B03" w14:textId="77777777" w:rsidR="00613D08" w:rsidRPr="00D517BD" w:rsidRDefault="00613D08" w:rsidP="008850CD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D517BD">
                                    <w:rPr>
                                      <w:szCs w:val="24"/>
                                    </w:rPr>
                                    <w:t>Tarih: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vAlign w:val="bottom"/>
                                </w:tcPr>
                                <w:p w14:paraId="2911FF9A" w14:textId="77777777" w:rsidR="00613D08" w:rsidRPr="00D517BD" w:rsidRDefault="00613D08" w:rsidP="008850CD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D517BD">
                                    <w:rPr>
                                      <w:szCs w:val="24"/>
                                    </w:rPr>
                                    <w:t>Sayfa</w:t>
                                  </w:r>
                                  <w:proofErr w:type="spellEnd"/>
                                  <w:r w:rsidRPr="00D517BD">
                                    <w:rPr>
                                      <w:szCs w:val="24"/>
                                    </w:rPr>
                                    <w:t xml:space="preserve"> :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13FE5563" w14:textId="77777777" w:rsidR="00613D08" w:rsidRPr="008850CD" w:rsidRDefault="00613D08" w:rsidP="00613D08">
                            <w:pPr>
                              <w:spacing w:after="0"/>
                              <w:ind w:left="284"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899"/>
                            </w:tblGrid>
                            <w:tr w:rsidR="00613D08" w:rsidRPr="008850CD" w14:paraId="382B4308" w14:textId="77777777" w:rsidTr="00413F58">
                              <w:trPr>
                                <w:trHeight w:val="8053"/>
                                <w:jc w:val="center"/>
                              </w:trPr>
                              <w:tc>
                                <w:tcPr>
                                  <w:tcW w:w="8899" w:type="dxa"/>
                                </w:tcPr>
                                <w:p w14:paraId="0A47E181" w14:textId="74B94106" w:rsidR="00613D08" w:rsidRDefault="00B76275" w:rsidP="00E31236">
                                  <w:pPr>
                                    <w:spacing w:before="120" w:after="1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 xml:space="preserve">                   </w:t>
                                  </w:r>
                                  <w:r w:rsidR="00613D08">
                                    <w:rPr>
                                      <w:szCs w:val="24"/>
                                    </w:rPr>
                                    <w:t>………</w:t>
                                  </w:r>
                                  <w:r w:rsidR="00613D08">
                                    <w:rPr>
                                      <w:szCs w:val="24"/>
                                    </w:rPr>
                                    <w:t>…………………………………………………………………………</w:t>
                                  </w:r>
                                  <w:r w:rsidR="00613D08" w:rsidRPr="00E31236">
                                    <w:rPr>
                                      <w:szCs w:val="24"/>
                                    </w:rPr>
                                    <w:t xml:space="preserve">  </w:t>
                                  </w:r>
                                  <w:r w:rsidR="00613D08"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="00613D08"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78142C77" w14:textId="0B3D3AC3" w:rsidR="00613D08" w:rsidRDefault="00613D08" w:rsidP="00E31236">
                                  <w:pPr>
                                    <w:spacing w:before="120" w:after="1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1236">
                                    <w:rPr>
                                      <w:szCs w:val="24"/>
                                    </w:rPr>
                                    <w:t>yapıldı</w:t>
                                  </w:r>
                                  <w:proofErr w:type="spellEnd"/>
                                  <w:r w:rsidRPr="00E31236">
                                    <w:rPr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03451C1" w14:textId="733F2AF0" w:rsidR="00613D08" w:rsidRPr="00613D08" w:rsidRDefault="00613D08" w:rsidP="00613D08">
                                  <w:pPr>
                                    <w:spacing w:before="120" w:after="1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 w:rsidRPr="00E31236">
                                    <w:rPr>
                                      <w:szCs w:val="24"/>
                                    </w:rPr>
                                    <w:t>(Resim-1</w:t>
                                  </w:r>
                                </w:p>
                                <w:p w14:paraId="6DE8F715" w14:textId="3EFD22FE" w:rsidR="00613D08" w:rsidRDefault="00613D08" w:rsidP="009D347F">
                                  <w:pPr>
                                    <w:spacing w:before="240"/>
                                    <w:jc w:val="center"/>
                                  </w:pPr>
                                </w:p>
                                <w:p w14:paraId="68F7ECBF" w14:textId="77777777" w:rsidR="00613D08" w:rsidRDefault="00613D08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2C61FCD1" w14:textId="77777777" w:rsidR="00613D08" w:rsidRDefault="00613D08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3A95E2C4" w14:textId="77777777" w:rsidR="00613D08" w:rsidRDefault="00613D08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1D5BC6C2" w14:textId="462CAA81" w:rsidR="00613D08" w:rsidRPr="009D347F" w:rsidRDefault="00613D08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9D347F">
                                    <w:rPr>
                                      <w:szCs w:val="24"/>
                                    </w:rPr>
                                    <w:t xml:space="preserve">Resim-1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</w:t>
                                  </w:r>
                                  <w:r w:rsidRPr="009D347F">
                                    <w:rPr>
                                      <w:szCs w:val="24"/>
                                    </w:rPr>
                                    <w:t xml:space="preserve"> fotoğrafı  </w:t>
                                  </w:r>
                                </w:p>
                                <w:p w14:paraId="64E4CA21" w14:textId="654F7775" w:rsidR="00613D08" w:rsidRPr="009D347F" w:rsidRDefault="00613D08" w:rsidP="009D347F">
                                  <w:pPr>
                                    <w:spacing w:before="24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B76B16" w14:textId="77777777" w:rsidR="00613D08" w:rsidRPr="008850CD" w:rsidRDefault="00613D08" w:rsidP="00613D08">
                            <w:pPr>
                              <w:spacing w:after="0"/>
                              <w:ind w:left="284"/>
                              <w:jc w:val="both"/>
                              <w:rPr>
                                <w:szCs w:val="24"/>
                              </w:rPr>
                            </w:pP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</w:p>
                          <w:tbl>
                            <w:tblPr>
                              <w:tblW w:w="8942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71"/>
                              <w:gridCol w:w="4471"/>
                            </w:tblGrid>
                            <w:tr w:rsidR="00613D08" w:rsidRPr="00D517BD" w14:paraId="33531A34" w14:textId="77777777" w:rsidTr="00413F58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0D941B63" w14:textId="77777777" w:rsidR="00613D08" w:rsidRPr="00D517BD" w:rsidRDefault="00613D08" w:rsidP="009D347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517BD">
                                    <w:rPr>
                                      <w:szCs w:val="24"/>
                                    </w:rPr>
                                    <w:t>ÖĞRENCİN</w:t>
                                  </w:r>
                                </w:p>
                              </w:tc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05EB6A21" w14:textId="77777777" w:rsidR="00613D08" w:rsidRPr="00D517BD" w:rsidRDefault="00613D08" w:rsidP="009D347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517BD">
                                    <w:rPr>
                                      <w:szCs w:val="24"/>
                                    </w:rPr>
                                    <w:t>İŞ YERİ EĞİTİMİ SORUMLUSU</w:t>
                                  </w:r>
                                </w:p>
                              </w:tc>
                            </w:tr>
                            <w:tr w:rsidR="00613D08" w:rsidRPr="00D517BD" w14:paraId="20F38509" w14:textId="77777777" w:rsidTr="00413F58">
                              <w:trPr>
                                <w:trHeight w:val="771"/>
                                <w:jc w:val="center"/>
                              </w:trPr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162108CC" w14:textId="77777777" w:rsidR="00613D08" w:rsidRPr="00D517BD" w:rsidRDefault="00613D08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D517BD">
                                    <w:rPr>
                                      <w:szCs w:val="24"/>
                                    </w:rPr>
                                    <w:t>Adı</w:t>
                                  </w:r>
                                  <w:proofErr w:type="spellEnd"/>
                                  <w:r w:rsidRPr="00D517B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17BD">
                                    <w:rPr>
                                      <w:szCs w:val="24"/>
                                    </w:rPr>
                                    <w:t>Soyadı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0C5B2DAA" w14:textId="77777777" w:rsidR="00613D08" w:rsidRPr="00D517BD" w:rsidRDefault="00613D08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D517BD">
                                    <w:rPr>
                                      <w:szCs w:val="24"/>
                                    </w:rPr>
                                    <w:t>Adı</w:t>
                                  </w:r>
                                  <w:proofErr w:type="spellEnd"/>
                                  <w:r w:rsidRPr="00D517B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17BD">
                                    <w:rPr>
                                      <w:szCs w:val="24"/>
                                    </w:rPr>
                                    <w:t>Soyadı</w:t>
                                  </w:r>
                                  <w:proofErr w:type="spellEnd"/>
                                </w:p>
                              </w:tc>
                            </w:tr>
                            <w:tr w:rsidR="00613D08" w:rsidRPr="00D517BD" w14:paraId="27C71C20" w14:textId="77777777" w:rsidTr="00613D08">
                              <w:trPr>
                                <w:trHeight w:val="467"/>
                                <w:jc w:val="center"/>
                              </w:trPr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39437F8A" w14:textId="77777777" w:rsidR="00613D08" w:rsidRDefault="00613D08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Cs w:val="24"/>
                                    </w:rPr>
                                    <w:t>İmza</w:t>
                                  </w:r>
                                  <w:proofErr w:type="spellEnd"/>
                                </w:p>
                                <w:p w14:paraId="6D809FBB" w14:textId="77777777" w:rsidR="00613D08" w:rsidRPr="00D517BD" w:rsidRDefault="00613D08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7A7CB786" w14:textId="77777777" w:rsidR="00613D08" w:rsidRDefault="00613D08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Cs w:val="24"/>
                                    </w:rPr>
                                    <w:t>İmza</w:t>
                                  </w:r>
                                  <w:proofErr w:type="spellEnd"/>
                                  <w:r>
                                    <w:rPr>
                                      <w:szCs w:val="2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zCs w:val="24"/>
                                    </w:rPr>
                                    <w:t>Kaşe</w:t>
                                  </w:r>
                                  <w:proofErr w:type="spellEnd"/>
                                </w:p>
                                <w:p w14:paraId="1D9993C8" w14:textId="77777777" w:rsidR="00613D08" w:rsidRPr="00D517BD" w:rsidRDefault="00613D08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8EC182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</w:p>
                          <w:p w14:paraId="2BA24F73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</w:p>
                          <w:p w14:paraId="0CCEC39A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</w:p>
                          <w:p w14:paraId="73328FBB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</w:p>
                          <w:p w14:paraId="75C10040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8339941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</w:p>
                          <w:p w14:paraId="3E8B0BC9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</w:p>
                          <w:p w14:paraId="774FE832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B12BC"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26" type="#_x0000_t202" style="position:absolute;left:0;text-align:left;margin-left:431.8pt;margin-top:0;width:483pt;height:621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" filled="f" stroked="f">
                <v:textbox>
                  <w:txbxContent>
                    <w:p w14:paraId="6E229BD3" w14:textId="5C8F748C" w:rsidR="00613D08" w:rsidRPr="00413F58" w:rsidRDefault="00FA63E9" w:rsidP="00613D08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İŞLETMEDE MESLEKİ EĞİTİM FAALİYET</w:t>
                      </w:r>
                      <w:r w:rsidR="00613D08">
                        <w:rPr>
                          <w:b/>
                          <w:szCs w:val="24"/>
                        </w:rPr>
                        <w:t xml:space="preserve"> RAPORU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87"/>
                        <w:gridCol w:w="1984"/>
                        <w:gridCol w:w="1559"/>
                      </w:tblGrid>
                      <w:tr w:rsidR="00613D08" w:rsidRPr="00D517BD" w14:paraId="328784CC" w14:textId="77777777" w:rsidTr="00413F58">
                        <w:trPr>
                          <w:jc w:val="center"/>
                        </w:trPr>
                        <w:tc>
                          <w:tcPr>
                            <w:tcW w:w="5387" w:type="dxa"/>
                            <w:shd w:val="clear" w:color="auto" w:fill="auto"/>
                            <w:vAlign w:val="bottom"/>
                          </w:tcPr>
                          <w:p w14:paraId="40C0EE9B" w14:textId="77777777" w:rsidR="00613D08" w:rsidRPr="00D517BD" w:rsidRDefault="00613D08" w:rsidP="008850CD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D517BD">
                              <w:rPr>
                                <w:szCs w:val="24"/>
                              </w:rPr>
                              <w:t>Yapılan</w:t>
                            </w:r>
                            <w:proofErr w:type="spellEnd"/>
                            <w:r w:rsidRPr="00D517B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517BD">
                              <w:rPr>
                                <w:szCs w:val="24"/>
                              </w:rPr>
                              <w:t>İş</w:t>
                            </w:r>
                            <w:proofErr w:type="spellEnd"/>
                            <w:r w:rsidRPr="00D517BD">
                              <w:rPr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Pr="00D517BD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  <w:vAlign w:val="bottom"/>
                          </w:tcPr>
                          <w:p w14:paraId="448E7B03" w14:textId="77777777" w:rsidR="00613D08" w:rsidRPr="00D517BD" w:rsidRDefault="00613D08" w:rsidP="008850CD">
                            <w:pPr>
                              <w:rPr>
                                <w:szCs w:val="24"/>
                              </w:rPr>
                            </w:pPr>
                            <w:r w:rsidRPr="00D517BD">
                              <w:rPr>
                                <w:szCs w:val="24"/>
                              </w:rPr>
                              <w:t>Tarih: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vAlign w:val="bottom"/>
                          </w:tcPr>
                          <w:p w14:paraId="2911FF9A" w14:textId="77777777" w:rsidR="00613D08" w:rsidRPr="00D517BD" w:rsidRDefault="00613D08" w:rsidP="008850CD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D517BD">
                              <w:rPr>
                                <w:szCs w:val="24"/>
                              </w:rPr>
                              <w:t>Sayfa</w:t>
                            </w:r>
                            <w:proofErr w:type="spellEnd"/>
                            <w:r w:rsidRPr="00D517BD">
                              <w:rPr>
                                <w:szCs w:val="24"/>
                              </w:rPr>
                              <w:t xml:space="preserve"> :</w:t>
                            </w:r>
                            <w:proofErr w:type="gramEnd"/>
                          </w:p>
                        </w:tc>
                      </w:tr>
                    </w:tbl>
                    <w:p w14:paraId="13FE5563" w14:textId="77777777" w:rsidR="00613D08" w:rsidRPr="008850CD" w:rsidRDefault="00613D08" w:rsidP="00613D08">
                      <w:pPr>
                        <w:spacing w:after="0"/>
                        <w:ind w:left="284"/>
                        <w:jc w:val="both"/>
                        <w:rPr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899"/>
                      </w:tblGrid>
                      <w:tr w:rsidR="00613D08" w:rsidRPr="008850CD" w14:paraId="382B4308" w14:textId="77777777" w:rsidTr="00413F58">
                        <w:trPr>
                          <w:trHeight w:val="8053"/>
                          <w:jc w:val="center"/>
                        </w:trPr>
                        <w:tc>
                          <w:tcPr>
                            <w:tcW w:w="8899" w:type="dxa"/>
                          </w:tcPr>
                          <w:p w14:paraId="0A47E181" w14:textId="74B94106" w:rsidR="00613D08" w:rsidRDefault="00B76275" w:rsidP="00E31236">
                            <w:pPr>
                              <w:spacing w:before="120" w:after="12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           </w:t>
                            </w:r>
                            <w:r w:rsidR="00613D08">
                              <w:rPr>
                                <w:szCs w:val="24"/>
                              </w:rPr>
                              <w:t>………</w:t>
                            </w:r>
                            <w:r w:rsidR="00613D08">
                              <w:rPr>
                                <w:szCs w:val="24"/>
                              </w:rPr>
                              <w:t>…………………………………………………………………………</w:t>
                            </w:r>
                            <w:r w:rsidR="00613D08" w:rsidRPr="00E31236">
                              <w:rPr>
                                <w:szCs w:val="24"/>
                              </w:rPr>
                              <w:t xml:space="preserve">  </w:t>
                            </w:r>
                            <w:r w:rsidR="00613D08"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="00613D08" w:rsidRPr="00E31236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78142C77" w14:textId="0B3D3AC3" w:rsidR="00613D08" w:rsidRDefault="00613D08" w:rsidP="00E31236">
                            <w:pPr>
                              <w:spacing w:before="120" w:after="12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31236">
                              <w:rPr>
                                <w:szCs w:val="24"/>
                              </w:rPr>
                              <w:t>yapıldı</w:t>
                            </w:r>
                            <w:proofErr w:type="spellEnd"/>
                            <w:r w:rsidRPr="00E31236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103451C1" w14:textId="733F2AF0" w:rsidR="00613D08" w:rsidRPr="00613D08" w:rsidRDefault="00613D08" w:rsidP="00613D08">
                            <w:pPr>
                              <w:spacing w:before="120" w:after="120"/>
                              <w:jc w:val="both"/>
                              <w:rPr>
                                <w:szCs w:val="24"/>
                              </w:rPr>
                            </w:pPr>
                            <w:r w:rsidRPr="00E31236">
                              <w:rPr>
                                <w:szCs w:val="24"/>
                              </w:rPr>
                              <w:t>(Resim-1</w:t>
                            </w:r>
                          </w:p>
                          <w:p w14:paraId="6DE8F715" w14:textId="3EFD22FE" w:rsidR="00613D08" w:rsidRDefault="00613D08" w:rsidP="009D347F">
                            <w:pPr>
                              <w:spacing w:before="240"/>
                              <w:jc w:val="center"/>
                            </w:pPr>
                          </w:p>
                          <w:p w14:paraId="68F7ECBF" w14:textId="77777777" w:rsidR="00613D08" w:rsidRDefault="00613D08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2C61FCD1" w14:textId="77777777" w:rsidR="00613D08" w:rsidRDefault="00613D08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3A95E2C4" w14:textId="77777777" w:rsidR="00613D08" w:rsidRDefault="00613D08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1D5BC6C2" w14:textId="462CAA81" w:rsidR="00613D08" w:rsidRPr="009D347F" w:rsidRDefault="00613D08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  <w:r w:rsidRPr="009D347F">
                              <w:rPr>
                                <w:szCs w:val="24"/>
                              </w:rPr>
                              <w:t xml:space="preserve">Resim-1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</w:t>
                            </w:r>
                            <w:r w:rsidRPr="009D347F">
                              <w:rPr>
                                <w:szCs w:val="24"/>
                              </w:rPr>
                              <w:t xml:space="preserve"> fotoğrafı  </w:t>
                            </w:r>
                          </w:p>
                          <w:p w14:paraId="64E4CA21" w14:textId="654F7775" w:rsidR="00613D08" w:rsidRPr="009D347F" w:rsidRDefault="00613D08" w:rsidP="009D347F">
                            <w:pPr>
                              <w:spacing w:before="240"/>
                              <w:jc w:val="both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EB76B16" w14:textId="77777777" w:rsidR="00613D08" w:rsidRPr="008850CD" w:rsidRDefault="00613D08" w:rsidP="00613D08">
                      <w:pPr>
                        <w:spacing w:after="0"/>
                        <w:ind w:left="284"/>
                        <w:jc w:val="both"/>
                        <w:rPr>
                          <w:szCs w:val="24"/>
                        </w:rPr>
                      </w:pP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</w:p>
                    <w:tbl>
                      <w:tblPr>
                        <w:tblW w:w="8942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71"/>
                        <w:gridCol w:w="4471"/>
                      </w:tblGrid>
                      <w:tr w:rsidR="00613D08" w:rsidRPr="00D517BD" w14:paraId="33531A34" w14:textId="77777777" w:rsidTr="00413F58">
                        <w:trPr>
                          <w:trHeight w:val="600"/>
                          <w:jc w:val="center"/>
                        </w:trPr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0D941B63" w14:textId="77777777" w:rsidR="00613D08" w:rsidRPr="00D517BD" w:rsidRDefault="00613D08" w:rsidP="009D34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D517BD">
                              <w:rPr>
                                <w:szCs w:val="24"/>
                              </w:rPr>
                              <w:t>ÖĞRENCİN</w:t>
                            </w:r>
                          </w:p>
                        </w:tc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05EB6A21" w14:textId="77777777" w:rsidR="00613D08" w:rsidRPr="00D517BD" w:rsidRDefault="00613D08" w:rsidP="009D34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D517BD">
                              <w:rPr>
                                <w:szCs w:val="24"/>
                              </w:rPr>
                              <w:t>İŞ YERİ EĞİTİMİ SORUMLUSU</w:t>
                            </w:r>
                          </w:p>
                        </w:tc>
                      </w:tr>
                      <w:tr w:rsidR="00613D08" w:rsidRPr="00D517BD" w14:paraId="20F38509" w14:textId="77777777" w:rsidTr="00413F58">
                        <w:trPr>
                          <w:trHeight w:val="771"/>
                          <w:jc w:val="center"/>
                        </w:trPr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162108CC" w14:textId="77777777" w:rsidR="00613D08" w:rsidRPr="00D517BD" w:rsidRDefault="00613D08" w:rsidP="009D347F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D517BD">
                              <w:rPr>
                                <w:szCs w:val="24"/>
                              </w:rPr>
                              <w:t>Adı</w:t>
                            </w:r>
                            <w:proofErr w:type="spellEnd"/>
                            <w:r w:rsidRPr="00D517B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517BD">
                              <w:rPr>
                                <w:szCs w:val="24"/>
                              </w:rPr>
                              <w:t>Soyadı</w:t>
                            </w:r>
                            <w:proofErr w:type="spellEnd"/>
                          </w:p>
                        </w:tc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0C5B2DAA" w14:textId="77777777" w:rsidR="00613D08" w:rsidRPr="00D517BD" w:rsidRDefault="00613D08" w:rsidP="009D347F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D517BD">
                              <w:rPr>
                                <w:szCs w:val="24"/>
                              </w:rPr>
                              <w:t>Adı</w:t>
                            </w:r>
                            <w:proofErr w:type="spellEnd"/>
                            <w:r w:rsidRPr="00D517B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517BD">
                              <w:rPr>
                                <w:szCs w:val="24"/>
                              </w:rPr>
                              <w:t>Soyadı</w:t>
                            </w:r>
                            <w:proofErr w:type="spellEnd"/>
                          </w:p>
                        </w:tc>
                      </w:tr>
                      <w:tr w:rsidR="00613D08" w:rsidRPr="00D517BD" w14:paraId="27C71C20" w14:textId="77777777" w:rsidTr="00613D08">
                        <w:trPr>
                          <w:trHeight w:val="467"/>
                          <w:jc w:val="center"/>
                        </w:trPr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39437F8A" w14:textId="77777777" w:rsidR="00613D08" w:rsidRDefault="00613D08" w:rsidP="009D347F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İmza</w:t>
                            </w:r>
                            <w:proofErr w:type="spellEnd"/>
                          </w:p>
                          <w:p w14:paraId="6D809FBB" w14:textId="77777777" w:rsidR="00613D08" w:rsidRPr="00D517BD" w:rsidRDefault="00613D08" w:rsidP="009D347F">
                            <w:pPr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7A7CB786" w14:textId="77777777" w:rsidR="00613D08" w:rsidRDefault="00613D08" w:rsidP="009D347F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İmza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Kaşe</w:t>
                            </w:r>
                            <w:proofErr w:type="spellEnd"/>
                          </w:p>
                          <w:p w14:paraId="1D9993C8" w14:textId="77777777" w:rsidR="00613D08" w:rsidRPr="00D517BD" w:rsidRDefault="00613D08" w:rsidP="009D347F">
                            <w:pPr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C8EC182" w14:textId="77777777" w:rsidR="00613D08" w:rsidRDefault="00613D08" w:rsidP="00613D08">
                      <w:pPr>
                        <w:ind w:left="284"/>
                        <w:jc w:val="both"/>
                      </w:pPr>
                    </w:p>
                    <w:p w14:paraId="2BA24F73" w14:textId="77777777" w:rsidR="00613D08" w:rsidRDefault="00613D08" w:rsidP="00613D08">
                      <w:pPr>
                        <w:ind w:left="284"/>
                        <w:jc w:val="both"/>
                      </w:pPr>
                    </w:p>
                    <w:p w14:paraId="0CCEC39A" w14:textId="77777777" w:rsidR="00613D08" w:rsidRDefault="00613D08" w:rsidP="00613D08">
                      <w:pPr>
                        <w:ind w:left="284"/>
                        <w:jc w:val="both"/>
                      </w:pPr>
                    </w:p>
                    <w:p w14:paraId="73328FBB" w14:textId="77777777" w:rsidR="00613D08" w:rsidRDefault="00613D08" w:rsidP="00613D08">
                      <w:pPr>
                        <w:ind w:left="284"/>
                        <w:jc w:val="both"/>
                      </w:pPr>
                    </w:p>
                    <w:p w14:paraId="75C10040" w14:textId="77777777" w:rsidR="00613D08" w:rsidRDefault="00613D08" w:rsidP="00613D08">
                      <w:pPr>
                        <w:ind w:left="284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8339941" w14:textId="77777777" w:rsidR="00613D08" w:rsidRDefault="00613D08" w:rsidP="00613D08">
                      <w:pPr>
                        <w:ind w:left="284"/>
                        <w:jc w:val="both"/>
                      </w:pPr>
                    </w:p>
                    <w:p w14:paraId="3E8B0BC9" w14:textId="77777777" w:rsidR="00613D08" w:rsidRDefault="00613D08" w:rsidP="00613D08">
                      <w:pPr>
                        <w:ind w:left="284"/>
                        <w:jc w:val="both"/>
                      </w:pPr>
                    </w:p>
                    <w:p w14:paraId="774FE832" w14:textId="77777777" w:rsidR="00613D08" w:rsidRDefault="00613D08" w:rsidP="00613D08">
                      <w:pPr>
                        <w:ind w:left="284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08" w:rsidRPr="00413F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5981823">
    <w:abstractNumId w:val="8"/>
  </w:num>
  <w:num w:numId="2" w16cid:durableId="1584988233">
    <w:abstractNumId w:val="6"/>
  </w:num>
  <w:num w:numId="3" w16cid:durableId="1262764797">
    <w:abstractNumId w:val="5"/>
  </w:num>
  <w:num w:numId="4" w16cid:durableId="1441339342">
    <w:abstractNumId w:val="4"/>
  </w:num>
  <w:num w:numId="5" w16cid:durableId="1680422384">
    <w:abstractNumId w:val="7"/>
  </w:num>
  <w:num w:numId="6" w16cid:durableId="1541161169">
    <w:abstractNumId w:val="3"/>
  </w:num>
  <w:num w:numId="7" w16cid:durableId="1407220060">
    <w:abstractNumId w:val="2"/>
  </w:num>
  <w:num w:numId="8" w16cid:durableId="395667114">
    <w:abstractNumId w:val="1"/>
  </w:num>
  <w:num w:numId="9" w16cid:durableId="22953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412E"/>
    <w:rsid w:val="0029639D"/>
    <w:rsid w:val="00326F90"/>
    <w:rsid w:val="00613D08"/>
    <w:rsid w:val="007727E9"/>
    <w:rsid w:val="00AA1D8D"/>
    <w:rsid w:val="00B47730"/>
    <w:rsid w:val="00B76275"/>
    <w:rsid w:val="00BC34FE"/>
    <w:rsid w:val="00CB0664"/>
    <w:rsid w:val="00FA63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C5243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</Words>
  <Characters>479</Characters>
  <Application>Microsoft Office Word</Application>
  <DocSecurity>0</DocSecurity>
  <Lines>59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Esra Bozkurt</cp:lastModifiedBy>
  <cp:revision>4</cp:revision>
  <dcterms:created xsi:type="dcterms:W3CDTF">2013-12-23T23:15:00Z</dcterms:created>
  <dcterms:modified xsi:type="dcterms:W3CDTF">2025-05-18T13:49:00Z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f0963c13-212e-4277-9e92-50a09799df21</vt:lpwstr>
  </property>
</Properties>
</file>