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F264" w14:textId="2BCE9426" w:rsidR="00E51C94" w:rsidRPr="001D11FE" w:rsidRDefault="00E51C94" w:rsidP="00E51C94">
      <w:pPr>
        <w:spacing w:after="0" w:line="240" w:lineRule="auto"/>
        <w:rPr>
          <w:b/>
          <w:color w:val="365F91" w:themeColor="accent1" w:themeShade="BF"/>
          <w:szCs w:val="24"/>
        </w:rPr>
      </w:pPr>
      <w:r w:rsidRPr="001D11FE">
        <w:rPr>
          <w:b/>
          <w:color w:val="365F91" w:themeColor="accent1" w:themeShade="BF"/>
          <w:szCs w:val="24"/>
        </w:rPr>
        <w:t>Form-</w:t>
      </w:r>
      <w:r>
        <w:rPr>
          <w:b/>
          <w:color w:val="365F91" w:themeColor="accent1" w:themeShade="BF"/>
          <w:szCs w:val="24"/>
        </w:rPr>
        <w:t>6</w:t>
      </w:r>
    </w:p>
    <w:p w14:paraId="0D5E8B0E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T.C.</w:t>
      </w:r>
    </w:p>
    <w:p w14:paraId="7F095C31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ÇANAKKALE ONSEKİZ MART ÜNİVERSİTESİ</w:t>
      </w:r>
    </w:p>
    <w:p w14:paraId="426A04AA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İŞ</w:t>
      </w:r>
      <w:r>
        <w:rPr>
          <w:b/>
          <w:szCs w:val="24"/>
        </w:rPr>
        <w:t>LETMEDE</w:t>
      </w:r>
      <w:r w:rsidRPr="001D11FE">
        <w:rPr>
          <w:b/>
          <w:szCs w:val="24"/>
        </w:rPr>
        <w:t xml:space="preserve"> M</w:t>
      </w:r>
      <w:r>
        <w:rPr>
          <w:b/>
          <w:szCs w:val="24"/>
        </w:rPr>
        <w:t>ESLEKİ</w:t>
      </w:r>
      <w:r w:rsidRPr="001D11FE">
        <w:rPr>
          <w:b/>
          <w:szCs w:val="24"/>
        </w:rPr>
        <w:t xml:space="preserve"> EĞİTİM</w:t>
      </w:r>
      <w:r>
        <w:rPr>
          <w:b/>
          <w:szCs w:val="24"/>
        </w:rPr>
        <w:t xml:space="preserve"> (</w:t>
      </w:r>
      <w:r w:rsidRPr="001D11FE">
        <w:rPr>
          <w:b/>
          <w:szCs w:val="24"/>
        </w:rPr>
        <w:t>İME</w:t>
      </w:r>
      <w:r>
        <w:rPr>
          <w:b/>
          <w:szCs w:val="24"/>
        </w:rPr>
        <w:t>) SORUMLU ÖĞRETİM ELEMANI</w:t>
      </w:r>
      <w:r w:rsidRPr="001D11FE">
        <w:rPr>
          <w:b/>
          <w:szCs w:val="24"/>
        </w:rPr>
        <w:t xml:space="preserve"> İZLEME FORMU</w:t>
      </w:r>
    </w:p>
    <w:p w14:paraId="0DCCB32E" w14:textId="77777777" w:rsidR="00E51C94" w:rsidRPr="001D11FE" w:rsidRDefault="00E51C94" w:rsidP="00E51C94">
      <w:pPr>
        <w:rPr>
          <w:b/>
          <w:szCs w:val="24"/>
        </w:rPr>
      </w:pPr>
      <w:r w:rsidRPr="001D11FE">
        <w:rPr>
          <w:b/>
          <w:szCs w:val="24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381"/>
      </w:tblGrid>
      <w:tr w:rsidR="00E51C94" w:rsidRPr="001D11FE" w14:paraId="01E32F0B" w14:textId="77777777" w:rsidTr="00B102CB">
        <w:trPr>
          <w:trHeight w:val="340"/>
        </w:trPr>
        <w:tc>
          <w:tcPr>
            <w:tcW w:w="4531" w:type="dxa"/>
          </w:tcPr>
          <w:p w14:paraId="0102AEA0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Adı Soyadı</w:t>
            </w:r>
          </w:p>
        </w:tc>
        <w:tc>
          <w:tcPr>
            <w:tcW w:w="5381" w:type="dxa"/>
          </w:tcPr>
          <w:p w14:paraId="5EF1EB77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46AFCB6F" w14:textId="77777777" w:rsidTr="00B102CB">
        <w:trPr>
          <w:trHeight w:val="340"/>
        </w:trPr>
        <w:tc>
          <w:tcPr>
            <w:tcW w:w="4531" w:type="dxa"/>
          </w:tcPr>
          <w:p w14:paraId="03906CC7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Numarası</w:t>
            </w:r>
          </w:p>
        </w:tc>
        <w:tc>
          <w:tcPr>
            <w:tcW w:w="5381" w:type="dxa"/>
          </w:tcPr>
          <w:p w14:paraId="56A9AF1D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4950852A" w14:textId="77777777" w:rsidTr="00B102CB">
        <w:trPr>
          <w:trHeight w:val="340"/>
        </w:trPr>
        <w:tc>
          <w:tcPr>
            <w:tcW w:w="4531" w:type="dxa"/>
          </w:tcPr>
          <w:p w14:paraId="611C3F0F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Bölümü</w:t>
            </w:r>
          </w:p>
        </w:tc>
        <w:tc>
          <w:tcPr>
            <w:tcW w:w="5381" w:type="dxa"/>
          </w:tcPr>
          <w:p w14:paraId="13AC0535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15432A06" w14:textId="77777777" w:rsidTr="00B102CB">
        <w:trPr>
          <w:trHeight w:val="340"/>
        </w:trPr>
        <w:tc>
          <w:tcPr>
            <w:tcW w:w="4531" w:type="dxa"/>
          </w:tcPr>
          <w:p w14:paraId="31117DF7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r w:rsidRPr="001D11FE">
              <w:rPr>
                <w:szCs w:val="24"/>
              </w:rPr>
              <w:t xml:space="preserve"> M</w:t>
            </w:r>
            <w:r>
              <w:rPr>
                <w:szCs w:val="24"/>
              </w:rPr>
              <w:t>esleki</w:t>
            </w:r>
            <w:r w:rsidRPr="001D11FE">
              <w:rPr>
                <w:szCs w:val="24"/>
              </w:rPr>
              <w:t xml:space="preserve"> Eğitim Yaptığı İşletme</w:t>
            </w:r>
          </w:p>
        </w:tc>
        <w:tc>
          <w:tcPr>
            <w:tcW w:w="5381" w:type="dxa"/>
          </w:tcPr>
          <w:p w14:paraId="071A412E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6D301753" w14:textId="77777777" w:rsidTr="00B102CB">
        <w:trPr>
          <w:trHeight w:val="340"/>
        </w:trPr>
        <w:tc>
          <w:tcPr>
            <w:tcW w:w="4531" w:type="dxa"/>
          </w:tcPr>
          <w:p w14:paraId="4CAFF761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r w:rsidRPr="001D11FE">
              <w:rPr>
                <w:szCs w:val="24"/>
              </w:rPr>
              <w:t xml:space="preserve"> Çalıştığı Bölümler</w:t>
            </w:r>
          </w:p>
        </w:tc>
        <w:tc>
          <w:tcPr>
            <w:tcW w:w="5381" w:type="dxa"/>
          </w:tcPr>
          <w:p w14:paraId="15B21DDB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197C22AA" w14:textId="77777777" w:rsidTr="00B102CB">
        <w:trPr>
          <w:trHeight w:val="340"/>
        </w:trPr>
        <w:tc>
          <w:tcPr>
            <w:tcW w:w="4531" w:type="dxa"/>
          </w:tcPr>
          <w:p w14:paraId="68FBB0E7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 Mesleki Eğitime</w:t>
            </w:r>
            <w:r w:rsidRPr="001D11FE">
              <w:rPr>
                <w:szCs w:val="24"/>
              </w:rPr>
              <w:t xml:space="preserve"> Başlama Tarihi  </w:t>
            </w:r>
          </w:p>
        </w:tc>
        <w:tc>
          <w:tcPr>
            <w:tcW w:w="5381" w:type="dxa"/>
          </w:tcPr>
          <w:p w14:paraId="1ABE8189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02E77905" w14:textId="77777777" w:rsidTr="00B102CB">
        <w:trPr>
          <w:trHeight w:val="340"/>
        </w:trPr>
        <w:tc>
          <w:tcPr>
            <w:tcW w:w="4531" w:type="dxa"/>
          </w:tcPr>
          <w:p w14:paraId="4A4A8895" w14:textId="77777777" w:rsidR="00E51C94" w:rsidRPr="001D11FE" w:rsidRDefault="00E51C94" w:rsidP="00B102CB">
            <w:pPr>
              <w:rPr>
                <w:szCs w:val="24"/>
              </w:rPr>
            </w:pPr>
            <w:r w:rsidRPr="001D11FE">
              <w:rPr>
                <w:szCs w:val="24"/>
              </w:rPr>
              <w:t>Öğrencinin İmzası</w:t>
            </w:r>
          </w:p>
        </w:tc>
        <w:tc>
          <w:tcPr>
            <w:tcW w:w="5381" w:type="dxa"/>
          </w:tcPr>
          <w:p w14:paraId="28669825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</w:tbl>
    <w:p w14:paraId="6064FF53" w14:textId="77777777" w:rsidR="00E51C94" w:rsidRPr="001D11FE" w:rsidRDefault="00E51C94" w:rsidP="00E51C94">
      <w:pPr>
        <w:rPr>
          <w:b/>
          <w:szCs w:val="24"/>
        </w:rPr>
      </w:pPr>
      <w:r w:rsidRPr="001D11FE">
        <w:rPr>
          <w:b/>
          <w:szCs w:val="24"/>
        </w:rPr>
        <w:t xml:space="preserve">İME </w:t>
      </w:r>
      <w:r>
        <w:rPr>
          <w:b/>
          <w:szCs w:val="24"/>
        </w:rPr>
        <w:t>SORUMLU ÖĞRETİM ELEMANININ</w:t>
      </w:r>
      <w:r w:rsidRPr="001D11FE">
        <w:rPr>
          <w:b/>
          <w:szCs w:val="24"/>
        </w:rPr>
        <w:t xml:space="preserve"> ÖĞRENCİ HAKKINDAKİ İZLENİMLERİ</w:t>
      </w:r>
    </w:p>
    <w:tbl>
      <w:tblPr>
        <w:tblW w:w="10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948"/>
        <w:gridCol w:w="2491"/>
        <w:gridCol w:w="2835"/>
        <w:gridCol w:w="1134"/>
        <w:gridCol w:w="1276"/>
        <w:gridCol w:w="1205"/>
      </w:tblGrid>
      <w:tr w:rsidR="00E51C94" w:rsidRPr="001D11FE" w14:paraId="627BE01E" w14:textId="77777777" w:rsidTr="00E51C94">
        <w:trPr>
          <w:trHeight w:val="894"/>
        </w:trPr>
        <w:tc>
          <w:tcPr>
            <w:tcW w:w="785" w:type="dxa"/>
            <w:vAlign w:val="center"/>
          </w:tcPr>
          <w:p w14:paraId="1DA402DD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Aylar</w:t>
            </w:r>
          </w:p>
        </w:tc>
        <w:tc>
          <w:tcPr>
            <w:tcW w:w="948" w:type="dxa"/>
            <w:vAlign w:val="center"/>
          </w:tcPr>
          <w:p w14:paraId="64CEF56A" w14:textId="4775216C" w:rsidR="00E51C94" w:rsidRPr="001D11FE" w:rsidRDefault="00E51C94" w:rsidP="00E51C94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Tarih</w:t>
            </w:r>
          </w:p>
        </w:tc>
        <w:tc>
          <w:tcPr>
            <w:tcW w:w="2491" w:type="dxa"/>
            <w:vAlign w:val="center"/>
          </w:tcPr>
          <w:p w14:paraId="380E9C2C" w14:textId="6E7DA279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Çalıştığı Bölümler ve Yetkilisi</w:t>
            </w:r>
          </w:p>
        </w:tc>
        <w:tc>
          <w:tcPr>
            <w:tcW w:w="2835" w:type="dxa"/>
            <w:vAlign w:val="center"/>
          </w:tcPr>
          <w:p w14:paraId="238A0D31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Görev ve Sorumluluk Bilinci</w:t>
            </w:r>
          </w:p>
        </w:tc>
        <w:tc>
          <w:tcPr>
            <w:tcW w:w="1134" w:type="dxa"/>
            <w:vAlign w:val="center"/>
          </w:tcPr>
          <w:p w14:paraId="0228D60A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İletişim ve İşbirliğine Yatkınlık</w:t>
            </w:r>
          </w:p>
        </w:tc>
        <w:tc>
          <w:tcPr>
            <w:tcW w:w="1276" w:type="dxa"/>
            <w:vAlign w:val="center"/>
          </w:tcPr>
          <w:p w14:paraId="73A7EAD0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Motivasyon ve Öğrenme İsteği</w:t>
            </w:r>
          </w:p>
        </w:tc>
        <w:tc>
          <w:tcPr>
            <w:tcW w:w="1205" w:type="dxa"/>
            <w:vAlign w:val="center"/>
          </w:tcPr>
          <w:p w14:paraId="0BE81BB7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Mesleki Yeterlilik ve Gelişim</w:t>
            </w:r>
          </w:p>
        </w:tc>
      </w:tr>
      <w:tr w:rsidR="00E51C94" w:rsidRPr="001D11FE" w14:paraId="4B17AE06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4551D848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1. Ay</w:t>
            </w:r>
          </w:p>
        </w:tc>
        <w:tc>
          <w:tcPr>
            <w:tcW w:w="948" w:type="dxa"/>
          </w:tcPr>
          <w:p w14:paraId="775B73C6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6FE325E2" w14:textId="72A9CE4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7831463C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156064C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2E081A2A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07E0833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384E02CC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667C077A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2. Ay</w:t>
            </w:r>
          </w:p>
        </w:tc>
        <w:tc>
          <w:tcPr>
            <w:tcW w:w="948" w:type="dxa"/>
          </w:tcPr>
          <w:p w14:paraId="5525443D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3F37B15B" w14:textId="0A75680C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569BC853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3160F0F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6F0830C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284348D6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0A2B74DB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23CE29C6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3. Ay</w:t>
            </w:r>
          </w:p>
        </w:tc>
        <w:tc>
          <w:tcPr>
            <w:tcW w:w="948" w:type="dxa"/>
          </w:tcPr>
          <w:p w14:paraId="4F991725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3725465B" w14:textId="11B7B4A0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2C08D818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6A56CBA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1ED0F6E8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519CDF3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6233FDF5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402EBA6B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4. Ay</w:t>
            </w:r>
          </w:p>
        </w:tc>
        <w:tc>
          <w:tcPr>
            <w:tcW w:w="948" w:type="dxa"/>
          </w:tcPr>
          <w:p w14:paraId="5B42ACB2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5BB271F0" w14:textId="3F19C90C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67C9E09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46B93FD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4BD21BA7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567BB0A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</w:tbl>
    <w:p w14:paraId="27B793E0" w14:textId="77777777" w:rsidR="004D2621" w:rsidRPr="001D11FE" w:rsidRDefault="00E51C94" w:rsidP="00E51C94">
      <w:pPr>
        <w:spacing w:line="240" w:lineRule="auto"/>
        <w:jc w:val="both"/>
        <w:rPr>
          <w:sz w:val="20"/>
          <w:szCs w:val="24"/>
        </w:rPr>
      </w:pPr>
      <w:r w:rsidRPr="001D11FE">
        <w:rPr>
          <w:b/>
          <w:sz w:val="20"/>
          <w:szCs w:val="24"/>
        </w:rPr>
        <w:t>Değerlendirme:</w:t>
      </w:r>
      <w:r w:rsidRPr="001D11FE">
        <w:rPr>
          <w:sz w:val="20"/>
          <w:szCs w:val="24"/>
        </w:rPr>
        <w:t xml:space="preserve">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152"/>
      </w:tblGrid>
      <w:tr w:rsidR="004D2621" w:rsidRPr="004D2621" w14:paraId="2F8524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B0AEB3" w14:textId="77777777" w:rsidR="004D2621" w:rsidRPr="004D2621" w:rsidRDefault="004D2621" w:rsidP="004D2621">
            <w:pPr>
              <w:spacing w:after="0" w:line="240" w:lineRule="auto"/>
              <w:jc w:val="both"/>
              <w:rPr>
                <w:b/>
                <w:bCs/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3D2AD6F4" w14:textId="77777777" w:rsidR="004D2621" w:rsidRPr="004D2621" w:rsidRDefault="004D2621" w:rsidP="004D2621">
            <w:pPr>
              <w:spacing w:after="0" w:line="240" w:lineRule="auto"/>
              <w:jc w:val="both"/>
              <w:rPr>
                <w:b/>
                <w:bCs/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Tanım</w:t>
            </w:r>
          </w:p>
        </w:tc>
      </w:tr>
      <w:tr w:rsidR="004D2621" w:rsidRPr="004D2621" w14:paraId="4E791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CE91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D549B2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Çok iyi – Beklentinin üzerinde, ileri düzey yeterlik</w:t>
            </w:r>
          </w:p>
        </w:tc>
      </w:tr>
      <w:tr w:rsidR="004D2621" w:rsidRPr="004D2621" w14:paraId="78BAE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B7668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CA375E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İyi – Beklentiyi karşılayan, yeterli düzey</w:t>
            </w:r>
          </w:p>
        </w:tc>
      </w:tr>
      <w:tr w:rsidR="004D2621" w:rsidRPr="004D2621" w14:paraId="357EC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A0830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48EB7D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Orta – Geliştirilebilir, temel düzey</w:t>
            </w:r>
          </w:p>
        </w:tc>
      </w:tr>
      <w:tr w:rsidR="004D2621" w:rsidRPr="004D2621" w14:paraId="19CCF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F5FD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2DDEE7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Zayıf – Beklentinin altında, yetersiz</w:t>
            </w:r>
          </w:p>
        </w:tc>
      </w:tr>
      <w:tr w:rsidR="004D2621" w:rsidRPr="004D2621" w14:paraId="4C20C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42377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116A1E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Çok zayıf – Kabul edilemez düzeyde yetersiz</w:t>
            </w:r>
          </w:p>
        </w:tc>
      </w:tr>
    </w:tbl>
    <w:p w14:paraId="43988471" w14:textId="77777777" w:rsidR="00E51C94" w:rsidRPr="001D11FE" w:rsidRDefault="00E51C94" w:rsidP="00E51C94">
      <w:pPr>
        <w:spacing w:after="0" w:line="240" w:lineRule="auto"/>
        <w:rPr>
          <w:szCs w:val="24"/>
        </w:rPr>
      </w:pPr>
      <w:r w:rsidRPr="001D11FE">
        <w:rPr>
          <w:b/>
          <w:szCs w:val="24"/>
        </w:rPr>
        <w:t>Diğer Görüşleriniz:</w:t>
      </w:r>
    </w:p>
    <w:p w14:paraId="4D1DB3D3" w14:textId="77777777" w:rsidR="00E51C94" w:rsidRPr="001D11FE" w:rsidRDefault="00E51C94" w:rsidP="00E51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1D11FE">
        <w:rPr>
          <w:color w:val="808080" w:themeColor="background1" w:themeShade="8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87827" w14:textId="0A430A3F" w:rsidR="00E51C94" w:rsidRDefault="00E51C94" w:rsidP="00E51C94">
      <w:pPr>
        <w:rPr>
          <w:szCs w:val="24"/>
        </w:rPr>
      </w:pPr>
      <w:r w:rsidRPr="001D11FE">
        <w:rPr>
          <w:szCs w:val="24"/>
        </w:rPr>
        <w:t>Yukarıda bilgileri verilen öğrencinin İş</w:t>
      </w:r>
      <w:r>
        <w:rPr>
          <w:szCs w:val="24"/>
        </w:rPr>
        <w:t>letmede</w:t>
      </w:r>
      <w:r w:rsidRPr="001D11FE">
        <w:rPr>
          <w:szCs w:val="24"/>
        </w:rPr>
        <w:t xml:space="preserve"> M</w:t>
      </w:r>
      <w:r>
        <w:rPr>
          <w:szCs w:val="24"/>
        </w:rPr>
        <w:t>esleki</w:t>
      </w:r>
      <w:r w:rsidRPr="001D11FE">
        <w:rPr>
          <w:szCs w:val="24"/>
        </w:rPr>
        <w:t xml:space="preserve"> Eğitim için ……….…..……………………………………..……... </w:t>
      </w:r>
      <w:r>
        <w:rPr>
          <w:szCs w:val="24"/>
        </w:rPr>
        <w:t>kurumuyla</w:t>
      </w:r>
      <w:r w:rsidRPr="001D11FE">
        <w:rPr>
          <w:szCs w:val="24"/>
        </w:rPr>
        <w:t xml:space="preserve"> </w:t>
      </w:r>
      <w:r>
        <w:rPr>
          <w:szCs w:val="24"/>
        </w:rPr>
        <w:t>yukarıda yer alan</w:t>
      </w:r>
      <w:r w:rsidRPr="001D11FE">
        <w:rPr>
          <w:szCs w:val="24"/>
        </w:rPr>
        <w:t xml:space="preserve"> </w:t>
      </w:r>
      <w:r>
        <w:rPr>
          <w:szCs w:val="24"/>
        </w:rPr>
        <w:t>tarihlerde</w:t>
      </w:r>
      <w:r w:rsidRPr="001D11FE">
        <w:rPr>
          <w:szCs w:val="24"/>
        </w:rPr>
        <w:t xml:space="preserve"> izleme </w:t>
      </w:r>
      <w:r>
        <w:rPr>
          <w:szCs w:val="24"/>
        </w:rPr>
        <w:t>görüşmeleri gerçekleştirilmiştir.</w:t>
      </w:r>
    </w:p>
    <w:p w14:paraId="7AA953C4" w14:textId="77777777" w:rsidR="00E51C94" w:rsidRPr="001D11FE" w:rsidRDefault="00E51C94" w:rsidP="00E51C94">
      <w:pPr>
        <w:rPr>
          <w:szCs w:val="24"/>
        </w:rPr>
      </w:pPr>
    </w:p>
    <w:p w14:paraId="1976231F" w14:textId="77777777" w:rsidR="00E51C94" w:rsidRPr="001D11FE" w:rsidRDefault="00E51C94" w:rsidP="00E51C94">
      <w:pPr>
        <w:ind w:left="4248"/>
        <w:rPr>
          <w:szCs w:val="24"/>
        </w:rPr>
      </w:pPr>
      <w:r w:rsidRPr="001D11FE">
        <w:rPr>
          <w:szCs w:val="24"/>
        </w:rPr>
        <w:t xml:space="preserve">İME </w:t>
      </w:r>
      <w:r>
        <w:rPr>
          <w:szCs w:val="24"/>
        </w:rPr>
        <w:t>Sorumlu Öğretim Elemanı</w:t>
      </w:r>
      <w:r w:rsidRPr="001D11FE">
        <w:rPr>
          <w:szCs w:val="24"/>
        </w:rPr>
        <w:tab/>
        <w:t>: ……………..……………</w:t>
      </w:r>
    </w:p>
    <w:p w14:paraId="642E2384" w14:textId="123E7DB2" w:rsidR="00E51C94" w:rsidRPr="001D11FE" w:rsidRDefault="00E51C94" w:rsidP="00E51C94">
      <w:pPr>
        <w:ind w:left="4248"/>
        <w:rPr>
          <w:szCs w:val="24"/>
        </w:rPr>
      </w:pPr>
      <w:r w:rsidRPr="001D11FE">
        <w:rPr>
          <w:szCs w:val="24"/>
        </w:rPr>
        <w:t xml:space="preserve">Tarih/İmza                   </w:t>
      </w:r>
      <w:r w:rsidRPr="001D11FE">
        <w:rPr>
          <w:szCs w:val="24"/>
        </w:rPr>
        <w:tab/>
      </w:r>
      <w:r>
        <w:rPr>
          <w:szCs w:val="24"/>
        </w:rPr>
        <w:tab/>
      </w:r>
      <w:r w:rsidRPr="001D11FE">
        <w:rPr>
          <w:szCs w:val="24"/>
        </w:rPr>
        <w:t xml:space="preserve">: </w:t>
      </w:r>
      <w:r>
        <w:rPr>
          <w:szCs w:val="24"/>
        </w:rPr>
        <w:t xml:space="preserve">…./…./20...      </w:t>
      </w:r>
      <w:r w:rsidRPr="001D11FE">
        <w:rPr>
          <w:szCs w:val="24"/>
        </w:rPr>
        <w:t>…………</w:t>
      </w:r>
    </w:p>
    <w:p w14:paraId="59157530" w14:textId="77777777" w:rsidR="00E51C94" w:rsidRPr="001D11FE" w:rsidRDefault="00E51C94" w:rsidP="00E51C94">
      <w:pPr>
        <w:rPr>
          <w:szCs w:val="24"/>
        </w:rPr>
      </w:pPr>
    </w:p>
    <w:p w14:paraId="69F3CD44" w14:textId="7FBA64BF" w:rsidR="007646FE" w:rsidRPr="00E51C94" w:rsidRDefault="007646FE" w:rsidP="00E51C94"/>
    <w:sectPr w:rsidR="007646FE" w:rsidRPr="00E51C94" w:rsidSect="00E51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006262">
    <w:abstractNumId w:val="8"/>
  </w:num>
  <w:num w:numId="2" w16cid:durableId="519008360">
    <w:abstractNumId w:val="6"/>
  </w:num>
  <w:num w:numId="3" w16cid:durableId="1721444353">
    <w:abstractNumId w:val="5"/>
  </w:num>
  <w:num w:numId="4" w16cid:durableId="1333681659">
    <w:abstractNumId w:val="4"/>
  </w:num>
  <w:num w:numId="5" w16cid:durableId="1268661508">
    <w:abstractNumId w:val="7"/>
  </w:num>
  <w:num w:numId="6" w16cid:durableId="2071224583">
    <w:abstractNumId w:val="3"/>
  </w:num>
  <w:num w:numId="7" w16cid:durableId="660811266">
    <w:abstractNumId w:val="2"/>
  </w:num>
  <w:num w:numId="8" w16cid:durableId="2120179885">
    <w:abstractNumId w:val="1"/>
  </w:num>
  <w:num w:numId="9" w16cid:durableId="40615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621"/>
    <w:rsid w:val="007646FE"/>
    <w:rsid w:val="00AA1D8D"/>
    <w:rsid w:val="00B47730"/>
    <w:rsid w:val="00BC34FE"/>
    <w:rsid w:val="00C3504E"/>
    <w:rsid w:val="00CB0664"/>
    <w:rsid w:val="00E51C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D552B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1225</Characters>
  <Application>Microsoft Office Word</Application>
  <DocSecurity>0</DocSecurity>
  <Lines>102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3</cp:revision>
  <dcterms:created xsi:type="dcterms:W3CDTF">2013-12-23T23:15:00Z</dcterms:created>
  <dcterms:modified xsi:type="dcterms:W3CDTF">2025-11-17T08:14:00Z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7421caa9-4446-41c3-87fc-13b895d5d8cf</vt:lpwstr>
  </property>
</Properties>
</file>