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C9DC" w14:textId="77777777" w:rsidR="00A21CB2" w:rsidRPr="00A44F70" w:rsidRDefault="00000000" w:rsidP="00A44F70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GAZETECİLİK BÖLÜMÜ</w:t>
      </w:r>
    </w:p>
    <w:p w14:paraId="0F10E167" w14:textId="77777777" w:rsidR="00A21CB2" w:rsidRPr="00A44F70" w:rsidRDefault="00000000" w:rsidP="00A44F70">
      <w:pPr>
        <w:pStyle w:val="Bal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2024 ÖZ DEĞERLENDİRME RAPORU YÖNETİCİ ÖZETİ</w:t>
      </w:r>
    </w:p>
    <w:p w14:paraId="7A1B41C8" w14:textId="77777777" w:rsidR="00A44F70" w:rsidRDefault="00000000" w:rsidP="00A44F7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44F70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Bölümümüzde</w:t>
      </w: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eğitimde kalite güvencesini artırmaya yönelik çalışmalar 2024 yılında da sürdürülmüştür. 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Başkanlığı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kalite güvence komisyonu, öğretim üyeleri ile idari personeli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kalite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hedefleri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konusunda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bilgilendirmiş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farkındalık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oluşturmuştur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bilinç, bölüm içerisinde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sinerji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yaratarak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personelin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fakülte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üniversitenin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belirlediği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hedefler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doğrultusunda sistematik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çalışmasını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sağlamıştır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Kalite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güvence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süreçlerine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idari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personelin yanı sıra öğrencilerin de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katılımı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teşvik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edilmiştir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Avrupa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Yükseköğretim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Alanına Uyum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Süreci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(Bologna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Süreci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kapsamında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bilgi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paketleri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tamamlanmış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öğretim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üyelerinin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paketler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doğrultusunda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dersleri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işlemesi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sağlanmıştır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2024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yılı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itibarıyla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bölümümüzün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güçlü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zayıf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yönlerini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fırsat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tehditleri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belirlemek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amacıyla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ve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dış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paydaşlarla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toplantılar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gerçekleştirilmiş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görüş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değerlendirmeler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alınmıştır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. PUKÖ döngüsü eksiksiz olarak tamamlanmıştır.</w:t>
      </w: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idari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personel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toplantıları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düzenli olarak gerçekleştirilmiş, personelin gelişimi teşvik edilmiştir. 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Bölümümüzün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sitesi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aracılığıyla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dış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paydaşlara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anketler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düzenlenmiş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elde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edilen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veriler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doğrultusunda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geliştirme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çalışmaları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yürütülmüştür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Tüm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faaliyetlerimiz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şeffaf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katılımcı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yönetim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anlayışıyla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sitemizden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paydaşlarımızla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paylaşılmaktadır.Öğrencilerimizin</w:t>
      </w:r>
      <w:proofErr w:type="spellEnd"/>
      <w:proofErr w:type="gram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yalnızca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mezuniyet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süreçlerine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değil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mezuniyet sonrasındaki kariyerlerine de önem verilmektedir. 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yılında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ilk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mezunlarını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veren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bölümümüz, mezunlarla iletişimini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sürdürebilmek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adına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çeşitli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çalışmalar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yürütmektedir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yıllarında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gerçekleştirilen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kariyer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toplantıları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halen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gören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mezunları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araya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getirerek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deneyim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aktarımını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sağlamıştır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Ayrıca, yeni başlayan öğrenciler için uyum haftası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etkinlikleri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düzenlenmeye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devam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etmektedir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Bölümümüz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yerel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ulusal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medya temsilcileri, yerel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yönetimler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meslek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odaları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sivil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toplum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kuruluşları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sanayi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kuruluşlarıyla</w:t>
      </w:r>
      <w:proofErr w:type="spellEnd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4F70"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etkileşimi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artırma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yönündeki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çalışmalarını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sürdürmektedir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B5B4FA" w14:textId="750FCC3D" w:rsidR="00A44F70" w:rsidRPr="00A44F70" w:rsidRDefault="00000000" w:rsidP="00A44F7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C45EA7A" w14:textId="77777777" w:rsidR="00A44F70" w:rsidRPr="00A44F70" w:rsidRDefault="00A44F70" w:rsidP="00A44F70">
      <w:pPr>
        <w:spacing w:line="240" w:lineRule="auto"/>
        <w:ind w:left="5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Şakir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EŞİTTİ</w:t>
      </w:r>
    </w:p>
    <w:p w14:paraId="19428A56" w14:textId="1D2FE851" w:rsidR="00A44F70" w:rsidRPr="00A44F70" w:rsidRDefault="00A44F70" w:rsidP="00A44F70">
      <w:pPr>
        <w:spacing w:line="240" w:lineRule="auto"/>
        <w:ind w:left="50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Gazetecilik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Bölüm </w:t>
      </w:r>
      <w:proofErr w:type="spellStart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>Başkanı</w:t>
      </w:r>
      <w:proofErr w:type="spellEnd"/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5A3F626" w14:textId="3BAA8F26" w:rsidR="00A21CB2" w:rsidRPr="00A44F70" w:rsidRDefault="00000000" w:rsidP="00A44F7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F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A21CB2" w:rsidRPr="00A44F7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4083008">
    <w:abstractNumId w:val="8"/>
  </w:num>
  <w:num w:numId="2" w16cid:durableId="73086874">
    <w:abstractNumId w:val="6"/>
  </w:num>
  <w:num w:numId="3" w16cid:durableId="1857235627">
    <w:abstractNumId w:val="5"/>
  </w:num>
  <w:num w:numId="4" w16cid:durableId="582374902">
    <w:abstractNumId w:val="4"/>
  </w:num>
  <w:num w:numId="5" w16cid:durableId="1935164422">
    <w:abstractNumId w:val="7"/>
  </w:num>
  <w:num w:numId="6" w16cid:durableId="618726361">
    <w:abstractNumId w:val="3"/>
  </w:num>
  <w:num w:numId="7" w16cid:durableId="1671328740">
    <w:abstractNumId w:val="2"/>
  </w:num>
  <w:num w:numId="8" w16cid:durableId="147095135">
    <w:abstractNumId w:val="1"/>
  </w:num>
  <w:num w:numId="9" w16cid:durableId="15753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21CB2"/>
    <w:rsid w:val="00A44F70"/>
    <w:rsid w:val="00AA1D8D"/>
    <w:rsid w:val="00B47730"/>
    <w:rsid w:val="00C60BF7"/>
    <w:rsid w:val="00CB0664"/>
    <w:rsid w:val="00DE79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38F4B"/>
  <w14:defaultImageDpi w14:val="300"/>
  <w15:docId w15:val="{427C7F57-0675-6641-80DB-B1F2460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Zeynep Ayer</cp:lastModifiedBy>
  <cp:revision>2</cp:revision>
  <dcterms:created xsi:type="dcterms:W3CDTF">2025-01-29T10:16:00Z</dcterms:created>
  <dcterms:modified xsi:type="dcterms:W3CDTF">2025-01-29T10:16:00Z</dcterms:modified>
  <cp:category/>
</cp:coreProperties>
</file>