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F761" w14:textId="77777777" w:rsidR="00FA0892" w:rsidRPr="00843FC1" w:rsidRDefault="00000000" w:rsidP="00843FC1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RADYO, TELEVİZYON VE SİNEMA BÖLÜMÜ</w:t>
      </w:r>
    </w:p>
    <w:p w14:paraId="271E0FEB" w14:textId="77777777" w:rsidR="00FA0892" w:rsidRPr="00843FC1" w:rsidRDefault="00000000" w:rsidP="00843FC1">
      <w:pPr>
        <w:pStyle w:val="Balk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2024 ÖZ DEĞERLENDİRME RAPORU YÖNETİCİ ÖZETİ</w:t>
      </w:r>
    </w:p>
    <w:p w14:paraId="05597C7A" w14:textId="77777777" w:rsidR="000102A4" w:rsidRDefault="00000000" w:rsidP="00843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Bölümümüz, üniversitenin kalite güvencesi kapsamında tüm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gerekli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çalışmaları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yılında</w:t>
      </w:r>
      <w:proofErr w:type="spellEnd"/>
      <w:r w:rsid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yürütmektedir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doğrultuda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ilgili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komisyonlar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oluşturulmuş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organizasyon şemaları belirlenmiş, görev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tanımları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iş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akış</w:t>
      </w:r>
      <w:proofErr w:type="spellEnd"/>
      <w:r w:rsid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şemaları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tamamlanmıştır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Bologna Eğitim-Öğretim Bilgi Paketi çalışmaları, yıllık faaliyet raporları ve iç kontrol </w:t>
      </w: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raporları ilgili birimlere sunulmuş, beş yıllık stratejik planlar güncellenmiştir.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Bölümümüz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2024 yılı itibarıyla yapılan SWOT analizi ve geliştirilen PUKÖ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çevrimi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süreçlerine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entegre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edilmiştir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Üniversitemizin stratejik planına uyumlu şekilde, 2021-2025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dönemine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yönelik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planlamalar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güncellenmiştir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Akademik ve idari performans ölçümü, izleme ve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değerlendirme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süreçlerinin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etkinliği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artırılmıştır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12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performans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göstergelerinin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değerlendirme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anketlerinin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yıllık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olarak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yenilenmesi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sürdürülecektir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İç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dış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paydaşlarla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ilişkilerimizin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güçlendirilmesine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yönelik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çalışmalar hız kazanmıştır. Bu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bağlamda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mezun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öğrencilerimiz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aktif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öğrencilerimizi bir araya getiren çevrimiçi etkinlikler düzenlenmiştir. “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Geçmişin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Mezunları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Geleceğin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Mezunları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Buluşuyor” etkinliği, sektör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deneyimlerinin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paylaşıldığı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önemli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organizasyonlardan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biri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olmuştur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 etkinlikte mezunlar derneğinin kurulması kararlaştırılmış ve gerekli adımlar </w:t>
      </w: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atılmaya </w:t>
      </w:r>
      <w:proofErr w:type="spellStart"/>
      <w:proofErr w:type="gram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başlanmıştır.Medya</w:t>
      </w:r>
      <w:proofErr w:type="spellEnd"/>
      <w:proofErr w:type="gram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sektöründen uzman isimlerle yapılan çevrimiçi söyleşiler, öğrencilerin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sektördeki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iş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süreçleri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hakkında</w:t>
      </w:r>
      <w:proofErr w:type="spellEnd"/>
      <w:r w:rsid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bilgilendirilmesini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sağlamıştır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Bölümümüz, tüm bu çalışmalarını şeffaf ve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katılımcı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yönetim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anlayışıyla</w:t>
      </w:r>
      <w:proofErr w:type="spellEnd"/>
      <w:r w:rsidR="00312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fakültemizin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sitesinde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kamuya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açık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şekilde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paylaşmaktadır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Öğrencilerimizin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yalnızca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mezuniyet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süreçlerine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odaklanılmamış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mezuniyet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sonrası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kariyer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hedeflerine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ulaşmalarına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destek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sağlanmıştır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Bölümümüzde gerçekleştirilen tüm akademik ve sosyal faaliyetler,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stratejik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planlar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ölçütler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doğrultusunda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belgelendirilerek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raporlanmaktadır</w:t>
      </w:r>
      <w:proofErr w:type="spellEnd"/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BB2058" w14:textId="55090459" w:rsidR="00843FC1" w:rsidRDefault="00000000" w:rsidP="00843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2D0A966" w14:textId="28EB5FC9" w:rsidR="00843FC1" w:rsidRDefault="00843FC1" w:rsidP="00843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proofErr w:type="spellStart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Doç</w:t>
      </w:r>
      <w:proofErr w:type="spellEnd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Dr. Tuğba ELMACI </w:t>
      </w:r>
    </w:p>
    <w:p w14:paraId="1CBB4C6D" w14:textId="53952BEA" w:rsidR="00843FC1" w:rsidRDefault="00843FC1" w:rsidP="00843FC1">
      <w:pPr>
        <w:spacing w:line="240" w:lineRule="auto"/>
        <w:ind w:left="3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Radyo</w:t>
      </w:r>
      <w:proofErr w:type="spellEnd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Televizyon</w:t>
      </w:r>
      <w:proofErr w:type="spellEnd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proofErr w:type="spellEnd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Sinema </w:t>
      </w:r>
      <w:proofErr w:type="spellStart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proofErr w:type="spellEnd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0000"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t>Başkanı</w:t>
      </w:r>
      <w:proofErr w:type="spellEnd"/>
    </w:p>
    <w:p w14:paraId="47556F61" w14:textId="2081558A" w:rsidR="00FA0892" w:rsidRPr="00843FC1" w:rsidRDefault="00000000" w:rsidP="00843FC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FC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FA0892" w:rsidRPr="00843F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2026262">
    <w:abstractNumId w:val="8"/>
  </w:num>
  <w:num w:numId="2" w16cid:durableId="103768210">
    <w:abstractNumId w:val="6"/>
  </w:num>
  <w:num w:numId="3" w16cid:durableId="467935988">
    <w:abstractNumId w:val="5"/>
  </w:num>
  <w:num w:numId="4" w16cid:durableId="1037051150">
    <w:abstractNumId w:val="4"/>
  </w:num>
  <w:num w:numId="5" w16cid:durableId="227155997">
    <w:abstractNumId w:val="7"/>
  </w:num>
  <w:num w:numId="6" w16cid:durableId="860706469">
    <w:abstractNumId w:val="3"/>
  </w:num>
  <w:num w:numId="7" w16cid:durableId="1067998520">
    <w:abstractNumId w:val="2"/>
  </w:num>
  <w:num w:numId="8" w16cid:durableId="1671060261">
    <w:abstractNumId w:val="1"/>
  </w:num>
  <w:num w:numId="9" w16cid:durableId="93960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02A4"/>
    <w:rsid w:val="00034616"/>
    <w:rsid w:val="0006063C"/>
    <w:rsid w:val="0015074B"/>
    <w:rsid w:val="0029639D"/>
    <w:rsid w:val="00312F65"/>
    <w:rsid w:val="00326F90"/>
    <w:rsid w:val="00843FC1"/>
    <w:rsid w:val="00AA1D8D"/>
    <w:rsid w:val="00B47730"/>
    <w:rsid w:val="00BC2667"/>
    <w:rsid w:val="00CB0664"/>
    <w:rsid w:val="00DE79FD"/>
    <w:rsid w:val="00FA089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5E848"/>
  <w14:defaultImageDpi w14:val="300"/>
  <w15:docId w15:val="{427C7F57-0675-6641-80DB-B1F2460A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Zeynep Ayer</cp:lastModifiedBy>
  <cp:revision>4</cp:revision>
  <dcterms:created xsi:type="dcterms:W3CDTF">2025-01-29T10:19:00Z</dcterms:created>
  <dcterms:modified xsi:type="dcterms:W3CDTF">2025-01-29T10:21:00Z</dcterms:modified>
  <cp:category/>
</cp:coreProperties>
</file>