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0EE3" w14:textId="77777777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ÇANAKKALE ONSEKİZ MART ÜNİVERSİTESİ</w:t>
      </w:r>
    </w:p>
    <w:p w14:paraId="5919DC8D" w14:textId="77777777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İLETİŞİM FAKÜLTESİ GAZETECİLİK BÖLÜMÜ</w:t>
      </w:r>
    </w:p>
    <w:p w14:paraId="28AB1A17" w14:textId="77777777" w:rsidR="000273F1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 xml:space="preserve">2025-2026 AKADEMİK YILI BAHAR YARIYILI </w:t>
      </w:r>
    </w:p>
    <w:p w14:paraId="502EEF01" w14:textId="357D72D5" w:rsidR="00CC7FA2" w:rsidRPr="000273F1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FİNAL SINAV PROGRAMI</w:t>
      </w:r>
    </w:p>
    <w:p w14:paraId="254234E0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786F874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393D4C7" w14:textId="77F3300A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t>1. SINIF</w:t>
      </w:r>
    </w:p>
    <w:tbl>
      <w:tblPr>
        <w:tblW w:w="10190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21"/>
        <w:gridCol w:w="2052"/>
        <w:gridCol w:w="1014"/>
        <w:gridCol w:w="992"/>
        <w:gridCol w:w="1418"/>
        <w:gridCol w:w="3393"/>
      </w:tblGrid>
      <w:tr w:rsidR="0099737A" w:rsidRPr="001220DF" w14:paraId="50E951E2" w14:textId="77777777" w:rsidTr="0099737A">
        <w:trPr>
          <w:trHeight w:val="506"/>
          <w:jc w:val="center"/>
        </w:trPr>
        <w:tc>
          <w:tcPr>
            <w:tcW w:w="132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56A0D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205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5746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 Adı</w:t>
            </w:r>
          </w:p>
        </w:tc>
        <w:tc>
          <w:tcPr>
            <w:tcW w:w="1014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F8FE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F52E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418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C292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Türü</w:t>
            </w:r>
          </w:p>
        </w:tc>
        <w:tc>
          <w:tcPr>
            <w:tcW w:w="3393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94AB9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 Sorumlusu</w:t>
            </w:r>
          </w:p>
        </w:tc>
      </w:tr>
      <w:tr w:rsidR="0099737A" w:rsidRPr="001220DF" w14:paraId="45076A53" w14:textId="77777777" w:rsidTr="0099737A">
        <w:trPr>
          <w:trHeight w:val="987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F71B0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D5944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İletişim Kuramları (1. Sınıf ve 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A6E18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26E18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346-352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A761B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5DA47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Şakir EŞİTTİ</w:t>
            </w:r>
          </w:p>
        </w:tc>
      </w:tr>
      <w:tr w:rsidR="0099737A" w:rsidRPr="001220DF" w14:paraId="1196676A" w14:textId="77777777" w:rsidTr="0099737A">
        <w:trPr>
          <w:trHeight w:val="366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86DAA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00798" w14:textId="2ABEFE08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Mesleki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İngilizce</w:t>
            </w:r>
            <w:proofErr w:type="spellEnd"/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B04FD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F50F6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5BCF42" w14:textId="1391781E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2AFAB6" w14:textId="4EB9CF78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Deniz ÇELİK</w:t>
            </w:r>
          </w:p>
        </w:tc>
      </w:tr>
      <w:tr w:rsidR="0099737A" w:rsidRPr="001220DF" w14:paraId="36EECE49" w14:textId="77777777" w:rsidTr="0099737A">
        <w:trPr>
          <w:trHeight w:val="92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0A07C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DA297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Atatürk İlkeleri ve İnkılap Tarihi II (Alttan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D7502C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F8A2F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910F1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FC96A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Ümmügülsüm TAYLI</w:t>
            </w:r>
          </w:p>
        </w:tc>
      </w:tr>
      <w:tr w:rsidR="0099737A" w:rsidRPr="001220DF" w14:paraId="78D95A4D" w14:textId="77777777" w:rsidTr="0099737A">
        <w:trPr>
          <w:trHeight w:val="262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6C89E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F261E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Türk Dili II (Alttan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A249E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FA579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FE5367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D28EAE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Özgür ÜSTÜN</w:t>
            </w:r>
          </w:p>
        </w:tc>
      </w:tr>
      <w:tr w:rsidR="0099737A" w:rsidRPr="001220DF" w14:paraId="04EED3AB" w14:textId="77777777" w:rsidTr="0099737A">
        <w:trPr>
          <w:trHeight w:val="506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6A2F37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A2295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 Toplama ve Yazma Teknikleri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180E8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2EFF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EBDDA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2EEC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5831728B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3AFC2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E8EE8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Fotoğrafçılık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13F3B4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793CD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201F6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662AD8E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99737A" w:rsidRPr="001220DF" w14:paraId="2165DC9F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0427C4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76924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Hukuk (Hukukun Temel Kavramları)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D65BE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8F6F0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346-352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0A414E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C37B5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K. Cem BAYKAL</w:t>
            </w:r>
          </w:p>
        </w:tc>
      </w:tr>
      <w:tr w:rsidR="0099737A" w:rsidRPr="001220DF" w14:paraId="796C4F7A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CD8CD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A1D09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Tasarım Eğitimi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C876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72493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6F869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28A3C5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68DC98D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31F7A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F59C26" w14:textId="65285C2A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Siyasal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Düşünceler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Tarihi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77454A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DFF49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B6221D" w14:textId="1BF35473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47784A" w14:textId="60FB92CC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99737A" w:rsidRPr="001220DF" w14:paraId="32C620C5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7A032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D7122F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Temel Sanat Eğitimi (Alttan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4E15EF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04943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BB749F7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9D5AD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9C87F16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E3F39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03DEE3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Basın Tarihi (Alttan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8A82CE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C8F89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4F5BE4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927D12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Şakir EŞİTTİ</w:t>
            </w:r>
          </w:p>
        </w:tc>
      </w:tr>
      <w:tr w:rsidR="0099737A" w:rsidRPr="001220DF" w14:paraId="7173E59E" w14:textId="77777777" w:rsidTr="0099737A">
        <w:trPr>
          <w:trHeight w:val="253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C050C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lastRenderedPageBreak/>
              <w:t>12.06.2026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E7975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II (Alttan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A5D585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FD454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56A4B6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3F9825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4DBCF76" w14:textId="77777777" w:rsidTr="0099737A">
        <w:trPr>
          <w:trHeight w:val="145"/>
          <w:jc w:val="center"/>
        </w:trPr>
        <w:tc>
          <w:tcPr>
            <w:tcW w:w="132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3CC12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205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CADE7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Kariyer Planlama (1. Sınıf ve Alttan Alanlar)</w:t>
            </w:r>
          </w:p>
        </w:tc>
        <w:tc>
          <w:tcPr>
            <w:tcW w:w="101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C476C1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0CC4EC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4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EB607D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393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E14B3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78287F87" w14:textId="77777777" w:rsidTr="0099737A">
        <w:trPr>
          <w:trHeight w:val="1029"/>
          <w:jc w:val="center"/>
        </w:trPr>
        <w:tc>
          <w:tcPr>
            <w:tcW w:w="132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B2C419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205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19D1F0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Yabancı Dil II (İngilizce-Alttan Alanlar)</w:t>
            </w:r>
          </w:p>
        </w:tc>
        <w:tc>
          <w:tcPr>
            <w:tcW w:w="101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97E2BE" w14:textId="4365259D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5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E264D8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346</w:t>
            </w:r>
          </w:p>
        </w:tc>
        <w:tc>
          <w:tcPr>
            <w:tcW w:w="14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399CB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393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6FED2A" w14:textId="77777777" w:rsidR="0099737A" w:rsidRPr="001220DF" w:rsidRDefault="0099737A" w:rsidP="0020109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Öğr. Gör. Kübra ARICAN</w:t>
            </w:r>
          </w:p>
        </w:tc>
      </w:tr>
    </w:tbl>
    <w:p w14:paraId="14900F3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836F8A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D99251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FD88C4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48C2A7F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9F5FD9D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B0870C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DE9FD1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F2F85D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C75552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9D3437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F01DE96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E20DEF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F9CC77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4C106E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4DB775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2A1017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3B9D17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F77B43E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082D9BD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9D1283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D4BBD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21CA99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BC9B19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1552F4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8B9EB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16F91E0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C48E9D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B8B391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7AAA2B8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132EA2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5EAE860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5D61E6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25A5D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15ED46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2F385C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8C9095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FFDF5D8" w14:textId="77777777" w:rsidR="003D1A52" w:rsidRDefault="003D1A52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4B162D1" w14:textId="2FEE8CB7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lastRenderedPageBreak/>
        <w:t>2.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380"/>
        <w:gridCol w:w="1780"/>
        <w:gridCol w:w="1195"/>
        <w:gridCol w:w="837"/>
        <w:gridCol w:w="1328"/>
        <w:gridCol w:w="2824"/>
      </w:tblGrid>
      <w:tr w:rsidR="0099737A" w:rsidRPr="001220DF" w14:paraId="6A6C5D9A" w14:textId="77777777" w:rsidTr="0099737A">
        <w:trPr>
          <w:trHeight w:val="505"/>
          <w:jc w:val="center"/>
        </w:trPr>
        <w:tc>
          <w:tcPr>
            <w:tcW w:w="140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28C0A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826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44AA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 Adı</w:t>
            </w:r>
          </w:p>
        </w:tc>
        <w:tc>
          <w:tcPr>
            <w:tcW w:w="125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1673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847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0EAA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39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66AA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Türü</w:t>
            </w:r>
          </w:p>
        </w:tc>
        <w:tc>
          <w:tcPr>
            <w:tcW w:w="304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535E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 Sorumlusu</w:t>
            </w:r>
          </w:p>
        </w:tc>
      </w:tr>
      <w:tr w:rsidR="0099737A" w:rsidRPr="001220DF" w14:paraId="249C3385" w14:textId="77777777" w:rsidTr="0099737A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FCAA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1DCC6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 Türleri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3812B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32DB4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12589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DD0B4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99737A" w:rsidRPr="001220DF" w14:paraId="3C3A7F5F" w14:textId="77777777" w:rsidTr="0099737A">
        <w:trPr>
          <w:trHeight w:val="1027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71314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7B96C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Medya Ekonomisi (Alttan Alanlar)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5530E7" w14:textId="0332A75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42067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EFF5A2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31555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69F34357" w14:textId="77777777" w:rsidTr="0099737A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35234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96098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Genel İşletme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F800C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433E8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C3295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B150BE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46BBC0B1" w14:textId="77777777" w:rsidTr="0099737A">
        <w:trPr>
          <w:trHeight w:val="10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6B618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8A759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Sosyal Psikoloji (Alttan Alanlar)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CD854E" w14:textId="46A47E02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7FF9A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348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9A0A6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 Sınav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8D35B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Aslı SOYSAL EŞİTTİ</w:t>
            </w:r>
          </w:p>
        </w:tc>
      </w:tr>
      <w:tr w:rsidR="0099737A" w:rsidRPr="001220DF" w14:paraId="42B5E6D3" w14:textId="77777777" w:rsidTr="0099737A">
        <w:trPr>
          <w:trHeight w:val="1027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BDC287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08E86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Habercilikte Kamera Kullanım Teknikleri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8C8470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58C2C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366A0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8F28F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99737A" w:rsidRPr="001220DF" w14:paraId="553D4617" w14:textId="77777777" w:rsidTr="0099737A">
        <w:trPr>
          <w:trHeight w:val="1280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7650A2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424B3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Gönüllülük Çalışmaları (Alttan Alanlar Dahil)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4C2B7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12B32D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4A431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FB984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16DE58AB" w14:textId="77777777" w:rsidTr="0099737A">
        <w:trPr>
          <w:trHeight w:val="1027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AB6C57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C27E6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Basın Fotoğrafçılığı (Alttan Alanlar Dahil)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78589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EC4A0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E134A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ADD9E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55590DEC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FC48F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8862C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IV (Alttan Alanlar)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4262E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D9267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A46D7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07E20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751CF865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477FFC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9C8ED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Dergi Yayıncılığı ve Tasarımı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1FEF1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245FA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75A39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12C60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67027BC5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722FE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826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EA3A7DF" w14:textId="64919137" w:rsidR="0099737A" w:rsidRPr="001220DF" w:rsidRDefault="00370D2B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Popüler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Kültür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(</w:t>
            </w:r>
            <w:proofErr w:type="spellStart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="0099737A"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25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6C0DD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15.00</w:t>
            </w:r>
          </w:p>
        </w:tc>
        <w:tc>
          <w:tcPr>
            <w:tcW w:w="847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5B1C3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354 Nolu Ofis</w:t>
            </w:r>
          </w:p>
        </w:tc>
        <w:tc>
          <w:tcPr>
            <w:tcW w:w="139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56252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DCF5D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99737A" w:rsidRPr="001220DF" w14:paraId="33E95658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E3306C" w14:textId="059081AE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lastRenderedPageBreak/>
              <w:t>12.06.2026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C5490C" w14:textId="13CB90A8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Arşivleme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Teknikleri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(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Alttan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Alanlar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901278" w14:textId="03794976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217FE1" w14:textId="5F03F1D5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218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Nolu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Ofis</w:t>
            </w:r>
            <w:proofErr w:type="spellEnd"/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733B601" w14:textId="35615A89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DA00FB" w14:textId="72DB11A8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99737A" w:rsidRPr="001220DF" w14:paraId="55C4EBF0" w14:textId="77777777" w:rsidTr="0099737A">
        <w:trPr>
          <w:trHeight w:val="14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531539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6211AF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Türk Siyasi Tarihi (Alttan Alanlar)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4D4895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E64616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218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1B782E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DE73C6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99737A" w:rsidRPr="001220DF" w14:paraId="790937E8" w14:textId="77777777" w:rsidTr="0099737A">
        <w:trPr>
          <w:trHeight w:val="774"/>
          <w:jc w:val="center"/>
        </w:trPr>
        <w:tc>
          <w:tcPr>
            <w:tcW w:w="140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4DFE7E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826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28E609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Röportaj Teknikleri</w:t>
            </w:r>
          </w:p>
        </w:tc>
        <w:tc>
          <w:tcPr>
            <w:tcW w:w="125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DE54D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16.00</w:t>
            </w:r>
          </w:p>
        </w:tc>
        <w:tc>
          <w:tcPr>
            <w:tcW w:w="847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229961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39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631959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04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D02F98" w14:textId="77777777" w:rsidR="0099737A" w:rsidRPr="001220DF" w:rsidRDefault="0099737A" w:rsidP="006C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2038ABE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13748C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D4ABB4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6D65DA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E3435E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6F4040C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1A4CA1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A10817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A42B0B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0E4CC7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0421ED6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7FDBA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0C896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693073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AB76D58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9EA8B9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C9F9F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B3769CE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672FB1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8FFCB7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41D512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3559837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B1EF7C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F3E62D0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6F386AD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38C8C8E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AD0F13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A698766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EF587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3C3B7E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3A97D12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538612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C7B8857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0DFC5A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2B535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DEFC05F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BFBA8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20F30BC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0B916BD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1B2BB0F" w14:textId="1BCD5EC3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lastRenderedPageBreak/>
        <w:t>3.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410"/>
        <w:gridCol w:w="1985"/>
        <w:gridCol w:w="850"/>
        <w:gridCol w:w="851"/>
        <w:gridCol w:w="992"/>
        <w:gridCol w:w="3118"/>
      </w:tblGrid>
      <w:tr w:rsidR="0099737A" w:rsidRPr="001220DF" w14:paraId="03D4B5C5" w14:textId="77777777" w:rsidTr="000273F1">
        <w:trPr>
          <w:trHeight w:val="502"/>
          <w:jc w:val="center"/>
        </w:trPr>
        <w:tc>
          <w:tcPr>
            <w:tcW w:w="141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F315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8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509C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5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E43D0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851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52E0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2794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3118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3C3B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99737A" w:rsidRPr="001220DF" w14:paraId="01995CBF" w14:textId="77777777" w:rsidTr="000273F1">
        <w:trPr>
          <w:trHeight w:val="449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4E043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5381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Kültürel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Çalışmalar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1453FA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A7516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EA48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7FA108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Aslı SOYSAL EŞİTTİ</w:t>
            </w:r>
          </w:p>
        </w:tc>
      </w:tr>
      <w:tr w:rsidR="0099737A" w:rsidRPr="001220DF" w14:paraId="2D1E8372" w14:textId="77777777" w:rsidTr="000273F1">
        <w:trPr>
          <w:trHeight w:val="316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387B20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C66C1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Ekonomi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Gazeteciliği</w:t>
            </w:r>
            <w:proofErr w:type="spellEnd"/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2CE18E" w14:textId="4FAE4656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D5D77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CB7794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B5319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354837BC" w14:textId="77777777" w:rsidTr="000273F1">
        <w:trPr>
          <w:trHeight w:val="184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A57D7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5CBEC6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Araştırmacı Gazetecilik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B398DB3" w14:textId="377687C3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FDFB25" w14:textId="33CA07F6" w:rsidR="0099737A" w:rsidRPr="001220DF" w:rsidRDefault="00FB6B14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218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98A298" w14:textId="7F8A2B54" w:rsidR="0099737A" w:rsidRPr="001220DF" w:rsidRDefault="00FB6B14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Ödev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A2672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Serhat ÇOBAN</w:t>
            </w:r>
          </w:p>
        </w:tc>
      </w:tr>
      <w:tr w:rsidR="0099737A" w:rsidRPr="001220DF" w14:paraId="70F0D58E" w14:textId="77777777" w:rsidTr="000273F1">
        <w:trPr>
          <w:trHeight w:val="321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8F04F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BE06C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Dijital Yayıncılık ve İçerik Üretimi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1760C6" w14:textId="5E3210CD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3E893A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74392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1C1EA8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Onur TATAR</w:t>
            </w:r>
          </w:p>
        </w:tc>
      </w:tr>
      <w:tr w:rsidR="0099737A" w:rsidRPr="001220DF" w14:paraId="09055E98" w14:textId="77777777" w:rsidTr="000273F1">
        <w:trPr>
          <w:trHeight w:val="80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23DA27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8FA9F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Veri Gazeteciliği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795688" w14:textId="502CC0E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11.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CF9706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354 Nolu Ofis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5A06D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0C4733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99737A" w:rsidRPr="001220DF" w14:paraId="707407AB" w14:textId="77777777" w:rsidTr="000273F1">
        <w:trPr>
          <w:trHeight w:val="770"/>
          <w:jc w:val="center"/>
        </w:trPr>
        <w:tc>
          <w:tcPr>
            <w:tcW w:w="141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0AA17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E05D0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Tasarım Atölyesi VI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25E458B" w14:textId="5F9A5860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9E911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3187B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A3025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  <w:tr w:rsidR="0099737A" w:rsidRPr="001220DF" w14:paraId="442440FC" w14:textId="77777777" w:rsidTr="000273F1">
        <w:trPr>
          <w:trHeight w:val="770"/>
          <w:jc w:val="center"/>
        </w:trPr>
        <w:tc>
          <w:tcPr>
            <w:tcW w:w="141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572CAC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1599E9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Medya Okuryazarlığı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2529F2" w14:textId="2A38E0DC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C6F9C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68874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3118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1B9087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</w:tbl>
    <w:p w14:paraId="1D6C3C8D" w14:textId="77777777" w:rsidR="001220DF" w:rsidRDefault="001220DF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924910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3F07A57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4AE75D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2FCA634A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C12518E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9780E5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53008BD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7D2C0675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BF017A6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767C614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CFCBEA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AD5F22C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749B33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967D0D8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2EEE9A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0C8EF331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1EBF09C9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E3D1E1B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4ED16EDA" w14:textId="77777777" w:rsidR="003616BD" w:rsidRDefault="003616BD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67555D3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1374599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67944F85" w14:textId="77777777" w:rsidR="000273F1" w:rsidRDefault="000273F1" w:rsidP="000273F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</w:rPr>
      </w:pPr>
    </w:p>
    <w:p w14:paraId="3DDDE0E8" w14:textId="56412D1B" w:rsidR="00CC7FA2" w:rsidRPr="001220DF" w:rsidRDefault="00000000" w:rsidP="000273F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220DF">
        <w:rPr>
          <w:rFonts w:ascii="Times New Roman" w:hAnsi="Times New Roman" w:cs="Times New Roman"/>
          <w:b/>
          <w:color w:val="000000" w:themeColor="text1"/>
          <w:sz w:val="22"/>
        </w:rPr>
        <w:lastRenderedPageBreak/>
        <w:t>4. SINIF</w:t>
      </w:r>
    </w:p>
    <w:tbl>
      <w:tblPr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279"/>
        <w:gridCol w:w="1985"/>
        <w:gridCol w:w="850"/>
        <w:gridCol w:w="992"/>
        <w:gridCol w:w="1134"/>
        <w:gridCol w:w="2835"/>
      </w:tblGrid>
      <w:tr w:rsidR="0099737A" w:rsidRPr="001220DF" w14:paraId="76D7B842" w14:textId="77777777" w:rsidTr="000273F1">
        <w:trPr>
          <w:trHeight w:val="508"/>
          <w:jc w:val="center"/>
        </w:trPr>
        <w:tc>
          <w:tcPr>
            <w:tcW w:w="1279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A0A9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Tarihi</w:t>
            </w:r>
          </w:p>
        </w:tc>
        <w:tc>
          <w:tcPr>
            <w:tcW w:w="198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3E77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Dersin</w:t>
            </w:r>
            <w:proofErr w:type="spellEnd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Adı</w:t>
            </w:r>
            <w:proofErr w:type="spellEnd"/>
          </w:p>
        </w:tc>
        <w:tc>
          <w:tcPr>
            <w:tcW w:w="850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13A01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Saati</w:t>
            </w:r>
          </w:p>
        </w:tc>
        <w:tc>
          <w:tcPr>
            <w:tcW w:w="992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06B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Sınav Yeri</w:t>
            </w:r>
          </w:p>
        </w:tc>
        <w:tc>
          <w:tcPr>
            <w:tcW w:w="1134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6E64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Sınav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Türü</w:t>
            </w:r>
            <w:proofErr w:type="spellEnd"/>
          </w:p>
        </w:tc>
        <w:tc>
          <w:tcPr>
            <w:tcW w:w="2835" w:type="dxa"/>
            <w:shd w:val="clear" w:color="auto" w:fill="E6EEF4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9C5E2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Ders </w:t>
            </w:r>
            <w:proofErr w:type="spellStart"/>
            <w:r w:rsidRPr="001220D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Sorumlusu</w:t>
            </w:r>
            <w:proofErr w:type="spellEnd"/>
          </w:p>
        </w:tc>
      </w:tr>
      <w:tr w:rsidR="0099737A" w:rsidRPr="001220DF" w14:paraId="64E194F5" w14:textId="77777777" w:rsidTr="000273F1">
        <w:trPr>
          <w:trHeight w:val="435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C4A03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08.06.2026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43D29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Medya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Tüketim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Toplumu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AF3F9C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C1FCDD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0EA5B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F7577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Gökhan GÖKGÖZ</w:t>
            </w:r>
          </w:p>
        </w:tc>
      </w:tr>
      <w:tr w:rsidR="0099737A" w:rsidRPr="001220DF" w14:paraId="4F9494E9" w14:textId="77777777" w:rsidTr="000273F1">
        <w:trPr>
          <w:trHeight w:val="316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1C595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09.06.2026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9BD06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Siyasal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İletişim</w:t>
            </w:r>
            <w:proofErr w:type="spellEnd"/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9592B9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12.00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2A7E4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3A3C2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23B63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Prof. Dr.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Şakir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EŞİTTİ</w:t>
            </w:r>
          </w:p>
        </w:tc>
      </w:tr>
      <w:tr w:rsidR="0099737A" w:rsidRPr="001220DF" w14:paraId="6C1884BB" w14:textId="77777777" w:rsidTr="000273F1">
        <w:trPr>
          <w:trHeight w:val="184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219E8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CAE8B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Protokol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ve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Sosyal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Davranış</w:t>
            </w:r>
            <w:proofErr w:type="spellEnd"/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4DDE17" w14:textId="2C47B4BF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12.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4DE1A2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352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D5F66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Yazılı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Sınav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C5B365F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proofErr w:type="spellStart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</w:t>
            </w:r>
            <w:proofErr w:type="spellEnd"/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. Dr. Serhat ÇOBAN</w:t>
            </w:r>
          </w:p>
        </w:tc>
      </w:tr>
      <w:tr w:rsidR="0099737A" w:rsidRPr="001220DF" w14:paraId="290C5033" w14:textId="77777777" w:rsidTr="000273F1">
        <w:trPr>
          <w:trHeight w:val="780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3A8DD1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3594A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Girişimcilik Uygulamaları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2942BA6" w14:textId="1CF17DEC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13.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5B518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F528DB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D12924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Prof. Dr. Birol AKGÜL</w:t>
            </w:r>
          </w:p>
        </w:tc>
      </w:tr>
      <w:tr w:rsidR="0099737A" w:rsidRPr="001220DF" w14:paraId="738D4A09" w14:textId="77777777" w:rsidTr="000273F1">
        <w:trPr>
          <w:trHeight w:val="208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86D86A6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D36B2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Yerel Gazetecilik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5C21FF0" w14:textId="67CC4F0F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14.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502E8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220 Nolu Ofis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16B47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14DEAA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Engin ÇAĞLAK</w:t>
            </w:r>
          </w:p>
        </w:tc>
      </w:tr>
      <w:tr w:rsidR="0099737A" w:rsidRPr="001220DF" w14:paraId="74E825F0" w14:textId="77777777" w:rsidTr="000273F1">
        <w:trPr>
          <w:trHeight w:val="254"/>
          <w:jc w:val="center"/>
        </w:trPr>
        <w:tc>
          <w:tcPr>
            <w:tcW w:w="1279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5E285E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3F639B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Dijital Antropoloji</w:t>
            </w:r>
          </w:p>
        </w:tc>
        <w:tc>
          <w:tcPr>
            <w:tcW w:w="850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DD19C3" w14:textId="7576F3FF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15.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3</w:t>
            </w: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992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4320943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354 Nolu Ofis</w:t>
            </w:r>
          </w:p>
        </w:tc>
        <w:tc>
          <w:tcPr>
            <w:tcW w:w="1134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9A046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9FBFD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A73AE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Arif YILDIRIM</w:t>
            </w:r>
          </w:p>
        </w:tc>
      </w:tr>
      <w:tr w:rsidR="0099737A" w:rsidRPr="001220DF" w14:paraId="6690EA6C" w14:textId="77777777" w:rsidTr="000273F1">
        <w:trPr>
          <w:trHeight w:val="780"/>
          <w:jc w:val="center"/>
        </w:trPr>
        <w:tc>
          <w:tcPr>
            <w:tcW w:w="1279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045D14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10.06.2026</w:t>
            </w:r>
          </w:p>
        </w:tc>
        <w:tc>
          <w:tcPr>
            <w:tcW w:w="198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738988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Proje-Atölye II</w:t>
            </w:r>
          </w:p>
        </w:tc>
        <w:tc>
          <w:tcPr>
            <w:tcW w:w="850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6FE1E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16.00</w:t>
            </w:r>
          </w:p>
        </w:tc>
        <w:tc>
          <w:tcPr>
            <w:tcW w:w="992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D3A16F0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304 Nolu Ofis</w:t>
            </w:r>
          </w:p>
        </w:tc>
        <w:tc>
          <w:tcPr>
            <w:tcW w:w="1134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88EBBB1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Ödev Teslim</w:t>
            </w:r>
          </w:p>
        </w:tc>
        <w:tc>
          <w:tcPr>
            <w:tcW w:w="2835" w:type="dxa"/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C37295" w14:textId="77777777" w:rsidR="0099737A" w:rsidRPr="001220DF" w:rsidRDefault="0099737A" w:rsidP="000273F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220DF">
              <w:rPr>
                <w:rFonts w:ascii="Times New Roman" w:hAnsi="Times New Roman" w:cs="Times New Roman"/>
                <w:color w:val="000000" w:themeColor="text1"/>
                <w:sz w:val="22"/>
              </w:rPr>
              <w:t>Doç. Dr. Mustafa MAYDA</w:t>
            </w:r>
          </w:p>
        </w:tc>
      </w:tr>
    </w:tbl>
    <w:p w14:paraId="607E1736" w14:textId="77777777" w:rsidR="005C3A1E" w:rsidRPr="001220DF" w:rsidRDefault="005C3A1E" w:rsidP="000273F1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</w:p>
    <w:sectPr w:rsidR="005C3A1E" w:rsidRPr="001220DF" w:rsidSect="00997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523251">
    <w:abstractNumId w:val="8"/>
  </w:num>
  <w:num w:numId="2" w16cid:durableId="211114084">
    <w:abstractNumId w:val="6"/>
  </w:num>
  <w:num w:numId="3" w16cid:durableId="741370079">
    <w:abstractNumId w:val="5"/>
  </w:num>
  <w:num w:numId="4" w16cid:durableId="879711525">
    <w:abstractNumId w:val="4"/>
  </w:num>
  <w:num w:numId="5" w16cid:durableId="1279994595">
    <w:abstractNumId w:val="7"/>
  </w:num>
  <w:num w:numId="6" w16cid:durableId="1809784418">
    <w:abstractNumId w:val="3"/>
  </w:num>
  <w:num w:numId="7" w16cid:durableId="5908272">
    <w:abstractNumId w:val="2"/>
  </w:num>
  <w:num w:numId="8" w16cid:durableId="1160660209">
    <w:abstractNumId w:val="1"/>
  </w:num>
  <w:num w:numId="9" w16cid:durableId="94951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3F1"/>
    <w:rsid w:val="00034616"/>
    <w:rsid w:val="0006063C"/>
    <w:rsid w:val="001220DF"/>
    <w:rsid w:val="0015074B"/>
    <w:rsid w:val="00201090"/>
    <w:rsid w:val="0022489F"/>
    <w:rsid w:val="002425F0"/>
    <w:rsid w:val="0029639D"/>
    <w:rsid w:val="002A0194"/>
    <w:rsid w:val="00326F90"/>
    <w:rsid w:val="003616BD"/>
    <w:rsid w:val="00370D2B"/>
    <w:rsid w:val="003D1A52"/>
    <w:rsid w:val="00402D84"/>
    <w:rsid w:val="005C3A1E"/>
    <w:rsid w:val="00695E09"/>
    <w:rsid w:val="006C66EF"/>
    <w:rsid w:val="0099737A"/>
    <w:rsid w:val="00A6284B"/>
    <w:rsid w:val="00AA1D8D"/>
    <w:rsid w:val="00B47730"/>
    <w:rsid w:val="00CB0664"/>
    <w:rsid w:val="00CC7FA2"/>
    <w:rsid w:val="00FB6B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847FE"/>
  <w14:defaultImageDpi w14:val="300"/>
  <w15:docId w15:val="{3BECA4D9-4084-9342-9227-EF5A7C6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2F3E46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Zeynep Ayer</cp:lastModifiedBy>
  <cp:revision>7</cp:revision>
  <dcterms:created xsi:type="dcterms:W3CDTF">2026-05-18T13:28:00Z</dcterms:created>
  <dcterms:modified xsi:type="dcterms:W3CDTF">2026-06-01T07:15:00Z</dcterms:modified>
  <cp:category/>
</cp:coreProperties>
</file>