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FA0EE3" w14:textId="77777777" w:rsidR="00CC7FA2" w:rsidRPr="001220DF" w:rsidRDefault="0033346E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ÇANAKKALE ONSEKİZ MART ÜNİVERSİTESİ</w:t>
      </w:r>
    </w:p>
    <w:p w14:paraId="5919DC8D" w14:textId="77777777" w:rsidR="00CC7FA2" w:rsidRPr="001220DF" w:rsidRDefault="0033346E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İLETİŞİM FAKÜLTESİ GAZETECİLİK BÖLÜMÜ</w:t>
      </w:r>
    </w:p>
    <w:p w14:paraId="28AB1A17" w14:textId="77777777" w:rsidR="000273F1" w:rsidRDefault="0033346E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 xml:space="preserve">2025-2026 AKADEMİK YILI BAHAR YARIYILI </w:t>
      </w:r>
    </w:p>
    <w:p w14:paraId="502EEF01" w14:textId="0E9E34EE" w:rsidR="00CC7FA2" w:rsidRPr="000273F1" w:rsidRDefault="00D50FAF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BÜTÜNLEME</w:t>
      </w:r>
      <w:r w:rsidR="0033346E" w:rsidRPr="001220DF">
        <w:rPr>
          <w:rFonts w:ascii="Times New Roman" w:hAnsi="Times New Roman" w:cs="Times New Roman"/>
          <w:b/>
          <w:color w:val="000000" w:themeColor="text1"/>
          <w:sz w:val="22"/>
        </w:rPr>
        <w:t xml:space="preserve"> SINAV PROGRAMI</w:t>
      </w:r>
    </w:p>
    <w:p w14:paraId="254234E0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786F874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393D4C7" w14:textId="77F3300A" w:rsidR="00CC7FA2" w:rsidRPr="001220DF" w:rsidRDefault="0033346E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1. SINIF</w:t>
      </w:r>
    </w:p>
    <w:tbl>
      <w:tblPr>
        <w:tblW w:w="10198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12"/>
        <w:gridCol w:w="1990"/>
        <w:gridCol w:w="991"/>
        <w:gridCol w:w="971"/>
        <w:gridCol w:w="1365"/>
        <w:gridCol w:w="3569"/>
      </w:tblGrid>
      <w:tr w:rsidR="002103D8" w:rsidRPr="001220DF" w14:paraId="50E951E2" w14:textId="15430CD6" w:rsidTr="002103D8">
        <w:trPr>
          <w:trHeight w:val="506"/>
          <w:jc w:val="center"/>
        </w:trPr>
        <w:tc>
          <w:tcPr>
            <w:tcW w:w="131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6A0D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99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5746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 Adı</w:t>
            </w:r>
          </w:p>
        </w:tc>
        <w:tc>
          <w:tcPr>
            <w:tcW w:w="991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F8FE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971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F52E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36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C292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Türü</w:t>
            </w:r>
          </w:p>
        </w:tc>
        <w:tc>
          <w:tcPr>
            <w:tcW w:w="3569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4AB9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 Sorumlusu</w:t>
            </w:r>
          </w:p>
        </w:tc>
      </w:tr>
      <w:tr w:rsidR="002103D8" w:rsidRPr="001220DF" w14:paraId="45076A53" w14:textId="4595AD53" w:rsidTr="002103D8">
        <w:trPr>
          <w:trHeight w:val="341"/>
          <w:jc w:val="center"/>
        </w:trPr>
        <w:tc>
          <w:tcPr>
            <w:tcW w:w="1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F71B0D" w14:textId="53161F1A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29.06.2026</w:t>
            </w:r>
          </w:p>
        </w:tc>
        <w:tc>
          <w:tcPr>
            <w:tcW w:w="199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D5944C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İletişim Kuramları (1. Sınıf ve Alttan Alanlar)</w:t>
            </w:r>
          </w:p>
        </w:tc>
        <w:tc>
          <w:tcPr>
            <w:tcW w:w="99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A6E18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7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26E18B" w14:textId="4B369035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A761B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5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5DA47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Şakir EŞİTTİ</w:t>
            </w:r>
          </w:p>
        </w:tc>
      </w:tr>
      <w:tr w:rsidR="002103D8" w:rsidRPr="001220DF" w14:paraId="1196676A" w14:textId="6BF76A9D" w:rsidTr="002103D8">
        <w:trPr>
          <w:trHeight w:val="366"/>
          <w:jc w:val="center"/>
        </w:trPr>
        <w:tc>
          <w:tcPr>
            <w:tcW w:w="131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86DAAD" w14:textId="20A2C6DB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29.06.2026</w:t>
            </w:r>
          </w:p>
        </w:tc>
        <w:tc>
          <w:tcPr>
            <w:tcW w:w="199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00798" w14:textId="2ABEFE08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Mesleki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İngilizce</w:t>
            </w:r>
            <w:proofErr w:type="spellEnd"/>
          </w:p>
        </w:tc>
        <w:tc>
          <w:tcPr>
            <w:tcW w:w="99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B04FD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7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F50F61" w14:textId="4F9945DD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5BCF42" w14:textId="1391781E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56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2AFAB6" w14:textId="4EB9CF78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Gör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Deniz ÇELİK</w:t>
            </w:r>
          </w:p>
        </w:tc>
      </w:tr>
      <w:tr w:rsidR="002103D8" w:rsidRPr="001220DF" w14:paraId="44D21832" w14:textId="659355CE" w:rsidTr="002103D8">
        <w:trPr>
          <w:trHeight w:val="366"/>
          <w:jc w:val="center"/>
        </w:trPr>
        <w:tc>
          <w:tcPr>
            <w:tcW w:w="131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08859E" w14:textId="1CE4BB2D" w:rsidR="002103D8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.2026</w:t>
            </w:r>
          </w:p>
        </w:tc>
        <w:tc>
          <w:tcPr>
            <w:tcW w:w="199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DFACBE1" w14:textId="549ECD60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Yabancı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Dil II 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İngilizce-Alttan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99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96C3A2C" w14:textId="6B39D1A9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.00</w:t>
            </w:r>
          </w:p>
        </w:tc>
        <w:tc>
          <w:tcPr>
            <w:tcW w:w="97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00961A" w14:textId="242D2EEA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8B67C5" w14:textId="746D9DD9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56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18C1DE" w14:textId="2C4D7BAE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Gör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Kübra ARICAN</w:t>
            </w:r>
          </w:p>
        </w:tc>
      </w:tr>
      <w:tr w:rsidR="002103D8" w:rsidRPr="001220DF" w14:paraId="36EECE49" w14:textId="6BBB5181" w:rsidTr="002103D8">
        <w:trPr>
          <w:trHeight w:val="136"/>
          <w:jc w:val="center"/>
        </w:trPr>
        <w:tc>
          <w:tcPr>
            <w:tcW w:w="1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0A07CD" w14:textId="5EEF74A2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30.06.2026</w:t>
            </w:r>
          </w:p>
        </w:tc>
        <w:tc>
          <w:tcPr>
            <w:tcW w:w="199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DA297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Atatürk İlkeleri ve İnkılap Tarihi II (Alttan Alanlar)</w:t>
            </w:r>
          </w:p>
        </w:tc>
        <w:tc>
          <w:tcPr>
            <w:tcW w:w="99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7502C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7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F8A2F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910F16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5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FC96A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Ümmügülsüm TAYLI</w:t>
            </w:r>
          </w:p>
        </w:tc>
      </w:tr>
      <w:tr w:rsidR="002103D8" w:rsidRPr="001220DF" w14:paraId="78D95A4D" w14:textId="10C7C94F" w:rsidTr="002103D8">
        <w:trPr>
          <w:trHeight w:val="262"/>
          <w:jc w:val="center"/>
        </w:trPr>
        <w:tc>
          <w:tcPr>
            <w:tcW w:w="131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6C89E2" w14:textId="5A62FC74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30.06.2026</w:t>
            </w:r>
          </w:p>
        </w:tc>
        <w:tc>
          <w:tcPr>
            <w:tcW w:w="199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F261E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Türk Dili II (Alttan Alanlar)</w:t>
            </w:r>
          </w:p>
        </w:tc>
        <w:tc>
          <w:tcPr>
            <w:tcW w:w="99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A249E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97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FA579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FE536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56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D28EA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Özgür ÜSTÜN</w:t>
            </w:r>
          </w:p>
        </w:tc>
      </w:tr>
      <w:tr w:rsidR="002103D8" w:rsidRPr="001220DF" w14:paraId="04EED3AB" w14:textId="3D8D028F" w:rsidTr="002103D8">
        <w:trPr>
          <w:trHeight w:val="506"/>
          <w:jc w:val="center"/>
        </w:trPr>
        <w:tc>
          <w:tcPr>
            <w:tcW w:w="1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6A2F37" w14:textId="0C1FC2C0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9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A2295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 Toplama ve Yazma Teknikleri</w:t>
            </w:r>
          </w:p>
        </w:tc>
        <w:tc>
          <w:tcPr>
            <w:tcW w:w="99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180E8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7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F2EFF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6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EBDDA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5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2EEC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2103D8" w:rsidRPr="001220DF" w14:paraId="5831728B" w14:textId="797ED25F" w:rsidTr="002103D8">
        <w:trPr>
          <w:trHeight w:val="145"/>
          <w:jc w:val="center"/>
        </w:trPr>
        <w:tc>
          <w:tcPr>
            <w:tcW w:w="131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3AFC2B" w14:textId="5454801D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9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E8EE8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Fotoğrafçılık</w:t>
            </w:r>
          </w:p>
        </w:tc>
        <w:tc>
          <w:tcPr>
            <w:tcW w:w="99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13F3B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7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793CD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6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201F6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56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62AD8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2103D8" w:rsidRPr="001220DF" w14:paraId="2165DC9F" w14:textId="3039272F" w:rsidTr="002103D8">
        <w:trPr>
          <w:trHeight w:val="145"/>
          <w:jc w:val="center"/>
        </w:trPr>
        <w:tc>
          <w:tcPr>
            <w:tcW w:w="1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0427C4" w14:textId="19E918A8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9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769246" w14:textId="77777777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Temel Hukuk (Hukukun Temel Kavramları)</w:t>
            </w:r>
          </w:p>
        </w:tc>
        <w:tc>
          <w:tcPr>
            <w:tcW w:w="99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D65BE0" w14:textId="49C5B4B0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12.30</w:t>
            </w:r>
          </w:p>
        </w:tc>
        <w:tc>
          <w:tcPr>
            <w:tcW w:w="97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8F6F0D" w14:textId="024B8E66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A414ED" w14:textId="77777777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5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C37B59" w14:textId="77777777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Doç. Dr. K. Cem BAYKAL</w:t>
            </w:r>
          </w:p>
        </w:tc>
      </w:tr>
      <w:tr w:rsidR="002103D8" w:rsidRPr="001220DF" w14:paraId="796C4F7A" w14:textId="09B35ACD" w:rsidTr="002103D8">
        <w:trPr>
          <w:trHeight w:val="145"/>
          <w:jc w:val="center"/>
        </w:trPr>
        <w:tc>
          <w:tcPr>
            <w:tcW w:w="131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CD8CDD" w14:textId="15CC1C8F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99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1D09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Tasarım Eğitimi</w:t>
            </w:r>
          </w:p>
        </w:tc>
        <w:tc>
          <w:tcPr>
            <w:tcW w:w="99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CC876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7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724936" w14:textId="769788A3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6F869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56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8A3C5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2103D8" w:rsidRPr="001220DF" w14:paraId="668DC98D" w14:textId="181170FB" w:rsidTr="002103D8">
        <w:trPr>
          <w:trHeight w:val="145"/>
          <w:jc w:val="center"/>
        </w:trPr>
        <w:tc>
          <w:tcPr>
            <w:tcW w:w="1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31F7A0" w14:textId="3BD263B0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99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F59C26" w14:textId="65285C2A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Siyasal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Düşünceler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Tarihi</w:t>
            </w:r>
          </w:p>
        </w:tc>
        <w:tc>
          <w:tcPr>
            <w:tcW w:w="99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7454A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7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DFF491" w14:textId="7A22BD2B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36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B6221D" w14:textId="1BF35473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5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47784A" w14:textId="60FB92CC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2103D8" w:rsidRPr="001220DF" w14:paraId="32C620C5" w14:textId="498E867D" w:rsidTr="002103D8">
        <w:trPr>
          <w:trHeight w:val="145"/>
          <w:jc w:val="center"/>
        </w:trPr>
        <w:tc>
          <w:tcPr>
            <w:tcW w:w="131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7A0322" w14:textId="7494238A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99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D7122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Sanat Eğitimi (Alttan Alanlar)</w:t>
            </w:r>
          </w:p>
        </w:tc>
        <w:tc>
          <w:tcPr>
            <w:tcW w:w="99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E15EF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7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04943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36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B749F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56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9D5AD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2103D8" w:rsidRPr="001220DF" w14:paraId="69C87F16" w14:textId="1A7FB48B" w:rsidTr="002103D8">
        <w:trPr>
          <w:trHeight w:val="145"/>
          <w:jc w:val="center"/>
        </w:trPr>
        <w:tc>
          <w:tcPr>
            <w:tcW w:w="1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E3F390" w14:textId="5C03E3A3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99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03DEE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Basın Tarihi (Alttan Alanlar)</w:t>
            </w:r>
          </w:p>
        </w:tc>
        <w:tc>
          <w:tcPr>
            <w:tcW w:w="99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8A82C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7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C8F89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6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F5BE4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5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927D1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Şakir EŞİTTİ</w:t>
            </w:r>
          </w:p>
        </w:tc>
      </w:tr>
      <w:tr w:rsidR="002103D8" w:rsidRPr="001220DF" w14:paraId="7173E59E" w14:textId="55A61DB1" w:rsidTr="002103D8">
        <w:trPr>
          <w:trHeight w:val="253"/>
          <w:jc w:val="center"/>
        </w:trPr>
        <w:tc>
          <w:tcPr>
            <w:tcW w:w="131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C050C6" w14:textId="7EB043C0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99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E7975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II (Alttan Alanlar)</w:t>
            </w:r>
          </w:p>
        </w:tc>
        <w:tc>
          <w:tcPr>
            <w:tcW w:w="99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A5D58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7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FD454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36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56A4B6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56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F9825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2103D8" w:rsidRPr="001220DF" w14:paraId="64DBCF76" w14:textId="59A63705" w:rsidTr="002103D8">
        <w:trPr>
          <w:trHeight w:val="145"/>
          <w:jc w:val="center"/>
        </w:trPr>
        <w:tc>
          <w:tcPr>
            <w:tcW w:w="1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3CC128" w14:textId="4132E883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99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CADE7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Kariyer Planlama (1. Sınıf ve Alttan Alanlar)</w:t>
            </w:r>
          </w:p>
        </w:tc>
        <w:tc>
          <w:tcPr>
            <w:tcW w:w="99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C476C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7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0CC4EC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6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EB607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5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E14B3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</w:tbl>
    <w:p w14:paraId="14900F3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836F8AB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D99251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8B7211A" w14:textId="77777777" w:rsidR="0045217A" w:rsidRDefault="0045217A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8AF65EE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40E7C66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BD0FA23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B07006B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C954CA3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7F52CC4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485E545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535DB3B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86D5828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A013EC6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170925C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1C9C488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D575D94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4233343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DA40221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EEADD58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C0C88F6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D3672C9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B079DA5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6CB733A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7BF1060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F813FEB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359F7F7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B8FCDBD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C3073F2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BB3611B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ABBE586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E8F2E9C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00CA352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699A83E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2EE602C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F732D29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CE6B5F1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ADFA4DA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F20B302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5CB1520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8A04AE0" w14:textId="77777777" w:rsidR="002103D8" w:rsidRDefault="002103D8" w:rsidP="002103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8C9095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FFDF5D8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4B162D1" w14:textId="2FEE8CB7" w:rsidR="00CC7FA2" w:rsidRPr="001220DF" w:rsidRDefault="0033346E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2. SINIF</w:t>
      </w:r>
    </w:p>
    <w:tbl>
      <w:tblPr>
        <w:tblW w:w="976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402"/>
        <w:gridCol w:w="1826"/>
        <w:gridCol w:w="875"/>
        <w:gridCol w:w="992"/>
        <w:gridCol w:w="1418"/>
        <w:gridCol w:w="3254"/>
      </w:tblGrid>
      <w:tr w:rsidR="002103D8" w:rsidRPr="001220DF" w14:paraId="6A6C5D9A" w14:textId="38E0E446" w:rsidTr="002103D8">
        <w:trPr>
          <w:trHeight w:val="505"/>
          <w:jc w:val="center"/>
        </w:trPr>
        <w:tc>
          <w:tcPr>
            <w:tcW w:w="140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8C0A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826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44AAC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</w:t>
            </w:r>
            <w:proofErr w:type="spellEnd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Adı</w:t>
            </w:r>
            <w:proofErr w:type="spellEnd"/>
          </w:p>
        </w:tc>
        <w:tc>
          <w:tcPr>
            <w:tcW w:w="87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1673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0EAA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418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66AA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Sınav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Türü</w:t>
            </w:r>
            <w:proofErr w:type="spellEnd"/>
          </w:p>
        </w:tc>
        <w:tc>
          <w:tcPr>
            <w:tcW w:w="3254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535E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Ders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Sorumlusu</w:t>
            </w:r>
            <w:proofErr w:type="spellEnd"/>
          </w:p>
        </w:tc>
      </w:tr>
      <w:tr w:rsidR="002103D8" w:rsidRPr="001220DF" w14:paraId="249C3385" w14:textId="341E21DD" w:rsidTr="002103D8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FCAA4" w14:textId="43D5007C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29.06.2026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1DCC6C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Haber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Türleri</w:t>
            </w:r>
            <w:proofErr w:type="spellEnd"/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3812B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32DB42" w14:textId="5EB5A625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12589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DD0B4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2103D8" w:rsidRPr="001220DF" w14:paraId="3C3A7F5F" w14:textId="14CDB2FE" w:rsidTr="002103D8">
        <w:trPr>
          <w:trHeight w:val="1027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713143" w14:textId="2036CE2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29.06.2026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7B96C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Medya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Ekonomisi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87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5530E7" w14:textId="0332A75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42067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FF5A2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25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31555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2103D8" w:rsidRPr="001220DF" w14:paraId="69F34357" w14:textId="0679FBCA" w:rsidTr="002103D8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352340" w14:textId="02437365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30.06.2026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96098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Genel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İşletme</w:t>
            </w:r>
            <w:proofErr w:type="spellEnd"/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F800CC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433E8A" w14:textId="0238D18F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C3295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150BEC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2103D8" w:rsidRPr="001220DF" w14:paraId="46BBC0B1" w14:textId="442A8F08" w:rsidTr="002103D8">
        <w:trPr>
          <w:trHeight w:val="10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6B618F" w14:textId="739CE5A4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30.06.2026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8A759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Sosyal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Psikoloji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87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CD854E" w14:textId="46A47E02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7FF9A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9A0A6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25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8D35B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Aslı SOYSAL EŞİTTİ</w:t>
            </w:r>
          </w:p>
        </w:tc>
      </w:tr>
      <w:tr w:rsidR="002103D8" w:rsidRPr="001220DF" w14:paraId="42B5E6D3" w14:textId="29285B9E" w:rsidTr="002103D8">
        <w:trPr>
          <w:trHeight w:val="1027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DC2875" w14:textId="70D282E2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08E86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Habercilikte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Kamera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Kullanım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Teknikleri</w:t>
            </w:r>
            <w:proofErr w:type="spellEnd"/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C8470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58C2C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220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Nolu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Ofis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366A0C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Teslim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8F28F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2103D8" w:rsidRPr="001220DF" w14:paraId="553D4617" w14:textId="6274A8A7" w:rsidTr="002103D8">
        <w:trPr>
          <w:trHeight w:val="1280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7650A20" w14:textId="6BD12B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24B36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Gönüllülük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Çalışmaları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Dahil)</w:t>
            </w:r>
          </w:p>
        </w:tc>
        <w:tc>
          <w:tcPr>
            <w:tcW w:w="87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4C2B7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2B32D7" w14:textId="4CE1041C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220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Nolu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Ofis</w:t>
            </w:r>
            <w:proofErr w:type="spellEnd"/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4A431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Teslim</w:t>
            </w:r>
          </w:p>
        </w:tc>
        <w:tc>
          <w:tcPr>
            <w:tcW w:w="325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FB984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2103D8" w:rsidRPr="001220DF" w14:paraId="16DE58AB" w14:textId="5E636225" w:rsidTr="002103D8">
        <w:trPr>
          <w:trHeight w:val="1027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AB6C579" w14:textId="2EFA59C0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C27E6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Basın Fotoğrafçılığı (Alttan Alanlar Dahil)</w:t>
            </w:r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78589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EC4A0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E134A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ADD9E6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2103D8" w:rsidRPr="001220DF" w14:paraId="55590DEC" w14:textId="4784C38A" w:rsidTr="002103D8">
        <w:trPr>
          <w:trHeight w:val="1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FC48F9" w14:textId="758D713C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8862C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IV (Alttan Alanlar)</w:t>
            </w:r>
          </w:p>
        </w:tc>
        <w:tc>
          <w:tcPr>
            <w:tcW w:w="87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4262E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FD9267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A46D7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25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07E20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2103D8" w:rsidRPr="001220DF" w14:paraId="751CF865" w14:textId="1A7892CB" w:rsidTr="002103D8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77FFC8" w14:textId="3D16524D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9C8ED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Dergi Yayıncılığı ve Tasarımı</w:t>
            </w:r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1FEF1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245FA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75A39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12C60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2103D8" w:rsidRPr="001220DF" w14:paraId="67027BC5" w14:textId="1C524FEC" w:rsidTr="002103D8">
        <w:trPr>
          <w:trHeight w:val="1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722FE0" w14:textId="2DAE1A0F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A3A7DF" w14:textId="6491913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Medya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Popüler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Kültür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87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6C0DD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5B1C36" w14:textId="75E9FC68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56252D" w14:textId="39CBBE8E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25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DCF5D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2103D8" w:rsidRPr="001220DF" w14:paraId="33E95658" w14:textId="12CFDD17" w:rsidTr="002103D8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E3306C" w14:textId="7AD5FF29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C5490C" w14:textId="13CB90A8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Arşivleme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Teknikleri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901278" w14:textId="03794976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217FE1" w14:textId="5F03F1D5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218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Nolu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Ofis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33B601" w14:textId="35615A89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Teslim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DA00FB" w14:textId="72DB11A8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2103D8" w:rsidRPr="001220DF" w14:paraId="55C4EBF0" w14:textId="75474324" w:rsidTr="002103D8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531539" w14:textId="778C271B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6211A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Türk Siyasi Tarihi (Alttan Alanlar)</w:t>
            </w:r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4D489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E64616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218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1B782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DE73C6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2103D8" w:rsidRPr="001220DF" w14:paraId="790937E8" w14:textId="58E456B3" w:rsidTr="002103D8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4DFE7E" w14:textId="665DC586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28E60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Röportaj Teknikleri</w:t>
            </w:r>
          </w:p>
        </w:tc>
        <w:tc>
          <w:tcPr>
            <w:tcW w:w="87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0DE54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16.00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22996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63195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2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D02F9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</w:tbl>
    <w:p w14:paraId="12038ABE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13748C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3C3B7E4" w14:textId="77777777" w:rsidR="003616BD" w:rsidRDefault="003616BD" w:rsidP="00C95A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3A97D1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5386123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C7B8857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0DFC5A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62B535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DEFC05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C0345B2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81BD5F8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DAF7914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2ACA849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8101A07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E618AEB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1E74C06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C0FC25A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D08A5E9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9FE554C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5F5C1BB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81E97A1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DBA4786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EBF0482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7A82ADD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15A0470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8BACB70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DADE0F0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5E2D4A9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D84C9EF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3A26851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FD40C99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EE11E64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72B8E35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B179FFB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E86462C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A11714F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CBFBA8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20F30BC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0B916BD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1B2BB0F" w14:textId="1BCD5EC3" w:rsidR="00CC7FA2" w:rsidRPr="001220DF" w:rsidRDefault="0033346E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3.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410"/>
        <w:gridCol w:w="1985"/>
        <w:gridCol w:w="850"/>
        <w:gridCol w:w="851"/>
        <w:gridCol w:w="992"/>
        <w:gridCol w:w="3118"/>
      </w:tblGrid>
      <w:tr w:rsidR="002103D8" w:rsidRPr="001220DF" w14:paraId="03D4B5C5" w14:textId="0BAD8F3B" w:rsidTr="00C95AB6">
        <w:trPr>
          <w:trHeight w:val="502"/>
          <w:jc w:val="center"/>
        </w:trPr>
        <w:tc>
          <w:tcPr>
            <w:tcW w:w="141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F315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98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509C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</w:t>
            </w:r>
            <w:proofErr w:type="spellEnd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Adı</w:t>
            </w:r>
            <w:proofErr w:type="spellEnd"/>
          </w:p>
        </w:tc>
        <w:tc>
          <w:tcPr>
            <w:tcW w:w="85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43D0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851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52E0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2794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Sınav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Türü</w:t>
            </w:r>
            <w:proofErr w:type="spellEnd"/>
          </w:p>
        </w:tc>
        <w:tc>
          <w:tcPr>
            <w:tcW w:w="3118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3C3B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Ders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Sorumlusu</w:t>
            </w:r>
            <w:proofErr w:type="spellEnd"/>
          </w:p>
        </w:tc>
      </w:tr>
      <w:tr w:rsidR="002103D8" w:rsidRPr="001220DF" w14:paraId="01995CBF" w14:textId="247C5821" w:rsidTr="00C95AB6">
        <w:trPr>
          <w:trHeight w:val="449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4E043C" w14:textId="7FD31632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05381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Kültürel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Çalışmalar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453FA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A75163" w14:textId="27AE3923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EA48D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7FA108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Aslı SOYSAL EŞİTTİ</w:t>
            </w:r>
          </w:p>
        </w:tc>
      </w:tr>
      <w:tr w:rsidR="002103D8" w:rsidRPr="001220DF" w14:paraId="2D1E8372" w14:textId="29CCADD6" w:rsidTr="00C95AB6">
        <w:trPr>
          <w:trHeight w:val="316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87B20C" w14:textId="444674D9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C66C1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Ekonomi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Gazeteciliği</w:t>
            </w:r>
            <w:proofErr w:type="spellEnd"/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2CE18E" w14:textId="4FAE4656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D5D775" w14:textId="6A422A83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B7794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B5319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2103D8" w:rsidRPr="001220DF" w14:paraId="354837BC" w14:textId="21904A2C" w:rsidTr="00C95AB6">
        <w:trPr>
          <w:trHeight w:val="184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A57D7E" w14:textId="5F320D2F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CBEC6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Araştırmacı Gazetecilik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398DB3" w14:textId="377687C3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FDFB25" w14:textId="33CA07F6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218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98A298" w14:textId="7F8A2B54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Ödev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Teslim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A2672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2103D8" w:rsidRPr="001220DF" w14:paraId="70F0D58E" w14:textId="66204EAC" w:rsidTr="00C95AB6">
        <w:trPr>
          <w:trHeight w:val="321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8F04F5" w14:textId="78B5D87E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BE06C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Dijital Yayıncılık ve İçerik Üretimi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1760C6" w14:textId="5E3210CD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E893A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74392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C1EA8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2103D8" w:rsidRPr="001220DF" w14:paraId="09055E98" w14:textId="74609FEF" w:rsidTr="00C95AB6">
        <w:trPr>
          <w:trHeight w:val="80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3DA27E" w14:textId="60C4B97B" w:rsidR="002103D8" w:rsidRPr="00C57387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57387">
              <w:rPr>
                <w:rFonts w:ascii="Times New Roman" w:hAnsi="Times New Roman" w:cs="Times New Roman"/>
                <w:color w:val="000000" w:themeColor="text1"/>
                <w:sz w:val="22"/>
              </w:rPr>
              <w:t>02.07.2026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8FA9FE" w14:textId="77777777" w:rsidR="002103D8" w:rsidRPr="00C57387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57387">
              <w:rPr>
                <w:rFonts w:ascii="Times New Roman" w:hAnsi="Times New Roman" w:cs="Times New Roman"/>
                <w:color w:val="000000" w:themeColor="text1"/>
                <w:sz w:val="22"/>
              </w:rPr>
              <w:t>Veri Gazeteciliği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795688" w14:textId="502CC0E7" w:rsidR="002103D8" w:rsidRPr="00C57387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57387">
              <w:rPr>
                <w:rFonts w:ascii="Times New Roman" w:hAnsi="Times New Roman" w:cs="Times New Roman"/>
                <w:color w:val="000000" w:themeColor="text1"/>
                <w:sz w:val="22"/>
              </w:rPr>
              <w:t>11.30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F97067" w14:textId="0DBB4161" w:rsidR="002103D8" w:rsidRPr="00C57387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57387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5A06D1" w14:textId="62DF3B3C" w:rsidR="002103D8" w:rsidRPr="00C57387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C57387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C57387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C4733D" w14:textId="77777777" w:rsidR="002103D8" w:rsidRPr="00C57387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57387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2103D8" w:rsidRPr="001220DF" w14:paraId="707407AB" w14:textId="109CB2DB" w:rsidTr="00C95AB6">
        <w:trPr>
          <w:trHeight w:val="770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0AA172" w14:textId="73A347A0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E05D0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VI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5E458B" w14:textId="5F9A5860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9E911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3187B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3025D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2103D8" w:rsidRPr="001220DF" w14:paraId="442440FC" w14:textId="453758E6" w:rsidTr="00C95AB6">
        <w:trPr>
          <w:trHeight w:val="770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572CAC" w14:textId="426D6E45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03.07.2026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599E9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Medya Okuryazarlığı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2529F2" w14:textId="2A38E0DC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C6F9C4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68874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1B9087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</w:tbl>
    <w:p w14:paraId="1D6C3C8D" w14:textId="77777777" w:rsidR="001220DF" w:rsidRDefault="001220DF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924910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3F07A5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ED16EDA" w14:textId="77777777" w:rsidR="003616BD" w:rsidRDefault="003616BD" w:rsidP="00C95A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67555D3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E60CDC4" w14:textId="77777777" w:rsidR="0045217A" w:rsidRDefault="0045217A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893D80D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968DBBD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7C54D7F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FD6F7BC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F86F04A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F91D6E9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B31445C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812CDF9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D5B21BB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0BEDECB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A56EE95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F0B4257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AC4F933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DD812B8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744F1FC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8DB1526" w14:textId="77777777" w:rsidR="002103D8" w:rsidRDefault="002103D8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1374599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7944F8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DDDE0E8" w14:textId="56412D1B" w:rsidR="00CC7FA2" w:rsidRPr="001220DF" w:rsidRDefault="0033346E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4.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9"/>
        <w:gridCol w:w="1985"/>
        <w:gridCol w:w="850"/>
        <w:gridCol w:w="992"/>
        <w:gridCol w:w="1134"/>
        <w:gridCol w:w="2835"/>
      </w:tblGrid>
      <w:tr w:rsidR="002103D8" w:rsidRPr="001220DF" w14:paraId="76D7B842" w14:textId="2080E616" w:rsidTr="00A10DBD">
        <w:trPr>
          <w:trHeight w:val="508"/>
          <w:jc w:val="center"/>
        </w:trPr>
        <w:tc>
          <w:tcPr>
            <w:tcW w:w="1279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A0A9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98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3E77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</w:t>
            </w:r>
            <w:proofErr w:type="spellEnd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Adı</w:t>
            </w:r>
            <w:proofErr w:type="spellEnd"/>
          </w:p>
        </w:tc>
        <w:tc>
          <w:tcPr>
            <w:tcW w:w="85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3A01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06BDD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134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6E642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Sınav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Türü</w:t>
            </w:r>
            <w:proofErr w:type="spellEnd"/>
          </w:p>
        </w:tc>
        <w:tc>
          <w:tcPr>
            <w:tcW w:w="283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C5E2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Ders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Sorumlusu</w:t>
            </w:r>
            <w:proofErr w:type="spellEnd"/>
          </w:p>
        </w:tc>
      </w:tr>
      <w:tr w:rsidR="002103D8" w:rsidRPr="001220DF" w14:paraId="64E194F5" w14:textId="188BC91D" w:rsidTr="00A10DBD">
        <w:trPr>
          <w:trHeight w:val="435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C4A03B" w14:textId="260358B5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29.06.2026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43D29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Medya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Tüketim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Toplumu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F3F9C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C1FCDD" w14:textId="693FE72B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0EA5B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F7577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Gökhan GÖKGÖZ</w:t>
            </w:r>
          </w:p>
        </w:tc>
      </w:tr>
      <w:tr w:rsidR="002103D8" w:rsidRPr="001220DF" w14:paraId="4F9494E9" w14:textId="6A31DA7B" w:rsidTr="00A10DBD">
        <w:trPr>
          <w:trHeight w:val="316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1C5954" w14:textId="19DC181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30.06.2026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9BD06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Siyasal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İletişim</w:t>
            </w:r>
            <w:proofErr w:type="spellEnd"/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9592B9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2A7E41" w14:textId="7B38D929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3A3C2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23B63B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Prof. Dr.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Şakir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EŞİTTİ</w:t>
            </w:r>
          </w:p>
        </w:tc>
      </w:tr>
      <w:tr w:rsidR="002103D8" w:rsidRPr="001220DF" w14:paraId="6C1884BB" w14:textId="73044D27" w:rsidTr="00A10DBD">
        <w:trPr>
          <w:trHeight w:val="184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219E84" w14:textId="4CADAE95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CAE8B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Protokol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Sosyal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Davranış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4DDE17" w14:textId="2C47B4BF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4DE1A2" w14:textId="67070681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D5F66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5B365F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2103D8" w:rsidRPr="001220DF" w14:paraId="290C5033" w14:textId="2BDDF405" w:rsidTr="00A10DBD">
        <w:trPr>
          <w:trHeight w:val="780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A8DD11" w14:textId="6E6F9ECA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3594A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Girişimcilik Uygulamaları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942BA6" w14:textId="1CF17DEC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5B5181" w14:textId="09EA2146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220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Nolu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Ofis</w:t>
            </w:r>
            <w:proofErr w:type="spellEnd"/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528DB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D12924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2103D8" w:rsidRPr="001220DF" w14:paraId="738D4A09" w14:textId="49587FB3" w:rsidTr="00A10DBD">
        <w:trPr>
          <w:trHeight w:val="208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6D86A6" w14:textId="6542CC96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D36B23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Yerel Gazetecilik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C21FF0" w14:textId="67CC4F0F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502E8E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16B47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14DEAA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2103D8" w:rsidRPr="001220DF" w14:paraId="74E825F0" w14:textId="0C43E7F5" w:rsidTr="00A10DBD">
        <w:trPr>
          <w:trHeight w:val="254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5E285E" w14:textId="3C6F534D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3F639B" w14:textId="77777777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Dijital Antropoloji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DD19C3" w14:textId="7576F3FF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15.30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320943" w14:textId="0600D809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9A0464" w14:textId="638D5DB3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A73AE1" w14:textId="77777777" w:rsidR="002103D8" w:rsidRPr="0045217A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5217A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2103D8" w:rsidRPr="001220DF" w14:paraId="6690EA6C" w14:textId="6F3C8F3F" w:rsidTr="00A10DBD">
        <w:trPr>
          <w:trHeight w:val="780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045D14" w14:textId="205B16E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01.07.2026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738988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Proje-Atölye II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6FE1E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16.00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3A16F0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EBBB1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C37295" w14:textId="77777777" w:rsidR="002103D8" w:rsidRPr="001220DF" w:rsidRDefault="002103D8" w:rsidP="003E3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</w:tbl>
    <w:p w14:paraId="607E1736" w14:textId="77777777" w:rsidR="005C3A1E" w:rsidRPr="001220DF" w:rsidRDefault="005C3A1E" w:rsidP="000273F1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</w:p>
    <w:sectPr w:rsidR="005C3A1E" w:rsidRPr="001220DF" w:rsidSect="0021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523251">
    <w:abstractNumId w:val="8"/>
  </w:num>
  <w:num w:numId="2" w16cid:durableId="211114084">
    <w:abstractNumId w:val="6"/>
  </w:num>
  <w:num w:numId="3" w16cid:durableId="741370079">
    <w:abstractNumId w:val="5"/>
  </w:num>
  <w:num w:numId="4" w16cid:durableId="879711525">
    <w:abstractNumId w:val="4"/>
  </w:num>
  <w:num w:numId="5" w16cid:durableId="1279994595">
    <w:abstractNumId w:val="7"/>
  </w:num>
  <w:num w:numId="6" w16cid:durableId="1809784418">
    <w:abstractNumId w:val="3"/>
  </w:num>
  <w:num w:numId="7" w16cid:durableId="5908272">
    <w:abstractNumId w:val="2"/>
  </w:num>
  <w:num w:numId="8" w16cid:durableId="1160660209">
    <w:abstractNumId w:val="1"/>
  </w:num>
  <w:num w:numId="9" w16cid:durableId="94951440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3F1"/>
    <w:rsid w:val="00034616"/>
    <w:rsid w:val="0006063C"/>
    <w:rsid w:val="001220DF"/>
    <w:rsid w:val="0015074B"/>
    <w:rsid w:val="00201090"/>
    <w:rsid w:val="002103D8"/>
    <w:rsid w:val="0022489F"/>
    <w:rsid w:val="002425F0"/>
    <w:rsid w:val="0029639D"/>
    <w:rsid w:val="002A0194"/>
    <w:rsid w:val="00326F90"/>
    <w:rsid w:val="0033346E"/>
    <w:rsid w:val="003616BD"/>
    <w:rsid w:val="00370D2B"/>
    <w:rsid w:val="003D1A52"/>
    <w:rsid w:val="003E35FA"/>
    <w:rsid w:val="00402D84"/>
    <w:rsid w:val="00444A92"/>
    <w:rsid w:val="0045217A"/>
    <w:rsid w:val="004F605B"/>
    <w:rsid w:val="005C3A1E"/>
    <w:rsid w:val="006007DE"/>
    <w:rsid w:val="00695E09"/>
    <w:rsid w:val="006C66EF"/>
    <w:rsid w:val="008C0826"/>
    <w:rsid w:val="00914DB5"/>
    <w:rsid w:val="0099737A"/>
    <w:rsid w:val="00A10DBD"/>
    <w:rsid w:val="00A6284B"/>
    <w:rsid w:val="00A63ABF"/>
    <w:rsid w:val="00AA1D8D"/>
    <w:rsid w:val="00B47730"/>
    <w:rsid w:val="00BC75FD"/>
    <w:rsid w:val="00C57387"/>
    <w:rsid w:val="00C95AB6"/>
    <w:rsid w:val="00CB0664"/>
    <w:rsid w:val="00CC7FA2"/>
    <w:rsid w:val="00D50FAF"/>
    <w:rsid w:val="00E47929"/>
    <w:rsid w:val="00FB6B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847FE"/>
  <w14:defaultImageDpi w14:val="300"/>
  <w15:docId w15:val="{3BECA4D9-4084-9342-9227-EF5A7C6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F3E46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Ayer</cp:lastModifiedBy>
  <cp:revision>13</cp:revision>
  <dcterms:created xsi:type="dcterms:W3CDTF">2026-06-22T08:31:00Z</dcterms:created>
  <dcterms:modified xsi:type="dcterms:W3CDTF">2026-06-25T07:59:00Z</dcterms:modified>
  <cp:category/>
</cp:coreProperties>
</file>