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BF16" w14:textId="77777777" w:rsidR="00DB4F5D" w:rsidRDefault="00DB4F5D">
      <w:pPr>
        <w:jc w:val="center"/>
        <w:rPr>
          <w:b/>
        </w:rPr>
      </w:pPr>
      <w:r>
        <w:rPr>
          <w:b/>
        </w:rPr>
        <w:t>T.C.</w:t>
      </w:r>
    </w:p>
    <w:p w14:paraId="424E3DF6" w14:textId="45EF9011" w:rsidR="00741C56" w:rsidRDefault="00000000">
      <w:pPr>
        <w:jc w:val="center"/>
      </w:pPr>
      <w:r>
        <w:rPr>
          <w:b/>
        </w:rPr>
        <w:t>ÇANAKKALE ONSEKİZ MART UNIVERSITY</w:t>
      </w:r>
      <w:r>
        <w:rPr>
          <w:b/>
        </w:rPr>
        <w:br/>
        <w:t>Workplace Training Acceptance Form</w:t>
      </w:r>
    </w:p>
    <w:p w14:paraId="7DF1D25C" w14:textId="2A0F1818" w:rsidR="00DB4F5D" w:rsidRPr="00DB4F5D" w:rsidRDefault="00000000" w:rsidP="00DB4F5D">
      <w:pPr>
        <w:rPr>
          <w:b/>
          <w:u w:val="single"/>
          <w:lang w:val="en"/>
        </w:rPr>
      </w:pPr>
      <w:r>
        <w:br/>
      </w:r>
      <w:r w:rsidR="00DB4F5D" w:rsidRPr="00DB4F5D">
        <w:rPr>
          <w:b/>
          <w:u w:val="single"/>
          <w:lang w:val="en"/>
        </w:rPr>
        <w:t>PREFERRED INSTITUTION OR ORGANIZATION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304"/>
        <w:gridCol w:w="3766"/>
        <w:gridCol w:w="1763"/>
        <w:gridCol w:w="2665"/>
      </w:tblGrid>
      <w:tr w:rsidR="00DB4F5D" w:rsidRPr="00DB4F5D" w14:paraId="58D6E3BC" w14:textId="77777777" w:rsidTr="00DB4F5D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1473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1)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5187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Ordinary: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620A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  <w:tr w:rsidR="00DB4F5D" w:rsidRPr="00DB4F5D" w14:paraId="377617FF" w14:textId="77777777" w:rsidTr="00DB4F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95CA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2ED6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Address: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BA62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  <w:tr w:rsidR="00DB4F5D" w:rsidRPr="00DB4F5D" w14:paraId="192ED31C" w14:textId="77777777" w:rsidTr="00DB4F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55AC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7EA0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Phone: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37C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7A20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Fax: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12AA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  <w:tr w:rsidR="00DB4F5D" w:rsidRPr="00DB4F5D" w14:paraId="7299C66E" w14:textId="77777777" w:rsidTr="00DB4F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9A5C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9650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Email: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3B33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9FFF3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Web page: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E0D2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</w:tbl>
    <w:p w14:paraId="105E6AC4" w14:textId="77777777" w:rsidR="00DB4F5D" w:rsidRPr="00DB4F5D" w:rsidRDefault="00DB4F5D" w:rsidP="00DB4F5D">
      <w:pPr>
        <w:rPr>
          <w:b/>
          <w:lang w:val="en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304"/>
        <w:gridCol w:w="3766"/>
        <w:gridCol w:w="1763"/>
        <w:gridCol w:w="2665"/>
      </w:tblGrid>
      <w:tr w:rsidR="00DB4F5D" w:rsidRPr="00DB4F5D" w14:paraId="7CB2EC23" w14:textId="77777777" w:rsidTr="00DB4F5D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9DF9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2)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8D8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Ordinary: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9EE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  <w:tr w:rsidR="00DB4F5D" w:rsidRPr="00DB4F5D" w14:paraId="5DD91DE7" w14:textId="77777777" w:rsidTr="00DB4F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0481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CA91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Address: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E055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  <w:tr w:rsidR="00DB4F5D" w:rsidRPr="00DB4F5D" w14:paraId="76DA5736" w14:textId="77777777" w:rsidTr="00DB4F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1F07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2FE7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Phone: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7B2C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210D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Fax: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AFEF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  <w:tr w:rsidR="00DB4F5D" w:rsidRPr="00DB4F5D" w14:paraId="7060CDAA" w14:textId="77777777" w:rsidTr="00DB4F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A855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8623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Email: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F4EF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575B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Web page: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126E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</w:tbl>
    <w:p w14:paraId="4CBEEC71" w14:textId="77777777" w:rsidR="00DB4F5D" w:rsidRPr="00DB4F5D" w:rsidRDefault="00DB4F5D" w:rsidP="00DB4F5D">
      <w:pPr>
        <w:rPr>
          <w:b/>
          <w:lang w:val="en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304"/>
        <w:gridCol w:w="3766"/>
        <w:gridCol w:w="1763"/>
        <w:gridCol w:w="2665"/>
      </w:tblGrid>
      <w:tr w:rsidR="00DB4F5D" w:rsidRPr="00DB4F5D" w14:paraId="4510726E" w14:textId="77777777" w:rsidTr="00DB4F5D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844A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3)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F189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Ordinary: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E8C4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  <w:tr w:rsidR="00DB4F5D" w:rsidRPr="00DB4F5D" w14:paraId="491508B9" w14:textId="77777777" w:rsidTr="00DB4F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CDE3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54D5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Address:</w:t>
            </w:r>
          </w:p>
        </w:tc>
        <w:tc>
          <w:tcPr>
            <w:tcW w:w="8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4146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  <w:tr w:rsidR="00DB4F5D" w:rsidRPr="00DB4F5D" w14:paraId="7A50DD39" w14:textId="77777777" w:rsidTr="00DB4F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896F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3433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Phone: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704E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29C3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Fax: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1E58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  <w:tr w:rsidR="00DB4F5D" w:rsidRPr="00DB4F5D" w14:paraId="3C452BE5" w14:textId="77777777" w:rsidTr="00DB4F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C9F3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14AB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Email: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B01A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8FF7" w14:textId="77777777" w:rsidR="00DB4F5D" w:rsidRPr="00DB4F5D" w:rsidRDefault="00DB4F5D" w:rsidP="00DB4F5D">
            <w:pPr>
              <w:rPr>
                <w:b/>
                <w:lang w:val="en"/>
              </w:rPr>
            </w:pPr>
            <w:r w:rsidRPr="00DB4F5D">
              <w:rPr>
                <w:b/>
                <w:lang w:val="en"/>
              </w:rPr>
              <w:t>Web page: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B3F" w14:textId="77777777" w:rsidR="00DB4F5D" w:rsidRPr="00DB4F5D" w:rsidRDefault="00DB4F5D" w:rsidP="00DB4F5D">
            <w:pPr>
              <w:rPr>
                <w:b/>
                <w:lang w:val="en"/>
              </w:rPr>
            </w:pPr>
          </w:p>
        </w:tc>
      </w:tr>
    </w:tbl>
    <w:p w14:paraId="44B1BB58" w14:textId="77777777" w:rsidR="00DB4F5D" w:rsidRPr="00DB4F5D" w:rsidRDefault="00DB4F5D" w:rsidP="00DB4F5D">
      <w:pPr>
        <w:rPr>
          <w:lang w:val="en"/>
        </w:rPr>
      </w:pPr>
      <w:proofErr w:type="spellStart"/>
      <w:r w:rsidRPr="00DB4F5D">
        <w:rPr>
          <w:lang w:val="en"/>
        </w:rPr>
        <w:t>Çanakkale</w:t>
      </w:r>
      <w:proofErr w:type="spellEnd"/>
      <w:r w:rsidRPr="00DB4F5D">
        <w:rPr>
          <w:lang w:val="en"/>
        </w:rPr>
        <w:t xml:space="preserve"> </w:t>
      </w:r>
      <w:proofErr w:type="spellStart"/>
      <w:r w:rsidRPr="00DB4F5D">
        <w:rPr>
          <w:lang w:val="en"/>
        </w:rPr>
        <w:t>Onsekiz</w:t>
      </w:r>
      <w:proofErr w:type="spellEnd"/>
      <w:r w:rsidRPr="00DB4F5D">
        <w:rPr>
          <w:lang w:val="en"/>
        </w:rPr>
        <w:t xml:space="preserve"> Mart University ………………………………………………………………………………………………………………………To the Department Head,</w:t>
      </w:r>
    </w:p>
    <w:p w14:paraId="7DA30295" w14:textId="31F0292A" w:rsidR="00DB4F5D" w:rsidRPr="00DB4F5D" w:rsidRDefault="00DB4F5D" w:rsidP="00DB4F5D">
      <w:pPr>
        <w:rPr>
          <w:lang w:val="en"/>
        </w:rPr>
      </w:pPr>
      <w:r w:rsidRPr="00DB4F5D">
        <w:rPr>
          <w:lang w:val="en"/>
        </w:rPr>
        <w:t>Spring term "</w:t>
      </w:r>
      <w:r>
        <w:rPr>
          <w:lang w:val="en"/>
        </w:rPr>
        <w:t>Workplace Training</w:t>
      </w:r>
      <w:r w:rsidRPr="00DB4F5D">
        <w:rPr>
          <w:lang w:val="en"/>
        </w:rPr>
        <w:t xml:space="preserve">" at one of the </w:t>
      </w:r>
      <w:proofErr w:type="gramStart"/>
      <w:r w:rsidRPr="00DB4F5D">
        <w:rPr>
          <w:lang w:val="en"/>
        </w:rPr>
        <w:t>above mentioned</w:t>
      </w:r>
      <w:proofErr w:type="gramEnd"/>
      <w:r w:rsidRPr="00DB4F5D">
        <w:rPr>
          <w:lang w:val="en"/>
        </w:rPr>
        <w:t xml:space="preserve"> workplaces</w:t>
      </w:r>
    </w:p>
    <w:p w14:paraId="71A70616" w14:textId="77777777" w:rsidR="00DB4F5D" w:rsidRPr="00DB4F5D" w:rsidRDefault="00DB4F5D" w:rsidP="00DB4F5D">
      <w:pPr>
        <w:rPr>
          <w:lang w:val="en"/>
        </w:rPr>
      </w:pPr>
      <w:r w:rsidRPr="00DB4F5D">
        <w:rPr>
          <w:lang w:val="en"/>
        </w:rPr>
        <w:t>I want to start as of … / … / … date. I kindly request that I apply to an Institution/Organization deemed appropriate by you. .... /.... /20….</w:t>
      </w:r>
    </w:p>
    <w:p w14:paraId="2FA172DA" w14:textId="77777777" w:rsidR="00DB4F5D" w:rsidRPr="00DB4F5D" w:rsidRDefault="00DB4F5D" w:rsidP="00DB4F5D">
      <w:pPr>
        <w:rPr>
          <w:lang w:val="en"/>
        </w:rPr>
      </w:pP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  <w:t>SIGNATURE</w:t>
      </w:r>
    </w:p>
    <w:p w14:paraId="26116499" w14:textId="77777777" w:rsidR="00DB4F5D" w:rsidRPr="00DB4F5D" w:rsidRDefault="00DB4F5D" w:rsidP="00DB4F5D">
      <w:pPr>
        <w:rPr>
          <w:lang w:val="en"/>
        </w:rPr>
      </w:pPr>
      <w:proofErr w:type="gramStart"/>
      <w:r w:rsidRPr="00DB4F5D">
        <w:rPr>
          <w:b/>
          <w:lang w:val="en"/>
        </w:rPr>
        <w:lastRenderedPageBreak/>
        <w:t>STUDENT'S</w:t>
      </w:r>
      <w:proofErr w:type="gramEnd"/>
      <w:r w:rsidRPr="00DB4F5D">
        <w:rPr>
          <w:b/>
          <w:lang w:val="en"/>
        </w:rPr>
        <w:t>:</w:t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</w:p>
    <w:p w14:paraId="044D0D90" w14:textId="6567F03F" w:rsidR="00DB4F5D" w:rsidRPr="00DB4F5D" w:rsidRDefault="00DB4F5D" w:rsidP="00DB4F5D">
      <w:pPr>
        <w:rPr>
          <w:lang w:val="en"/>
        </w:rPr>
      </w:pPr>
      <w:r w:rsidRPr="00DB4F5D">
        <w:rPr>
          <w:lang w:val="en"/>
        </w:rPr>
        <w:t xml:space="preserve">NAME SURNAME </w:t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  <w:t>: ……………………………</w:t>
      </w:r>
    </w:p>
    <w:p w14:paraId="1B0E07D6" w14:textId="77777777" w:rsidR="00DB4F5D" w:rsidRPr="00DB4F5D" w:rsidRDefault="00DB4F5D" w:rsidP="00DB4F5D">
      <w:pPr>
        <w:rPr>
          <w:lang w:val="en"/>
        </w:rPr>
      </w:pPr>
      <w:r w:rsidRPr="00DB4F5D">
        <w:rPr>
          <w:lang w:val="en"/>
        </w:rPr>
        <w:t xml:space="preserve">NUMBER </w:t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  <w:t>: ……………………………</w:t>
      </w:r>
    </w:p>
    <w:p w14:paraId="044F4AE7" w14:textId="77777777" w:rsidR="00DB4F5D" w:rsidRPr="00DB4F5D" w:rsidRDefault="00DB4F5D" w:rsidP="00DB4F5D">
      <w:pPr>
        <w:rPr>
          <w:lang w:val="en"/>
        </w:rPr>
      </w:pPr>
      <w:r w:rsidRPr="00DB4F5D">
        <w:rPr>
          <w:lang w:val="en"/>
        </w:rPr>
        <w:t xml:space="preserve">SECTION </w:t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</w:r>
      <w:r w:rsidRPr="00DB4F5D">
        <w:rPr>
          <w:lang w:val="en"/>
        </w:rPr>
        <w:tab/>
        <w:t>: ……………………………</w:t>
      </w:r>
    </w:p>
    <w:p w14:paraId="70F92F32" w14:textId="77777777" w:rsidR="00DB4F5D" w:rsidRPr="00DB4F5D" w:rsidRDefault="00DB4F5D" w:rsidP="00DB4F5D">
      <w:pPr>
        <w:rPr>
          <w:lang w:val="en"/>
        </w:rPr>
      </w:pPr>
      <w:r w:rsidRPr="00DB4F5D">
        <w:rPr>
          <w:lang w:val="en"/>
        </w:rPr>
        <w:t xml:space="preserve">TR IDENTITY NUMBER </w:t>
      </w:r>
      <w:r w:rsidRPr="00DB4F5D">
        <w:rPr>
          <w:lang w:val="en"/>
        </w:rPr>
        <w:tab/>
      </w:r>
      <w:r w:rsidRPr="00DB4F5D">
        <w:rPr>
          <w:lang w:val="en"/>
        </w:rPr>
        <w:tab/>
        <w:t>: ……………………………</w:t>
      </w:r>
    </w:p>
    <w:p w14:paraId="2294829C" w14:textId="1F66B010" w:rsidR="00DB4F5D" w:rsidRPr="00DB4F5D" w:rsidRDefault="00DB4F5D" w:rsidP="00DB4F5D">
      <w:pPr>
        <w:rPr>
          <w:lang w:val="en"/>
        </w:rPr>
      </w:pPr>
      <w:r w:rsidRPr="00DB4F5D">
        <w:rPr>
          <w:lang w:val="en"/>
        </w:rPr>
        <w:t xml:space="preserve">PHONE NUMBER </w:t>
      </w:r>
      <w:r w:rsidRPr="00DB4F5D">
        <w:rPr>
          <w:lang w:val="en"/>
        </w:rPr>
        <w:tab/>
      </w:r>
      <w:r>
        <w:rPr>
          <w:lang w:val="en"/>
        </w:rPr>
        <w:t xml:space="preserve">            </w:t>
      </w:r>
      <w:r w:rsidRPr="00DB4F5D">
        <w:rPr>
          <w:lang w:val="en"/>
        </w:rPr>
        <w:tab/>
      </w:r>
      <w:bookmarkStart w:id="0" w:name="OLE_LINK5"/>
      <w:bookmarkStart w:id="1" w:name="OLE_LINK6"/>
      <w:bookmarkStart w:id="2" w:name="OLE_LINK9"/>
      <w:r w:rsidRPr="00DB4F5D">
        <w:rPr>
          <w:lang w:val="en"/>
        </w:rPr>
        <w:t>: ……………………………</w:t>
      </w:r>
      <w:bookmarkEnd w:id="0"/>
      <w:bookmarkEnd w:id="1"/>
      <w:bookmarkEnd w:id="2"/>
    </w:p>
    <w:p w14:paraId="36634E73" w14:textId="77777777" w:rsidR="00DB4F5D" w:rsidRPr="00DB4F5D" w:rsidRDefault="00DB4F5D" w:rsidP="00DB4F5D">
      <w:pPr>
        <w:rPr>
          <w:lang w:val="en"/>
        </w:rPr>
      </w:pPr>
    </w:p>
    <w:p w14:paraId="1AC558F6" w14:textId="77777777" w:rsidR="00DB4F5D" w:rsidRPr="00DB4F5D" w:rsidRDefault="00DB4F5D" w:rsidP="00DB4F5D">
      <w:pPr>
        <w:rPr>
          <w:b/>
          <w:lang w:val="en"/>
        </w:rPr>
      </w:pPr>
      <w:r w:rsidRPr="00DB4F5D">
        <w:rPr>
          <w:b/>
          <w:u w:val="single"/>
          <w:lang w:val="en"/>
        </w:rPr>
        <w:t xml:space="preserve">Note: </w:t>
      </w:r>
      <w:r w:rsidRPr="00DB4F5D">
        <w:rPr>
          <w:b/>
          <w:lang w:val="en"/>
        </w:rPr>
        <w:t>The student's transcript will also be included in the application.</w:t>
      </w:r>
    </w:p>
    <w:p w14:paraId="1FF29E46" w14:textId="77777777" w:rsidR="00DB4F5D" w:rsidRPr="00DB4F5D" w:rsidRDefault="00DB4F5D" w:rsidP="00DB4F5D">
      <w:pPr>
        <w:rPr>
          <w:lang w:val="en"/>
        </w:rPr>
      </w:pPr>
      <w:r w:rsidRPr="00DB4F5D">
        <w:rPr>
          <w:u w:val="single"/>
          <w:lang w:val="en"/>
        </w:rPr>
        <w:tab/>
      </w:r>
      <w:r w:rsidRPr="00DB4F5D">
        <w:rPr>
          <w:u w:val="single"/>
          <w:lang w:val="en"/>
        </w:rPr>
        <w:tab/>
      </w:r>
      <w:r w:rsidRPr="00DB4F5D">
        <w:rPr>
          <w:u w:val="single"/>
          <w:lang w:val="en"/>
        </w:rPr>
        <w:tab/>
      </w:r>
      <w:r w:rsidRPr="00DB4F5D">
        <w:rPr>
          <w:u w:val="single"/>
          <w:lang w:val="en"/>
        </w:rPr>
        <w:tab/>
      </w:r>
      <w:r w:rsidRPr="00DB4F5D">
        <w:rPr>
          <w:u w:val="single"/>
          <w:lang w:val="en"/>
        </w:rPr>
        <w:tab/>
      </w:r>
      <w:r w:rsidRPr="00DB4F5D">
        <w:rPr>
          <w:u w:val="single"/>
          <w:lang w:val="en"/>
        </w:rPr>
        <w:tab/>
      </w:r>
      <w:r w:rsidRPr="00DB4F5D">
        <w:rPr>
          <w:u w:val="single"/>
          <w:lang w:val="en"/>
        </w:rPr>
        <w:tab/>
      </w:r>
      <w:r w:rsidRPr="00DB4F5D">
        <w:rPr>
          <w:u w:val="single"/>
          <w:lang w:val="en"/>
        </w:rPr>
        <w:tab/>
      </w:r>
      <w:r w:rsidRPr="00DB4F5D">
        <w:rPr>
          <w:u w:val="single"/>
          <w:lang w:val="en"/>
        </w:rPr>
        <w:tab/>
      </w:r>
      <w:r w:rsidRPr="00DB4F5D">
        <w:rPr>
          <w:u w:val="single"/>
          <w:lang w:val="en"/>
        </w:rPr>
        <w:tab/>
      </w:r>
      <w:r w:rsidRPr="00DB4F5D">
        <w:rPr>
          <w:u w:val="single"/>
          <w:lang w:val="en"/>
        </w:rPr>
        <w:tab/>
        <w:t>____________</w:t>
      </w:r>
    </w:p>
    <w:p w14:paraId="39AEB327" w14:textId="77777777" w:rsidR="00DB4F5D" w:rsidRPr="00DB4F5D" w:rsidRDefault="00DB4F5D" w:rsidP="00DB4F5D">
      <w:pPr>
        <w:rPr>
          <w:lang w:val="en"/>
        </w:rPr>
      </w:pPr>
      <w:r w:rsidRPr="00DB4F5D">
        <w:rPr>
          <w:lang w:val="en"/>
        </w:rPr>
        <w:t>Our Commission has deemed it appropriate for the student to receive his/her vocational training in the company at the institution ……………………………….</w:t>
      </w:r>
    </w:p>
    <w:p w14:paraId="7E1BC332" w14:textId="77777777" w:rsidR="00DB4F5D" w:rsidRPr="00DB4F5D" w:rsidRDefault="00DB4F5D" w:rsidP="00DB4F5D">
      <w:pPr>
        <w:rPr>
          <w:lang w:val="en"/>
        </w:rPr>
      </w:pPr>
    </w:p>
    <w:p w14:paraId="0A1C41D0" w14:textId="77777777" w:rsidR="00DB4F5D" w:rsidRPr="00DB4F5D" w:rsidRDefault="00DB4F5D" w:rsidP="00DB4F5D">
      <w:pPr>
        <w:rPr>
          <w:lang w:val="en"/>
        </w:rPr>
      </w:pPr>
      <w:r w:rsidRPr="00DB4F5D">
        <w:rPr>
          <w:lang w:val="en"/>
        </w:rPr>
        <w:t>Department Business Education Commission Approval: …………………</w:t>
      </w:r>
      <w:proofErr w:type="gramStart"/>
      <w:r w:rsidRPr="00DB4F5D">
        <w:rPr>
          <w:lang w:val="en"/>
        </w:rPr>
        <w:t>…..</w:t>
      </w:r>
      <w:proofErr w:type="gramEnd"/>
      <w:r w:rsidRPr="00DB4F5D">
        <w:rPr>
          <w:lang w:val="en"/>
        </w:rPr>
        <w:t>………. (Signature and stamp)</w:t>
      </w:r>
    </w:p>
    <w:p w14:paraId="79158AB9" w14:textId="77777777" w:rsidR="00DB4F5D" w:rsidRPr="00DB4F5D" w:rsidRDefault="00DB4F5D" w:rsidP="00DB4F5D">
      <w:pPr>
        <w:rPr>
          <w:lang w:val="en"/>
        </w:rPr>
      </w:pPr>
      <w:proofErr w:type="gramStart"/>
      <w:r w:rsidRPr="00DB4F5D">
        <w:rPr>
          <w:lang w:val="en"/>
        </w:rPr>
        <w:t>Date :</w:t>
      </w:r>
      <w:proofErr w:type="gramEnd"/>
      <w:r w:rsidRPr="00DB4F5D">
        <w:rPr>
          <w:lang w:val="en"/>
        </w:rPr>
        <w:t xml:space="preserve"> …./.…/20...</w:t>
      </w:r>
    </w:p>
    <w:p w14:paraId="4EABD5F1" w14:textId="4A77C3F5" w:rsidR="00741C56" w:rsidRDefault="00000000">
      <w:r>
        <w:t>.</w:t>
      </w:r>
    </w:p>
    <w:sectPr w:rsidR="00741C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8722592">
    <w:abstractNumId w:val="8"/>
  </w:num>
  <w:num w:numId="2" w16cid:durableId="1345667463">
    <w:abstractNumId w:val="6"/>
  </w:num>
  <w:num w:numId="3" w16cid:durableId="1074358867">
    <w:abstractNumId w:val="5"/>
  </w:num>
  <w:num w:numId="4" w16cid:durableId="1090541426">
    <w:abstractNumId w:val="4"/>
  </w:num>
  <w:num w:numId="5" w16cid:durableId="493255606">
    <w:abstractNumId w:val="7"/>
  </w:num>
  <w:num w:numId="6" w16cid:durableId="2053076104">
    <w:abstractNumId w:val="3"/>
  </w:num>
  <w:num w:numId="7" w16cid:durableId="198127119">
    <w:abstractNumId w:val="2"/>
  </w:num>
  <w:num w:numId="8" w16cid:durableId="168176524">
    <w:abstractNumId w:val="1"/>
  </w:num>
  <w:num w:numId="9" w16cid:durableId="151167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1C56"/>
    <w:rsid w:val="00AA1D8D"/>
    <w:rsid w:val="00B47730"/>
    <w:rsid w:val="00BC34FE"/>
    <w:rsid w:val="00CB0664"/>
    <w:rsid w:val="00DB4F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86B6B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9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1024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Esra Bozkurt</cp:lastModifiedBy>
  <cp:revision>2</cp:revision>
  <dcterms:created xsi:type="dcterms:W3CDTF">2013-12-23T23:15:00Z</dcterms:created>
  <dcterms:modified xsi:type="dcterms:W3CDTF">2025-05-18T14:04:00Z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ca2cb431-3a8d-457b-885d-33ed9ad18cd8</vt:lpwstr>
  </property>
</Properties>
</file>