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260B" w14:textId="77777777" w:rsidR="009650DA" w:rsidRPr="00271B32" w:rsidRDefault="009650DA" w:rsidP="009650DA">
      <w:pPr>
        <w:spacing w:after="0" w:line="240" w:lineRule="auto"/>
        <w:rPr>
          <w:rFonts w:cs="Calibri"/>
          <w:b/>
        </w:rPr>
      </w:pPr>
      <w:r w:rsidRPr="003A08E0">
        <w:rPr>
          <w:rFonts w:cs="Calibri"/>
          <w:b/>
          <w:color w:val="365F91" w:themeColor="accent1" w:themeShade="BF"/>
        </w:rPr>
        <w:t xml:space="preserve">FORM- </w:t>
      </w:r>
      <w:proofErr w:type="gramStart"/>
      <w:r w:rsidRPr="003A08E0">
        <w:rPr>
          <w:rFonts w:cs="Calibri"/>
          <w:b/>
          <w:color w:val="365F91" w:themeColor="accent1" w:themeShade="BF"/>
        </w:rPr>
        <w:t>2</w:t>
      </w:r>
      <w:r>
        <w:rPr>
          <w:rFonts w:cs="Calibri"/>
          <w:b/>
        </w:rPr>
        <w:t xml:space="preserve">  </w:t>
      </w:r>
      <w:r w:rsidRPr="00271B32">
        <w:rPr>
          <w:rFonts w:cs="Calibri"/>
        </w:rPr>
        <w:t>(</w:t>
      </w:r>
      <w:proofErr w:type="gramEnd"/>
      <w:r w:rsidRPr="00271B32">
        <w:rPr>
          <w:rFonts w:cs="Calibri"/>
        </w:rPr>
        <w:t xml:space="preserve"> 3 copies</w:t>
      </w:r>
      <w:r>
        <w:rPr>
          <w:rFonts w:cs="Calibri"/>
        </w:rPr>
        <w:t xml:space="preserve"> aspect prepared to be </w:t>
      </w:r>
      <w:proofErr w:type="gramStart"/>
      <w:r>
        <w:rPr>
          <w:rFonts w:cs="Calibri"/>
        </w:rPr>
        <w:t xml:space="preserve">signed </w:t>
      </w:r>
      <w:r w:rsidRPr="00271B32">
        <w:rPr>
          <w:rFonts w:cs="Calibri"/>
        </w:rPr>
        <w:t>)</w:t>
      </w:r>
      <w:proofErr w:type="gramEnd"/>
    </w:p>
    <w:p w14:paraId="5E9044D8" w14:textId="0A435FB7" w:rsidR="009650DA" w:rsidRPr="00DF28F2" w:rsidRDefault="009650DA" w:rsidP="009650DA">
      <w:pPr>
        <w:spacing w:after="0" w:line="240" w:lineRule="auto"/>
        <w:jc w:val="center"/>
        <w:rPr>
          <w:rFonts w:cs="Calibri"/>
          <w:b/>
          <w:szCs w:val="24"/>
        </w:rPr>
      </w:pPr>
      <w:r w:rsidRPr="00DF28F2">
        <w:rPr>
          <w:rFonts w:cs="Calibri"/>
          <w:b/>
          <w:szCs w:val="24"/>
        </w:rPr>
        <w:t>T</w:t>
      </w:r>
      <w:r>
        <w:rPr>
          <w:rFonts w:cs="Calibri"/>
          <w:b/>
          <w:szCs w:val="24"/>
        </w:rPr>
        <w:t>.C.</w:t>
      </w:r>
    </w:p>
    <w:p w14:paraId="5FADEBEE" w14:textId="0CF45B5B" w:rsidR="009650DA" w:rsidRPr="00DF28F2" w:rsidRDefault="009650DA" w:rsidP="009650DA">
      <w:pPr>
        <w:spacing w:after="0" w:line="240" w:lineRule="auto"/>
        <w:jc w:val="center"/>
        <w:rPr>
          <w:rFonts w:cs="Calibri"/>
          <w:b/>
          <w:szCs w:val="24"/>
        </w:rPr>
      </w:pPr>
      <w:r w:rsidRPr="00DF28F2">
        <w:rPr>
          <w:rFonts w:cs="Calibri"/>
          <w:b/>
          <w:szCs w:val="24"/>
        </w:rPr>
        <w:t>ÇANAKKALE ON</w:t>
      </w:r>
      <w:r>
        <w:rPr>
          <w:rFonts w:cs="Calibri"/>
          <w:b/>
          <w:szCs w:val="24"/>
        </w:rPr>
        <w:t>S</w:t>
      </w:r>
      <w:r w:rsidRPr="00DF28F2">
        <w:rPr>
          <w:rFonts w:cs="Calibri"/>
          <w:b/>
          <w:szCs w:val="24"/>
        </w:rPr>
        <w:t xml:space="preserve">EKIZ </w:t>
      </w:r>
      <w:r>
        <w:rPr>
          <w:rFonts w:cs="Calibri"/>
          <w:b/>
          <w:szCs w:val="24"/>
        </w:rPr>
        <w:t>MART</w:t>
      </w:r>
      <w:r w:rsidRPr="00DF28F2">
        <w:rPr>
          <w:rFonts w:cs="Calibri"/>
          <w:b/>
          <w:szCs w:val="24"/>
        </w:rPr>
        <w:t xml:space="preserve"> UNIVERSITY</w:t>
      </w:r>
    </w:p>
    <w:p w14:paraId="2E410505" w14:textId="4DF5650D" w:rsidR="009650DA" w:rsidRPr="00DF28F2" w:rsidRDefault="009650DA" w:rsidP="009650DA">
      <w:pPr>
        <w:spacing w:before="100" w:beforeAutospacing="1" w:after="100" w:afterAutospacing="1" w:line="240" w:lineRule="auto"/>
        <w:contextualSpacing/>
        <w:jc w:val="center"/>
        <w:rPr>
          <w:rFonts w:cs="Calibri"/>
          <w:b/>
          <w:szCs w:val="24"/>
        </w:rPr>
      </w:pPr>
      <w:r>
        <w:rPr>
          <w:rFonts w:cs="Calibri"/>
          <w:b/>
          <w:szCs w:val="24"/>
        </w:rPr>
        <w:t>WORKPLACE</w:t>
      </w:r>
      <w:r w:rsidRPr="00DF28F2">
        <w:rPr>
          <w:rFonts w:cs="Calibri"/>
          <w:b/>
          <w:szCs w:val="24"/>
        </w:rPr>
        <w:t xml:space="preserve"> TRAINING CONTRACT FORM</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77"/>
      </w:tblGrid>
      <w:tr w:rsidR="009650DA" w:rsidRPr="00271B32" w14:paraId="6D9C6FC2" w14:textId="77777777" w:rsidTr="00B102CB">
        <w:trPr>
          <w:jc w:val="center"/>
        </w:trPr>
        <w:tc>
          <w:tcPr>
            <w:tcW w:w="2263" w:type="dxa"/>
          </w:tcPr>
          <w:p w14:paraId="7DD00020" w14:textId="77777777" w:rsidR="009650DA" w:rsidRPr="00271B32" w:rsidRDefault="009650DA" w:rsidP="00B102CB">
            <w:pPr>
              <w:spacing w:before="100" w:beforeAutospacing="1" w:after="100" w:afterAutospacing="1" w:line="240" w:lineRule="auto"/>
              <w:contextualSpacing/>
              <w:rPr>
                <w:rFonts w:cs="Calibri"/>
                <w:sz w:val="20"/>
                <w:szCs w:val="20"/>
              </w:rPr>
            </w:pPr>
            <w:proofErr w:type="gramStart"/>
            <w:r w:rsidRPr="00271B32">
              <w:rPr>
                <w:rFonts w:cs="Calibri"/>
                <w:sz w:val="20"/>
                <w:szCs w:val="20"/>
              </w:rPr>
              <w:t>STUDENT'S</w:t>
            </w:r>
            <w:proofErr w:type="gramEnd"/>
            <w:r w:rsidRPr="00271B32">
              <w:rPr>
                <w:rFonts w:cs="Calibri"/>
                <w:sz w:val="20"/>
                <w:szCs w:val="20"/>
              </w:rPr>
              <w:t xml:space="preserve"> SECTION:</w:t>
            </w:r>
          </w:p>
        </w:tc>
        <w:tc>
          <w:tcPr>
            <w:tcW w:w="7377" w:type="dxa"/>
          </w:tcPr>
          <w:p w14:paraId="2FA1CF5A" w14:textId="77777777" w:rsidR="009650DA" w:rsidRPr="00271B32" w:rsidRDefault="009650DA" w:rsidP="00B102CB">
            <w:pPr>
              <w:spacing w:before="100" w:beforeAutospacing="1" w:after="100" w:afterAutospacing="1" w:line="240" w:lineRule="auto"/>
              <w:contextualSpacing/>
              <w:rPr>
                <w:rFonts w:cs="Calibri"/>
                <w:sz w:val="20"/>
                <w:szCs w:val="20"/>
              </w:rPr>
            </w:pPr>
          </w:p>
        </w:tc>
      </w:tr>
      <w:tr w:rsidR="009650DA" w:rsidRPr="00271B32" w14:paraId="1F13ED45" w14:textId="77777777" w:rsidTr="00B102CB">
        <w:trPr>
          <w:jc w:val="center"/>
        </w:trPr>
        <w:tc>
          <w:tcPr>
            <w:tcW w:w="2263" w:type="dxa"/>
          </w:tcPr>
          <w:p w14:paraId="25784AEE" w14:textId="77777777" w:rsidR="009650DA" w:rsidRPr="00271B32" w:rsidRDefault="009650DA" w:rsidP="00B102CB">
            <w:pPr>
              <w:spacing w:before="100" w:beforeAutospacing="1" w:after="100" w:afterAutospacing="1" w:line="240" w:lineRule="auto"/>
              <w:contextualSpacing/>
              <w:rPr>
                <w:rFonts w:cs="Calibri"/>
                <w:sz w:val="20"/>
                <w:szCs w:val="20"/>
              </w:rPr>
            </w:pPr>
            <w:r w:rsidRPr="00271B32">
              <w:rPr>
                <w:rFonts w:cs="Calibri"/>
                <w:sz w:val="20"/>
                <w:szCs w:val="20"/>
              </w:rPr>
              <w:t>ACADEMIC YEAR:</w:t>
            </w:r>
          </w:p>
        </w:tc>
        <w:tc>
          <w:tcPr>
            <w:tcW w:w="7377" w:type="dxa"/>
          </w:tcPr>
          <w:p w14:paraId="12DF6434" w14:textId="77777777" w:rsidR="009650DA" w:rsidRPr="00271B32" w:rsidRDefault="009650DA" w:rsidP="00B102CB">
            <w:pPr>
              <w:spacing w:before="100" w:beforeAutospacing="1" w:after="100" w:afterAutospacing="1" w:line="240" w:lineRule="auto"/>
              <w:contextualSpacing/>
              <w:rPr>
                <w:rFonts w:cs="Calibri"/>
                <w:sz w:val="20"/>
                <w:szCs w:val="20"/>
              </w:rPr>
            </w:pPr>
          </w:p>
        </w:tc>
      </w:tr>
    </w:tbl>
    <w:p w14:paraId="4D949D6D" w14:textId="0F83172A" w:rsidR="009650DA" w:rsidRPr="00271B32" w:rsidRDefault="009650DA" w:rsidP="009650DA">
      <w:pPr>
        <w:spacing w:before="100" w:beforeAutospacing="1" w:after="100" w:afterAutospacing="1" w:line="280" w:lineRule="atLeast"/>
        <w:ind w:firstLine="426"/>
        <w:contextualSpacing/>
        <w:jc w:val="both"/>
        <w:rPr>
          <w:rFonts w:cs="Calibri"/>
          <w:b/>
          <w:sz w:val="20"/>
          <w:szCs w:val="20"/>
        </w:rPr>
      </w:pPr>
      <w:r w:rsidRPr="00271B32">
        <w:rPr>
          <w:rFonts w:cs="Calibri"/>
          <w:b/>
          <w:sz w:val="20"/>
          <w:szCs w:val="20"/>
        </w:rPr>
        <w:t xml:space="preserve">FOR STUDENTS WHO WILL GET </w:t>
      </w:r>
      <w:r>
        <w:rPr>
          <w:rFonts w:cs="Calibri"/>
          <w:b/>
          <w:sz w:val="20"/>
          <w:szCs w:val="20"/>
        </w:rPr>
        <w:t>WORKPLACE</w:t>
      </w:r>
      <w:r w:rsidRPr="00271B32">
        <w:rPr>
          <w:rFonts w:cs="Calibri"/>
          <w:b/>
          <w:sz w:val="20"/>
          <w:szCs w:val="20"/>
        </w:rPr>
        <w:t xml:space="preserve"> TRAINING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7"/>
        <w:gridCol w:w="289"/>
        <w:gridCol w:w="51"/>
        <w:gridCol w:w="239"/>
        <w:gridCol w:w="102"/>
        <w:gridCol w:w="188"/>
        <w:gridCol w:w="154"/>
        <w:gridCol w:w="136"/>
        <w:gridCol w:w="205"/>
        <w:gridCol w:w="85"/>
        <w:gridCol w:w="257"/>
        <w:gridCol w:w="33"/>
        <w:gridCol w:w="291"/>
        <w:gridCol w:w="17"/>
        <w:gridCol w:w="273"/>
        <w:gridCol w:w="69"/>
        <w:gridCol w:w="221"/>
        <w:gridCol w:w="120"/>
        <w:gridCol w:w="170"/>
        <w:gridCol w:w="172"/>
        <w:gridCol w:w="118"/>
        <w:gridCol w:w="223"/>
        <w:gridCol w:w="67"/>
        <w:gridCol w:w="250"/>
        <w:gridCol w:w="331"/>
        <w:gridCol w:w="290"/>
        <w:gridCol w:w="290"/>
        <w:gridCol w:w="290"/>
        <w:gridCol w:w="236"/>
        <w:gridCol w:w="344"/>
        <w:gridCol w:w="291"/>
        <w:gridCol w:w="290"/>
        <w:gridCol w:w="290"/>
        <w:gridCol w:w="290"/>
        <w:gridCol w:w="290"/>
        <w:gridCol w:w="290"/>
        <w:gridCol w:w="295"/>
      </w:tblGrid>
      <w:tr w:rsidR="009650DA" w:rsidRPr="00271B32" w14:paraId="0476F084" w14:textId="77777777" w:rsidTr="009650DA">
        <w:trPr>
          <w:jc w:val="center"/>
        </w:trPr>
        <w:tc>
          <w:tcPr>
            <w:tcW w:w="2087" w:type="dxa"/>
          </w:tcPr>
          <w:p w14:paraId="5968403A"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 xml:space="preserve">Ordinary </w:t>
            </w:r>
            <w:proofErr w:type="gramStart"/>
            <w:r w:rsidRPr="00271B32">
              <w:rPr>
                <w:rFonts w:cs="Calibri"/>
                <w:sz w:val="20"/>
                <w:szCs w:val="20"/>
              </w:rPr>
              <w:t>Surname :</w:t>
            </w:r>
            <w:proofErr w:type="gramEnd"/>
          </w:p>
        </w:tc>
        <w:tc>
          <w:tcPr>
            <w:tcW w:w="3730" w:type="dxa"/>
            <w:gridSpan w:val="23"/>
          </w:tcPr>
          <w:p w14:paraId="0F74E4E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1437" w:type="dxa"/>
            <w:gridSpan w:val="5"/>
          </w:tcPr>
          <w:p w14:paraId="127E9172"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roofErr w:type="gramStart"/>
            <w:r w:rsidRPr="00271B32">
              <w:rPr>
                <w:rFonts w:cs="Calibri"/>
                <w:sz w:val="20"/>
                <w:szCs w:val="20"/>
              </w:rPr>
              <w:t>birth :</w:t>
            </w:r>
            <w:proofErr w:type="gramEnd"/>
          </w:p>
        </w:tc>
        <w:tc>
          <w:tcPr>
            <w:tcW w:w="2380" w:type="dxa"/>
            <w:gridSpan w:val="8"/>
          </w:tcPr>
          <w:p w14:paraId="1C9E6AE1"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
        </w:tc>
      </w:tr>
      <w:tr w:rsidR="009650DA" w:rsidRPr="00271B32" w14:paraId="6EC8273B" w14:textId="77777777" w:rsidTr="009650DA">
        <w:trPr>
          <w:jc w:val="center"/>
        </w:trPr>
        <w:tc>
          <w:tcPr>
            <w:tcW w:w="2087" w:type="dxa"/>
          </w:tcPr>
          <w:p w14:paraId="61F5A2F6"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TR ID Number:</w:t>
            </w:r>
          </w:p>
        </w:tc>
        <w:tc>
          <w:tcPr>
            <w:tcW w:w="340" w:type="dxa"/>
            <w:gridSpan w:val="2"/>
          </w:tcPr>
          <w:p w14:paraId="27799B40"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7F459E9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2CE21DD6"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799F74E1"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7553C94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3"/>
          </w:tcPr>
          <w:p w14:paraId="2A5DBE94"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6964EB23"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5F9D807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2" w:type="dxa"/>
            <w:gridSpan w:val="2"/>
          </w:tcPr>
          <w:p w14:paraId="385664DE"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41" w:type="dxa"/>
            <w:gridSpan w:val="2"/>
          </w:tcPr>
          <w:p w14:paraId="65687A5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317" w:type="dxa"/>
            <w:gridSpan w:val="2"/>
          </w:tcPr>
          <w:p w14:paraId="742AC980"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c>
          <w:tcPr>
            <w:tcW w:w="1437" w:type="dxa"/>
            <w:gridSpan w:val="5"/>
          </w:tcPr>
          <w:p w14:paraId="2881288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Student Number:</w:t>
            </w:r>
          </w:p>
        </w:tc>
        <w:tc>
          <w:tcPr>
            <w:tcW w:w="2380" w:type="dxa"/>
            <w:gridSpan w:val="8"/>
          </w:tcPr>
          <w:p w14:paraId="7DFD057A" w14:textId="77777777" w:rsidR="009650DA" w:rsidRPr="00271B32" w:rsidRDefault="009650DA" w:rsidP="00B102CB">
            <w:pPr>
              <w:spacing w:before="100" w:beforeAutospacing="1" w:after="100" w:afterAutospacing="1" w:line="280" w:lineRule="atLeast"/>
              <w:contextualSpacing/>
              <w:jc w:val="both"/>
              <w:rPr>
                <w:rFonts w:cs="Calibri"/>
                <w:sz w:val="20"/>
                <w:szCs w:val="20"/>
              </w:rPr>
            </w:pPr>
          </w:p>
        </w:tc>
      </w:tr>
      <w:tr w:rsidR="009650DA" w:rsidRPr="00271B32" w14:paraId="6011DBF1" w14:textId="77777777" w:rsidTr="009650DA">
        <w:trPr>
          <w:jc w:val="center"/>
        </w:trPr>
        <w:tc>
          <w:tcPr>
            <w:tcW w:w="2087" w:type="dxa"/>
          </w:tcPr>
          <w:p w14:paraId="0F9603D7"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IBAN Number:</w:t>
            </w:r>
          </w:p>
        </w:tc>
        <w:tc>
          <w:tcPr>
            <w:tcW w:w="289" w:type="dxa"/>
          </w:tcPr>
          <w:p w14:paraId="091DF6E5"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T</w:t>
            </w:r>
          </w:p>
        </w:tc>
        <w:tc>
          <w:tcPr>
            <w:tcW w:w="290" w:type="dxa"/>
            <w:gridSpan w:val="2"/>
          </w:tcPr>
          <w:p w14:paraId="5D9573F9"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R</w:t>
            </w:r>
          </w:p>
        </w:tc>
        <w:tc>
          <w:tcPr>
            <w:tcW w:w="290" w:type="dxa"/>
            <w:gridSpan w:val="2"/>
          </w:tcPr>
          <w:p w14:paraId="498F0DE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015D0E2"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2FFB1FC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FFEFF8A"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1" w:type="dxa"/>
          </w:tcPr>
          <w:p w14:paraId="049E40B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4624FEA0"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144913AC"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5284754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E938BFE"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gridSpan w:val="2"/>
          </w:tcPr>
          <w:p w14:paraId="3D6E646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50" w:type="dxa"/>
          </w:tcPr>
          <w:p w14:paraId="4F0E375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331" w:type="dxa"/>
          </w:tcPr>
          <w:p w14:paraId="6F6E6E87"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7A933464"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7C4DCA33"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4F52F9B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36" w:type="dxa"/>
          </w:tcPr>
          <w:p w14:paraId="3D41DC2F"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344" w:type="dxa"/>
          </w:tcPr>
          <w:p w14:paraId="22A8CB9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1" w:type="dxa"/>
          </w:tcPr>
          <w:p w14:paraId="40975BDD"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09ABF85E"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2563E1C7"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03D9488B"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41C0A748"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0" w:type="dxa"/>
          </w:tcPr>
          <w:p w14:paraId="16DE4422"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295" w:type="dxa"/>
          </w:tcPr>
          <w:p w14:paraId="67E8910F"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r>
      <w:tr w:rsidR="009650DA" w:rsidRPr="00271B32" w14:paraId="272C677A" w14:textId="77777777" w:rsidTr="009650DA">
        <w:trPr>
          <w:jc w:val="center"/>
        </w:trPr>
        <w:tc>
          <w:tcPr>
            <w:tcW w:w="2087" w:type="dxa"/>
          </w:tcPr>
          <w:p w14:paraId="282F912E" w14:textId="77777777"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 xml:space="preserve">Email​ Address </w:t>
            </w:r>
            <w:proofErr w:type="gramStart"/>
            <w:r w:rsidRPr="00271B32">
              <w:rPr>
                <w:rFonts w:cs="Calibri"/>
                <w:sz w:val="20"/>
                <w:szCs w:val="20"/>
              </w:rPr>
              <w:t>( Active</w:t>
            </w:r>
            <w:proofErr w:type="gramEnd"/>
            <w:r w:rsidRPr="00271B32">
              <w:rPr>
                <w:rFonts w:cs="Calibri"/>
                <w:sz w:val="20"/>
                <w:szCs w:val="20"/>
              </w:rPr>
              <w:t xml:space="preserve"> ):</w:t>
            </w:r>
          </w:p>
        </w:tc>
        <w:tc>
          <w:tcPr>
            <w:tcW w:w="3730" w:type="dxa"/>
            <w:gridSpan w:val="23"/>
          </w:tcPr>
          <w:p w14:paraId="43E1696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p>
        </w:tc>
        <w:tc>
          <w:tcPr>
            <w:tcW w:w="1437" w:type="dxa"/>
            <w:gridSpan w:val="5"/>
          </w:tcPr>
          <w:p w14:paraId="399475A5"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Phone No. (GSM):</w:t>
            </w:r>
          </w:p>
        </w:tc>
        <w:tc>
          <w:tcPr>
            <w:tcW w:w="2380" w:type="dxa"/>
            <w:gridSpan w:val="8"/>
          </w:tcPr>
          <w:p w14:paraId="0F7218C1" w14:textId="77777777" w:rsidR="009650DA" w:rsidRPr="00271B32" w:rsidRDefault="009650DA" w:rsidP="00B102CB">
            <w:pPr>
              <w:spacing w:before="100" w:beforeAutospacing="1" w:after="100" w:afterAutospacing="1" w:line="280" w:lineRule="atLeast"/>
              <w:contextualSpacing/>
              <w:jc w:val="center"/>
              <w:rPr>
                <w:rFonts w:cs="Calibri"/>
                <w:sz w:val="20"/>
                <w:szCs w:val="20"/>
              </w:rPr>
            </w:pPr>
            <w:r w:rsidRPr="00271B32">
              <w:rPr>
                <w:rFonts w:cs="Calibri"/>
                <w:sz w:val="20"/>
                <w:szCs w:val="20"/>
              </w:rPr>
              <w:t xml:space="preserve">0 … </w:t>
            </w:r>
            <w:proofErr w:type="gramStart"/>
            <w:r w:rsidRPr="00271B32">
              <w:rPr>
                <w:rFonts w:cs="Calibri"/>
                <w:sz w:val="20"/>
                <w:szCs w:val="20"/>
              </w:rPr>
              <w:t>…..</w:t>
            </w:r>
            <w:proofErr w:type="gramEnd"/>
            <w:r w:rsidRPr="00271B32">
              <w:rPr>
                <w:rFonts w:cs="Calibri"/>
                <w:sz w:val="20"/>
                <w:szCs w:val="20"/>
              </w:rPr>
              <w:t xml:space="preserve"> ……..…………..…..</w:t>
            </w:r>
          </w:p>
        </w:tc>
      </w:tr>
    </w:tbl>
    <w:p w14:paraId="3A8720D5" w14:textId="77777777" w:rsidR="009650DA" w:rsidRPr="00271B32" w:rsidRDefault="009650DA" w:rsidP="009650DA">
      <w:pPr>
        <w:spacing w:before="100" w:beforeAutospacing="1" w:after="100" w:afterAutospacing="1" w:line="280" w:lineRule="atLeast"/>
        <w:ind w:firstLine="426"/>
        <w:contextualSpacing/>
        <w:jc w:val="both"/>
        <w:rPr>
          <w:rFonts w:cs="Calibri"/>
          <w:b/>
          <w:sz w:val="20"/>
          <w:szCs w:val="20"/>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755"/>
        <w:gridCol w:w="1566"/>
        <w:gridCol w:w="1733"/>
        <w:gridCol w:w="1018"/>
        <w:gridCol w:w="2047"/>
      </w:tblGrid>
      <w:tr w:rsidR="009650DA" w:rsidRPr="00271B32" w14:paraId="67D7416B" w14:textId="77777777" w:rsidTr="009650DA">
        <w:trPr>
          <w:trHeight w:val="540"/>
          <w:jc w:val="center"/>
        </w:trPr>
        <w:tc>
          <w:tcPr>
            <w:tcW w:w="1474" w:type="dxa"/>
          </w:tcPr>
          <w:p w14:paraId="334C89AD"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xml:space="preserve">Start </w:t>
            </w:r>
            <w:proofErr w:type="gramStart"/>
            <w:r w:rsidRPr="00271B32">
              <w:rPr>
                <w:rFonts w:cs="Calibri"/>
                <w:sz w:val="20"/>
                <w:szCs w:val="20"/>
              </w:rPr>
              <w:t>Date :</w:t>
            </w:r>
            <w:proofErr w:type="gramEnd"/>
          </w:p>
        </w:tc>
        <w:tc>
          <w:tcPr>
            <w:tcW w:w="1755" w:type="dxa"/>
          </w:tcPr>
          <w:p w14:paraId="1A4A834C" w14:textId="44596BAF"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roofErr w:type="gramStart"/>
            <w:r w:rsidRPr="00271B32">
              <w:rPr>
                <w:rFonts w:cs="Calibri"/>
                <w:sz w:val="20"/>
                <w:szCs w:val="20"/>
              </w:rPr>
              <w:t>/..…./</w:t>
            </w:r>
            <w:proofErr w:type="gramEnd"/>
            <w:r w:rsidRPr="00271B32">
              <w:rPr>
                <w:rFonts w:cs="Calibri"/>
                <w:sz w:val="20"/>
                <w:szCs w:val="20"/>
              </w:rPr>
              <w:t xml:space="preserve"> 20 </w:t>
            </w:r>
            <w:proofErr w:type="gramStart"/>
            <w:r w:rsidRPr="00271B32">
              <w:rPr>
                <w:rFonts w:cs="Calibri"/>
                <w:sz w:val="20"/>
                <w:szCs w:val="20"/>
              </w:rPr>
              <w:t>…..</w:t>
            </w:r>
            <w:proofErr w:type="gramEnd"/>
          </w:p>
        </w:tc>
        <w:tc>
          <w:tcPr>
            <w:tcW w:w="1566" w:type="dxa"/>
          </w:tcPr>
          <w:p w14:paraId="379BBF18"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 xml:space="preserve">Finish </w:t>
            </w:r>
            <w:proofErr w:type="gramStart"/>
            <w:r w:rsidRPr="00271B32">
              <w:rPr>
                <w:rFonts w:cs="Calibri"/>
                <w:sz w:val="20"/>
                <w:szCs w:val="20"/>
              </w:rPr>
              <w:t>Date :</w:t>
            </w:r>
            <w:proofErr w:type="gramEnd"/>
          </w:p>
        </w:tc>
        <w:tc>
          <w:tcPr>
            <w:tcW w:w="1733" w:type="dxa"/>
          </w:tcPr>
          <w:p w14:paraId="6CFED64E" w14:textId="3584F928"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proofErr w:type="gramStart"/>
            <w:r w:rsidRPr="00271B32">
              <w:rPr>
                <w:rFonts w:cs="Calibri"/>
                <w:sz w:val="20"/>
                <w:szCs w:val="20"/>
              </w:rPr>
              <w:t>..../</w:t>
            </w:r>
            <w:proofErr w:type="gramEnd"/>
            <w:r w:rsidRPr="00271B32">
              <w:rPr>
                <w:rFonts w:cs="Calibri"/>
                <w:sz w:val="20"/>
                <w:szCs w:val="20"/>
              </w:rPr>
              <w:t xml:space="preserve"> ……/20….</w:t>
            </w:r>
          </w:p>
        </w:tc>
        <w:tc>
          <w:tcPr>
            <w:tcW w:w="1018" w:type="dxa"/>
          </w:tcPr>
          <w:p w14:paraId="07705F55" w14:textId="77777777"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Duration:</w:t>
            </w:r>
          </w:p>
        </w:tc>
        <w:tc>
          <w:tcPr>
            <w:tcW w:w="2047" w:type="dxa"/>
          </w:tcPr>
          <w:p w14:paraId="7D05F00E" w14:textId="2D75BEB8" w:rsidR="009650DA" w:rsidRPr="00271B32" w:rsidRDefault="009650DA" w:rsidP="00B102CB">
            <w:pPr>
              <w:spacing w:before="100" w:beforeAutospacing="1" w:after="100" w:afterAutospacing="1" w:line="280" w:lineRule="atLeast"/>
              <w:contextualSpacing/>
              <w:jc w:val="both"/>
              <w:rPr>
                <w:rFonts w:cs="Calibri"/>
                <w:sz w:val="20"/>
                <w:szCs w:val="20"/>
              </w:rPr>
            </w:pPr>
            <w:r w:rsidRPr="00271B32">
              <w:rPr>
                <w:rFonts w:cs="Calibri"/>
                <w:sz w:val="20"/>
                <w:szCs w:val="20"/>
              </w:rPr>
              <w:t>……</w:t>
            </w:r>
            <w:r>
              <w:rPr>
                <w:rFonts w:cs="Calibri"/>
                <w:sz w:val="20"/>
                <w:szCs w:val="20"/>
              </w:rPr>
              <w:t>W</w:t>
            </w:r>
            <w:r w:rsidRPr="00271B32">
              <w:rPr>
                <w:rFonts w:cs="Calibri"/>
                <w:sz w:val="20"/>
                <w:szCs w:val="20"/>
              </w:rPr>
              <w:t>ork The day of</w:t>
            </w:r>
          </w:p>
        </w:tc>
      </w:tr>
    </w:tbl>
    <w:p w14:paraId="47F59B49" w14:textId="77777777" w:rsidR="009650DA" w:rsidRPr="00271B32" w:rsidRDefault="009650DA" w:rsidP="009650DA">
      <w:pPr>
        <w:spacing w:after="0" w:line="240" w:lineRule="auto"/>
        <w:jc w:val="both"/>
        <w:rPr>
          <w:rFonts w:cs="Calibri"/>
          <w:b/>
          <w:sz w:val="20"/>
          <w:szCs w:val="20"/>
          <w:u w:val="single"/>
        </w:rPr>
      </w:pPr>
    </w:p>
    <w:tbl>
      <w:tblPr>
        <w:tblW w:w="987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4599"/>
      </w:tblGrid>
      <w:tr w:rsidR="009650DA" w:rsidRPr="00271B32" w14:paraId="127434C7" w14:textId="77777777" w:rsidTr="009650DA">
        <w:trPr>
          <w:trHeight w:val="638"/>
        </w:trPr>
        <w:tc>
          <w:tcPr>
            <w:tcW w:w="5280" w:type="dxa"/>
          </w:tcPr>
          <w:p w14:paraId="34530B33" w14:textId="308BCDA2" w:rsidR="009650DA" w:rsidRPr="00271B32" w:rsidRDefault="009650DA" w:rsidP="00B102CB">
            <w:pPr>
              <w:spacing w:after="0" w:line="240" w:lineRule="auto"/>
              <w:jc w:val="both"/>
              <w:rPr>
                <w:rFonts w:cs="Calibri"/>
                <w:b/>
                <w:sz w:val="20"/>
                <w:szCs w:val="20"/>
                <w:u w:val="single"/>
              </w:rPr>
            </w:pPr>
            <w:r>
              <w:rPr>
                <w:rFonts w:cs="Calibri"/>
                <w:sz w:val="20"/>
                <w:szCs w:val="20"/>
              </w:rPr>
              <w:t>Workplace Training</w:t>
            </w:r>
            <w:r w:rsidRPr="00271B32">
              <w:rPr>
                <w:rFonts w:cs="Calibri"/>
                <w:sz w:val="20"/>
                <w:szCs w:val="20"/>
              </w:rPr>
              <w:t xml:space="preserve"> To be done Institution / Business </w:t>
            </w:r>
            <w:proofErr w:type="gramStart"/>
            <w:r w:rsidRPr="00271B32">
              <w:rPr>
                <w:rFonts w:cs="Calibri"/>
                <w:sz w:val="20"/>
                <w:szCs w:val="20"/>
              </w:rPr>
              <w:t>Name :</w:t>
            </w:r>
            <w:proofErr w:type="gramEnd"/>
          </w:p>
        </w:tc>
        <w:tc>
          <w:tcPr>
            <w:tcW w:w="4599" w:type="dxa"/>
          </w:tcPr>
          <w:p w14:paraId="70E16889" w14:textId="77777777" w:rsidR="009650DA" w:rsidRPr="00271B32" w:rsidRDefault="009650DA" w:rsidP="00B102CB">
            <w:pPr>
              <w:spacing w:after="0" w:line="240" w:lineRule="auto"/>
              <w:jc w:val="both"/>
              <w:rPr>
                <w:rFonts w:cs="Calibri"/>
                <w:b/>
                <w:sz w:val="20"/>
                <w:szCs w:val="20"/>
                <w:u w:val="single"/>
              </w:rPr>
            </w:pPr>
          </w:p>
        </w:tc>
      </w:tr>
      <w:tr w:rsidR="009650DA" w:rsidRPr="00271B32" w14:paraId="6B056509" w14:textId="77777777" w:rsidTr="009650DA">
        <w:trPr>
          <w:trHeight w:val="340"/>
        </w:trPr>
        <w:tc>
          <w:tcPr>
            <w:tcW w:w="5280" w:type="dxa"/>
          </w:tcPr>
          <w:p w14:paraId="5C210611" w14:textId="627EA941" w:rsidR="009650DA" w:rsidRPr="00271B32" w:rsidRDefault="009650DA" w:rsidP="00B102CB">
            <w:pPr>
              <w:spacing w:before="100" w:beforeAutospacing="1" w:after="100" w:afterAutospacing="1" w:line="280" w:lineRule="atLeast"/>
              <w:contextualSpacing/>
              <w:rPr>
                <w:rFonts w:cs="Calibri"/>
                <w:sz w:val="20"/>
                <w:szCs w:val="20"/>
              </w:rPr>
            </w:pPr>
            <w:r w:rsidRPr="00271B32">
              <w:rPr>
                <w:rFonts w:cs="Calibri"/>
                <w:sz w:val="20"/>
                <w:szCs w:val="20"/>
              </w:rPr>
              <w:t xml:space="preserve">Institution / Business </w:t>
            </w:r>
            <w:proofErr w:type="gramStart"/>
            <w:r w:rsidRPr="00271B32">
              <w:rPr>
                <w:rFonts w:cs="Calibri"/>
                <w:sz w:val="20"/>
                <w:szCs w:val="20"/>
              </w:rPr>
              <w:t>Address :</w:t>
            </w:r>
            <w:proofErr w:type="gramEnd"/>
          </w:p>
        </w:tc>
        <w:tc>
          <w:tcPr>
            <w:tcW w:w="4599" w:type="dxa"/>
          </w:tcPr>
          <w:p w14:paraId="79F299DB" w14:textId="77777777" w:rsidR="009650DA" w:rsidRPr="00271B32" w:rsidRDefault="009650DA" w:rsidP="00B102CB">
            <w:pPr>
              <w:spacing w:after="0" w:line="240" w:lineRule="auto"/>
              <w:jc w:val="both"/>
              <w:rPr>
                <w:rFonts w:cs="Calibri"/>
                <w:b/>
                <w:sz w:val="20"/>
                <w:szCs w:val="20"/>
                <w:u w:val="single"/>
              </w:rPr>
            </w:pPr>
          </w:p>
        </w:tc>
      </w:tr>
    </w:tbl>
    <w:p w14:paraId="6C19AF91" w14:textId="77777777" w:rsidR="009650DA" w:rsidRPr="00271B32" w:rsidRDefault="009650DA" w:rsidP="009650DA">
      <w:pPr>
        <w:spacing w:after="0" w:line="240" w:lineRule="auto"/>
        <w:ind w:left="426"/>
        <w:jc w:val="both"/>
        <w:rPr>
          <w:rFonts w:cs="Calibri"/>
          <w:b/>
          <w:sz w:val="20"/>
          <w:szCs w:val="20"/>
          <w:u w:val="single"/>
        </w:rPr>
      </w:pPr>
      <w:r w:rsidRPr="00271B32">
        <w:rPr>
          <w:rFonts w:cs="Calibri"/>
          <w:b/>
          <w:sz w:val="20"/>
          <w:szCs w:val="20"/>
          <w:u w:val="single"/>
        </w:rPr>
        <w:t xml:space="preserve">* Above place area all areas electronic in the environment will be </w:t>
      </w:r>
      <w:proofErr w:type="gramStart"/>
      <w:r w:rsidRPr="00271B32">
        <w:rPr>
          <w:rFonts w:cs="Calibri"/>
          <w:b/>
          <w:sz w:val="20"/>
          <w:szCs w:val="20"/>
          <w:u w:val="single"/>
        </w:rPr>
        <w:t>filled .</w:t>
      </w:r>
      <w:proofErr w:type="gramEnd"/>
    </w:p>
    <w:p w14:paraId="3071409E" w14:textId="03756935" w:rsidR="009650DA" w:rsidRPr="00271B32" w:rsidRDefault="009650DA" w:rsidP="009650DA">
      <w:pPr>
        <w:spacing w:after="0" w:line="240" w:lineRule="auto"/>
        <w:ind w:left="426"/>
        <w:jc w:val="both"/>
        <w:rPr>
          <w:rFonts w:cs="Calibri"/>
          <w:b/>
          <w:sz w:val="20"/>
          <w:szCs w:val="20"/>
          <w:u w:val="single"/>
        </w:rPr>
      </w:pPr>
      <w:r w:rsidRPr="00271B32">
        <w:rPr>
          <w:rFonts w:cs="Calibri"/>
          <w:b/>
          <w:sz w:val="20"/>
          <w:szCs w:val="20"/>
          <w:u w:val="single"/>
        </w:rPr>
        <w:t xml:space="preserve">This is </w:t>
      </w:r>
      <w:proofErr w:type="gramStart"/>
      <w:r w:rsidRPr="00271B32">
        <w:rPr>
          <w:rFonts w:cs="Calibri"/>
          <w:b/>
          <w:sz w:val="20"/>
          <w:szCs w:val="20"/>
          <w:u w:val="single"/>
        </w:rPr>
        <w:t>The</w:t>
      </w:r>
      <w:proofErr w:type="gramEnd"/>
      <w:r w:rsidRPr="00271B32">
        <w:rPr>
          <w:rFonts w:cs="Calibri"/>
          <w:b/>
          <w:sz w:val="20"/>
          <w:szCs w:val="20"/>
          <w:u w:val="single"/>
        </w:rPr>
        <w:t xml:space="preserve"> contract is attached place area Business Education Fundamentals </w:t>
      </w:r>
      <w:proofErr w:type="gramStart"/>
      <w:r w:rsidR="00EE3C62">
        <w:rPr>
          <w:rFonts w:cs="Calibri"/>
          <w:b/>
          <w:sz w:val="20"/>
          <w:szCs w:val="20"/>
          <w:u w:val="single"/>
        </w:rPr>
        <w:t>And</w:t>
      </w:r>
      <w:proofErr w:type="gramEnd"/>
      <w:r w:rsidRPr="00271B32">
        <w:rPr>
          <w:rFonts w:cs="Calibri"/>
          <w:b/>
          <w:sz w:val="20"/>
          <w:szCs w:val="20"/>
          <w:u w:val="single"/>
        </w:rPr>
        <w:t xml:space="preserve"> The </w:t>
      </w:r>
      <w:proofErr w:type="gramStart"/>
      <w:r w:rsidRPr="00271B32">
        <w:rPr>
          <w:rFonts w:cs="Calibri"/>
          <w:b/>
          <w:sz w:val="20"/>
          <w:szCs w:val="20"/>
          <w:u w:val="single"/>
        </w:rPr>
        <w:t>parties</w:t>
      </w:r>
      <w:proofErr w:type="gramEnd"/>
      <w:r w:rsidRPr="00271B32">
        <w:rPr>
          <w:rFonts w:cs="Calibri"/>
          <w:b/>
          <w:sz w:val="20"/>
          <w:szCs w:val="20"/>
          <w:u w:val="single"/>
        </w:rPr>
        <w:t xml:space="preserve"> Obligations by the parties by reading acceptance </w:t>
      </w:r>
      <w:proofErr w:type="gramStart"/>
      <w:r w:rsidR="00EE3C62">
        <w:rPr>
          <w:rFonts w:cs="Calibri"/>
          <w:b/>
          <w:sz w:val="20"/>
          <w:szCs w:val="20"/>
          <w:u w:val="single"/>
        </w:rPr>
        <w:t>And</w:t>
      </w:r>
      <w:proofErr w:type="gramEnd"/>
      <w:r w:rsidRPr="00271B32">
        <w:rPr>
          <w:rFonts w:cs="Calibri"/>
          <w:b/>
          <w:sz w:val="20"/>
          <w:szCs w:val="20"/>
          <w:u w:val="single"/>
        </w:rPr>
        <w:t xml:space="preserve"> signature has been </w:t>
      </w:r>
      <w:proofErr w:type="gramStart"/>
      <w:r w:rsidRPr="00271B32">
        <w:rPr>
          <w:rFonts w:cs="Calibri"/>
          <w:b/>
          <w:sz w:val="20"/>
          <w:szCs w:val="20"/>
          <w:u w:val="single"/>
        </w:rPr>
        <w:t>done .</w:t>
      </w:r>
      <w:proofErr w:type="gramEnd"/>
    </w:p>
    <w:p w14:paraId="03C8B974" w14:textId="77777777" w:rsidR="009650DA" w:rsidRPr="00271B32" w:rsidRDefault="009650DA" w:rsidP="009650DA">
      <w:pPr>
        <w:spacing w:after="0" w:line="240" w:lineRule="auto"/>
        <w:jc w:val="both"/>
        <w:rPr>
          <w:rFonts w:cs="Calibri"/>
          <w:b/>
          <w:sz w:val="20"/>
          <w:szCs w:val="20"/>
          <w:u w:val="singl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9650DA" w:rsidRPr="00271B32" w14:paraId="792E227B" w14:textId="77777777" w:rsidTr="00B102CB">
        <w:trPr>
          <w:jc w:val="center"/>
        </w:trPr>
        <w:tc>
          <w:tcPr>
            <w:tcW w:w="4673" w:type="dxa"/>
          </w:tcPr>
          <w:p w14:paraId="467F58A1"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STUDENT </w:t>
            </w:r>
            <w:r w:rsidRPr="00271B32">
              <w:rPr>
                <w:rFonts w:cs="Calibri"/>
                <w:b/>
                <w:sz w:val="20"/>
                <w:szCs w:val="20"/>
              </w:rPr>
              <w:br/>
              <w:t>( Signature )</w:t>
            </w:r>
          </w:p>
        </w:tc>
        <w:tc>
          <w:tcPr>
            <w:tcW w:w="4961" w:type="dxa"/>
          </w:tcPr>
          <w:p w14:paraId="1E77E8E4"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BUSINESS REPRESENTATIVE </w:t>
            </w:r>
            <w:r w:rsidRPr="00271B32">
              <w:rPr>
                <w:rFonts w:cs="Calibri"/>
                <w:b/>
                <w:sz w:val="20"/>
                <w:szCs w:val="20"/>
              </w:rPr>
              <w:br/>
              <w:t xml:space="preserve">( Stamp , </w:t>
            </w:r>
            <w:proofErr w:type="gramStart"/>
            <w:r w:rsidRPr="00271B32">
              <w:rPr>
                <w:rFonts w:cs="Calibri"/>
                <w:b/>
                <w:sz w:val="20"/>
                <w:szCs w:val="20"/>
              </w:rPr>
              <w:t>Signature )</w:t>
            </w:r>
            <w:proofErr w:type="gramEnd"/>
          </w:p>
        </w:tc>
      </w:tr>
      <w:tr w:rsidR="009650DA" w:rsidRPr="00271B32" w14:paraId="5419D0BA" w14:textId="77777777" w:rsidTr="00B102CB">
        <w:trPr>
          <w:jc w:val="center"/>
        </w:trPr>
        <w:tc>
          <w:tcPr>
            <w:tcW w:w="4673" w:type="dxa"/>
          </w:tcPr>
          <w:p w14:paraId="79EDB69A" w14:textId="5729912E" w:rsidR="009650DA" w:rsidRPr="00271B32" w:rsidRDefault="009650DA" w:rsidP="00B102CB">
            <w:pPr>
              <w:autoSpaceDE w:val="0"/>
              <w:autoSpaceDN w:val="0"/>
              <w:adjustRightInd w:val="0"/>
              <w:spacing w:after="0" w:line="240" w:lineRule="auto"/>
              <w:jc w:val="both"/>
              <w:rPr>
                <w:rFonts w:cs="Calibri"/>
                <w:color w:val="000000"/>
                <w:sz w:val="20"/>
                <w:szCs w:val="20"/>
              </w:rPr>
            </w:pPr>
            <w:proofErr w:type="gramStart"/>
            <w:r w:rsidRPr="00271B32">
              <w:rPr>
                <w:rFonts w:cs="Calibri"/>
                <w:sz w:val="20"/>
                <w:szCs w:val="20"/>
              </w:rPr>
              <w:t>this</w:t>
            </w:r>
            <w:proofErr w:type="gramEnd"/>
            <w:r w:rsidRPr="00271B32">
              <w:rPr>
                <w:rFonts w:cs="Calibri"/>
                <w:sz w:val="20"/>
                <w:szCs w:val="20"/>
              </w:rPr>
              <w:t xml:space="preserve"> document information accuracy </w:t>
            </w:r>
            <w:proofErr w:type="gramStart"/>
            <w:r w:rsidRPr="00271B32">
              <w:rPr>
                <w:rFonts w:cs="Calibri"/>
                <w:sz w:val="20"/>
                <w:szCs w:val="20"/>
              </w:rPr>
              <w:t>notifies ,</w:t>
            </w:r>
            <w:proofErr w:type="gramEnd"/>
            <w:r w:rsidRPr="00271B32">
              <w:rPr>
                <w:rFonts w:cs="Calibri"/>
                <w:sz w:val="20"/>
                <w:szCs w:val="20"/>
              </w:rPr>
              <w:t xml:space="preserve"> name last in the company </w:t>
            </w:r>
            <w:proofErr w:type="gramStart"/>
            <w:r w:rsidRPr="00271B32">
              <w:rPr>
                <w:rFonts w:cs="Calibri"/>
                <w:sz w:val="20"/>
                <w:szCs w:val="20"/>
              </w:rPr>
              <w:t>In</w:t>
            </w:r>
            <w:proofErr w:type="gramEnd"/>
            <w:r w:rsidRPr="00271B32">
              <w:rPr>
                <w:rFonts w:cs="Calibri"/>
                <w:sz w:val="20"/>
                <w:szCs w:val="20"/>
              </w:rPr>
              <w:t xml:space="preserve"> business</w:t>
            </w:r>
            <w:r>
              <w:rPr>
                <w:rFonts w:cs="Calibri"/>
                <w:sz w:val="20"/>
                <w:szCs w:val="20"/>
              </w:rPr>
              <w:t xml:space="preserve"> Vocational Education</w:t>
            </w:r>
            <w:r w:rsidRPr="00271B32">
              <w:rPr>
                <w:rFonts w:cs="Calibri"/>
                <w:sz w:val="20"/>
                <w:szCs w:val="20"/>
              </w:rPr>
              <w:t xml:space="preserve"> what </w:t>
            </w:r>
            <w:r>
              <w:rPr>
                <w:rFonts w:cs="Calibri"/>
                <w:sz w:val="20"/>
                <w:szCs w:val="20"/>
              </w:rPr>
              <w:t>I</w:t>
            </w:r>
            <w:r w:rsidRPr="00271B32">
              <w:rPr>
                <w:rFonts w:cs="Calibri"/>
                <w:sz w:val="20"/>
                <w:szCs w:val="20"/>
              </w:rPr>
              <w:t xml:space="preserve"> will do commitment I </w:t>
            </w:r>
            <w:proofErr w:type="gramStart"/>
            <w:r w:rsidRPr="00271B32">
              <w:rPr>
                <w:rFonts w:cs="Calibri"/>
                <w:sz w:val="20"/>
                <w:szCs w:val="20"/>
              </w:rPr>
              <w:t>do .</w:t>
            </w:r>
            <w:proofErr w:type="gramEnd"/>
            <w:r w:rsidRPr="00271B32">
              <w:rPr>
                <w:rFonts w:cs="Calibri"/>
                <w:sz w:val="20"/>
                <w:szCs w:val="20"/>
              </w:rPr>
              <w:t xml:space="preserve"> </w:t>
            </w:r>
            <w:r w:rsidRPr="00271B32">
              <w:rPr>
                <w:rFonts w:cs="Calibri"/>
                <w:color w:val="000000"/>
                <w:sz w:val="20"/>
                <w:szCs w:val="20"/>
              </w:rPr>
              <w:t xml:space="preserve">General health my insurance for   as required to be done supply I </w:t>
            </w:r>
            <w:proofErr w:type="gramStart"/>
            <w:r w:rsidRPr="00271B32">
              <w:rPr>
                <w:rFonts w:cs="Calibri"/>
                <w:color w:val="000000"/>
                <w:sz w:val="20"/>
                <w:szCs w:val="20"/>
              </w:rPr>
              <w:t>do .</w:t>
            </w:r>
            <w:proofErr w:type="gramEnd"/>
          </w:p>
        </w:tc>
        <w:tc>
          <w:tcPr>
            <w:tcW w:w="4961" w:type="dxa"/>
          </w:tcPr>
          <w:p w14:paraId="2F831DC5" w14:textId="3BEA8CBE" w:rsidR="009650DA" w:rsidRPr="00271B32" w:rsidRDefault="009650DA" w:rsidP="00B102CB">
            <w:pPr>
              <w:spacing w:after="0" w:line="240" w:lineRule="auto"/>
              <w:jc w:val="both"/>
              <w:rPr>
                <w:rFonts w:cs="Calibri"/>
                <w:sz w:val="20"/>
                <w:szCs w:val="20"/>
              </w:rPr>
            </w:pPr>
            <w:r w:rsidRPr="00271B32">
              <w:rPr>
                <w:rFonts w:cs="Calibri"/>
                <w:sz w:val="20"/>
                <w:szCs w:val="20"/>
              </w:rPr>
              <w:t xml:space="preserve">The </w:t>
            </w:r>
            <w:proofErr w:type="gramStart"/>
            <w:r w:rsidRPr="00271B32">
              <w:rPr>
                <w:rFonts w:cs="Calibri"/>
                <w:sz w:val="20"/>
                <w:szCs w:val="20"/>
              </w:rPr>
              <w:t>student's</w:t>
            </w:r>
            <w:proofErr w:type="gramEnd"/>
            <w:r w:rsidRPr="00271B32">
              <w:rPr>
                <w:rFonts w:cs="Calibri"/>
                <w:sz w:val="20"/>
                <w:szCs w:val="20"/>
              </w:rPr>
              <w:t xml:space="preserve"> Laws </w:t>
            </w:r>
            <w:r w:rsidR="00EE3C62">
              <w:rPr>
                <w:rFonts w:cs="Calibri"/>
                <w:sz w:val="20"/>
                <w:szCs w:val="20"/>
              </w:rPr>
              <w:t>And</w:t>
            </w:r>
            <w:r w:rsidRPr="00271B32">
              <w:rPr>
                <w:rFonts w:cs="Calibri"/>
                <w:sz w:val="20"/>
                <w:szCs w:val="20"/>
              </w:rPr>
              <w:t xml:space="preserve"> firm rules within the framework of </w:t>
            </w:r>
            <w:proofErr w:type="gramStart"/>
            <w:r w:rsidRPr="00271B32">
              <w:rPr>
                <w:rFonts w:cs="Calibri"/>
                <w:sz w:val="20"/>
                <w:szCs w:val="20"/>
              </w:rPr>
              <w:t>In</w:t>
            </w:r>
            <w:proofErr w:type="gramEnd"/>
            <w:r w:rsidRPr="00271B32">
              <w:rPr>
                <w:rFonts w:cs="Calibri"/>
                <w:sz w:val="20"/>
                <w:szCs w:val="20"/>
              </w:rPr>
              <w:t xml:space="preserve"> business</w:t>
            </w:r>
            <w:r>
              <w:rPr>
                <w:rFonts w:cs="Calibri"/>
                <w:sz w:val="20"/>
                <w:szCs w:val="20"/>
              </w:rPr>
              <w:t xml:space="preserve"> Vocational Education</w:t>
            </w:r>
            <w:r w:rsidRPr="00271B32">
              <w:rPr>
                <w:rFonts w:cs="Calibri"/>
                <w:sz w:val="20"/>
                <w:szCs w:val="20"/>
              </w:rPr>
              <w:t xml:space="preserve"> to take We will provide commitment We </w:t>
            </w:r>
            <w:proofErr w:type="gramStart"/>
            <w:r w:rsidRPr="00271B32">
              <w:rPr>
                <w:rFonts w:cs="Calibri"/>
                <w:sz w:val="20"/>
                <w:szCs w:val="20"/>
              </w:rPr>
              <w:t>do .</w:t>
            </w:r>
            <w:proofErr w:type="gramEnd"/>
            <w:r w:rsidRPr="00271B32">
              <w:rPr>
                <w:rFonts w:cs="Calibri"/>
                <w:sz w:val="20"/>
                <w:szCs w:val="20"/>
              </w:rPr>
              <w:t xml:space="preserve"> Company Authorized </w:t>
            </w:r>
            <w:proofErr w:type="gramStart"/>
            <w:r w:rsidRPr="00271B32">
              <w:rPr>
                <w:rFonts w:cs="Calibri"/>
                <w:sz w:val="20"/>
                <w:szCs w:val="20"/>
              </w:rPr>
              <w:t>( signature</w:t>
            </w:r>
            <w:proofErr w:type="gramEnd"/>
            <w:r w:rsidRPr="00271B32">
              <w:rPr>
                <w:rFonts w:cs="Calibri"/>
                <w:sz w:val="20"/>
                <w:szCs w:val="20"/>
              </w:rPr>
              <w:t xml:space="preserve"> ) official</w:t>
            </w:r>
          </w:p>
        </w:tc>
      </w:tr>
      <w:tr w:rsidR="009650DA" w:rsidRPr="00271B32" w14:paraId="13C505A3" w14:textId="77777777" w:rsidTr="00B102CB">
        <w:trPr>
          <w:trHeight w:val="831"/>
          <w:jc w:val="center"/>
        </w:trPr>
        <w:tc>
          <w:tcPr>
            <w:tcW w:w="4673" w:type="dxa"/>
          </w:tcPr>
          <w:p w14:paraId="7D695851" w14:textId="77777777" w:rsidR="009650DA" w:rsidRPr="00271B32" w:rsidRDefault="009650DA" w:rsidP="00B102CB">
            <w:pPr>
              <w:spacing w:after="0" w:line="240" w:lineRule="auto"/>
              <w:jc w:val="both"/>
              <w:rPr>
                <w:rFonts w:cs="Calibri"/>
                <w:b/>
                <w:sz w:val="20"/>
                <w:szCs w:val="20"/>
                <w:u w:val="single"/>
              </w:rPr>
            </w:pPr>
          </w:p>
        </w:tc>
        <w:tc>
          <w:tcPr>
            <w:tcW w:w="4961" w:type="dxa"/>
          </w:tcPr>
          <w:p w14:paraId="4D6E1914" w14:textId="77777777" w:rsidR="009650DA" w:rsidRPr="00271B32" w:rsidRDefault="009650DA" w:rsidP="00B102CB">
            <w:pPr>
              <w:spacing w:after="0" w:line="240" w:lineRule="auto"/>
              <w:jc w:val="both"/>
              <w:rPr>
                <w:rFonts w:cs="Calibri"/>
                <w:b/>
                <w:sz w:val="20"/>
                <w:szCs w:val="20"/>
                <w:u w:val="single"/>
              </w:rPr>
            </w:pPr>
          </w:p>
        </w:tc>
      </w:tr>
    </w:tbl>
    <w:p w14:paraId="0875EAE0" w14:textId="77777777" w:rsidR="009650DA" w:rsidRPr="00271B32" w:rsidRDefault="009650DA" w:rsidP="009650DA">
      <w:pPr>
        <w:spacing w:after="0" w:line="240" w:lineRule="auto"/>
        <w:jc w:val="both"/>
        <w:rPr>
          <w:rFonts w:cs="Calibri"/>
          <w:b/>
          <w:sz w:val="20"/>
          <w:szCs w:val="20"/>
          <w:u w:val="single"/>
        </w:rPr>
      </w:pPr>
    </w:p>
    <w:tbl>
      <w:tblPr>
        <w:tblW w:w="9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2"/>
      </w:tblGrid>
      <w:tr w:rsidR="009650DA" w:rsidRPr="00271B32" w14:paraId="7A0FB99A" w14:textId="77777777" w:rsidTr="00B102CB">
        <w:trPr>
          <w:jc w:val="center"/>
        </w:trPr>
        <w:tc>
          <w:tcPr>
            <w:tcW w:w="4673" w:type="dxa"/>
          </w:tcPr>
          <w:p w14:paraId="2EC050BE"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DEPARTMENT SYMBOLIC COORDINATOR </w:t>
            </w:r>
            <w:r w:rsidRPr="00271B32">
              <w:rPr>
                <w:rFonts w:cs="Calibri"/>
                <w:b/>
                <w:sz w:val="20"/>
                <w:szCs w:val="20"/>
              </w:rPr>
              <w:br/>
              <w:t xml:space="preserve">( Stamp , </w:t>
            </w:r>
            <w:proofErr w:type="gramStart"/>
            <w:r w:rsidRPr="00271B32">
              <w:rPr>
                <w:rFonts w:cs="Calibri"/>
                <w:b/>
                <w:sz w:val="20"/>
                <w:szCs w:val="20"/>
              </w:rPr>
              <w:t>Signature )</w:t>
            </w:r>
            <w:proofErr w:type="gramEnd"/>
          </w:p>
        </w:tc>
        <w:tc>
          <w:tcPr>
            <w:tcW w:w="4962" w:type="dxa"/>
          </w:tcPr>
          <w:p w14:paraId="22E659CC" w14:textId="77777777" w:rsidR="009650DA" w:rsidRPr="00271B32" w:rsidRDefault="009650DA" w:rsidP="00B102CB">
            <w:pPr>
              <w:spacing w:after="0" w:line="240" w:lineRule="auto"/>
              <w:jc w:val="center"/>
              <w:rPr>
                <w:rFonts w:cs="Calibri"/>
                <w:b/>
                <w:sz w:val="20"/>
                <w:szCs w:val="20"/>
              </w:rPr>
            </w:pPr>
            <w:r w:rsidRPr="00271B32">
              <w:rPr>
                <w:rFonts w:cs="Calibri"/>
                <w:b/>
                <w:sz w:val="20"/>
                <w:szCs w:val="20"/>
              </w:rPr>
              <w:t xml:space="preserve">HEAD OF DEPARTMENT </w:t>
            </w:r>
            <w:r w:rsidRPr="00271B32">
              <w:rPr>
                <w:rFonts w:cs="Calibri"/>
                <w:b/>
                <w:sz w:val="20"/>
                <w:szCs w:val="20"/>
              </w:rPr>
              <w:br/>
              <w:t xml:space="preserve">( Stamp , </w:t>
            </w:r>
            <w:proofErr w:type="gramStart"/>
            <w:r w:rsidRPr="00271B32">
              <w:rPr>
                <w:rFonts w:cs="Calibri"/>
                <w:b/>
                <w:sz w:val="20"/>
                <w:szCs w:val="20"/>
              </w:rPr>
              <w:t>Signature )</w:t>
            </w:r>
            <w:proofErr w:type="gramEnd"/>
          </w:p>
        </w:tc>
      </w:tr>
      <w:tr w:rsidR="009650DA" w:rsidRPr="00271B32" w14:paraId="304C247A" w14:textId="77777777" w:rsidTr="009650DA">
        <w:trPr>
          <w:trHeight w:val="563"/>
          <w:jc w:val="center"/>
        </w:trPr>
        <w:tc>
          <w:tcPr>
            <w:tcW w:w="4673" w:type="dxa"/>
          </w:tcPr>
          <w:p w14:paraId="4850489F" w14:textId="77777777" w:rsidR="009650DA" w:rsidRPr="00271B32" w:rsidRDefault="009650DA" w:rsidP="00B102CB">
            <w:pPr>
              <w:spacing w:after="0" w:line="240" w:lineRule="auto"/>
              <w:jc w:val="both"/>
              <w:rPr>
                <w:rFonts w:cs="Calibri"/>
                <w:b/>
                <w:sz w:val="20"/>
                <w:szCs w:val="20"/>
                <w:u w:val="single"/>
              </w:rPr>
            </w:pPr>
          </w:p>
        </w:tc>
        <w:tc>
          <w:tcPr>
            <w:tcW w:w="4962" w:type="dxa"/>
          </w:tcPr>
          <w:p w14:paraId="4AFEE962" w14:textId="77777777" w:rsidR="009650DA" w:rsidRPr="00271B32" w:rsidRDefault="009650DA" w:rsidP="00B102CB">
            <w:pPr>
              <w:spacing w:after="0" w:line="240" w:lineRule="auto"/>
              <w:jc w:val="both"/>
              <w:rPr>
                <w:rFonts w:cs="Calibri"/>
                <w:b/>
                <w:sz w:val="20"/>
                <w:szCs w:val="20"/>
                <w:u w:val="single"/>
              </w:rPr>
            </w:pPr>
          </w:p>
        </w:tc>
      </w:tr>
    </w:tbl>
    <w:p w14:paraId="742027EC" w14:textId="4A68F0C6" w:rsidR="009650DA" w:rsidRPr="000A2D6C" w:rsidRDefault="009650DA" w:rsidP="009650DA">
      <w:pPr>
        <w:spacing w:after="0" w:line="240" w:lineRule="auto"/>
        <w:ind w:left="-426" w:hanging="141"/>
        <w:jc w:val="both"/>
        <w:rPr>
          <w:rFonts w:cs="Calibri"/>
          <w:sz w:val="20"/>
          <w:szCs w:val="20"/>
          <w:u w:val="single"/>
        </w:rPr>
      </w:pPr>
      <w:r w:rsidRPr="000A2D6C">
        <w:rPr>
          <w:rFonts w:cs="Calibri"/>
          <w:sz w:val="20"/>
          <w:szCs w:val="20"/>
          <w:u w:val="single"/>
        </w:rPr>
        <w:t xml:space="preserve">NOTE 1: The form to be delivered is 3 originals. copy as </w:t>
      </w:r>
      <w:proofErr w:type="gramStart"/>
      <w:r w:rsidRPr="000A2D6C">
        <w:rPr>
          <w:rFonts w:cs="Calibri"/>
          <w:sz w:val="20"/>
          <w:szCs w:val="20"/>
          <w:u w:val="single"/>
        </w:rPr>
        <w:t>( photocopy</w:t>
      </w:r>
      <w:proofErr w:type="gramEnd"/>
      <w:r w:rsidRPr="000A2D6C">
        <w:rPr>
          <w:rFonts w:cs="Calibri"/>
          <w:sz w:val="20"/>
          <w:szCs w:val="20"/>
          <w:u w:val="single"/>
        </w:rPr>
        <w:t xml:space="preserve"> ) is </w:t>
      </w:r>
      <w:proofErr w:type="gramStart"/>
      <w:r w:rsidRPr="000A2D6C">
        <w:rPr>
          <w:rFonts w:cs="Calibri"/>
          <w:sz w:val="20"/>
          <w:szCs w:val="20"/>
          <w:u w:val="single"/>
        </w:rPr>
        <w:t>prepared .</w:t>
      </w:r>
      <w:proofErr w:type="gramEnd"/>
      <w:r w:rsidRPr="000A2D6C">
        <w:rPr>
          <w:rFonts w:cs="Calibri"/>
          <w:sz w:val="20"/>
          <w:szCs w:val="20"/>
          <w:u w:val="single"/>
        </w:rPr>
        <w:t xml:space="preserve"> </w:t>
      </w:r>
      <w:r w:rsidRPr="000A2D6C">
        <w:rPr>
          <w:rFonts w:cs="Calibri"/>
          <w:sz w:val="20"/>
          <w:szCs w:val="20"/>
        </w:rPr>
        <w:t xml:space="preserve">Workplace training </w:t>
      </w:r>
      <w:proofErr w:type="gramStart"/>
      <w:r w:rsidRPr="000A2D6C">
        <w:rPr>
          <w:rFonts w:cs="Calibri"/>
          <w:sz w:val="20"/>
          <w:szCs w:val="20"/>
        </w:rPr>
        <w:t>start</w:t>
      </w:r>
      <w:proofErr w:type="gramEnd"/>
      <w:r w:rsidRPr="000A2D6C">
        <w:rPr>
          <w:rFonts w:cs="Calibri"/>
          <w:sz w:val="20"/>
          <w:szCs w:val="20"/>
        </w:rPr>
        <w:t xml:space="preserve"> from the date -most less than 1 week First copy of Our Faculty Business Education 1 copy to the unit section to the presidency </w:t>
      </w:r>
      <w:r w:rsidR="00EE3C62">
        <w:rPr>
          <w:rFonts w:cs="Calibri"/>
          <w:sz w:val="20"/>
          <w:szCs w:val="20"/>
        </w:rPr>
        <w:t>and</w:t>
      </w:r>
      <w:r w:rsidRPr="000A2D6C">
        <w:rPr>
          <w:rFonts w:cs="Calibri"/>
          <w:sz w:val="20"/>
          <w:szCs w:val="20"/>
        </w:rPr>
        <w:t xml:space="preserve"> 1 copy business Education to be done to the business delivery to be done is </w:t>
      </w:r>
      <w:proofErr w:type="gramStart"/>
      <w:r w:rsidRPr="000A2D6C">
        <w:rPr>
          <w:rFonts w:cs="Calibri"/>
          <w:sz w:val="20"/>
          <w:szCs w:val="20"/>
        </w:rPr>
        <w:t>m</w:t>
      </w:r>
      <w:r w:rsidR="00EE3C62">
        <w:rPr>
          <w:rFonts w:cs="Calibri"/>
          <w:sz w:val="20"/>
          <w:szCs w:val="20"/>
        </w:rPr>
        <w:t>and</w:t>
      </w:r>
      <w:r w:rsidRPr="000A2D6C">
        <w:rPr>
          <w:rFonts w:cs="Calibri"/>
          <w:sz w:val="20"/>
          <w:szCs w:val="20"/>
        </w:rPr>
        <w:t xml:space="preserve">atory </w:t>
      </w:r>
      <w:r w:rsidRPr="000A2D6C">
        <w:rPr>
          <w:rFonts w:cs="Calibri"/>
          <w:sz w:val="20"/>
          <w:szCs w:val="20"/>
          <w:u w:val="single"/>
        </w:rPr>
        <w:t>.</w:t>
      </w:r>
      <w:proofErr w:type="gramEnd"/>
    </w:p>
    <w:p w14:paraId="10A86D24" w14:textId="53C6385E" w:rsidR="009650DA" w:rsidRPr="0015729A" w:rsidRDefault="009650DA" w:rsidP="009650DA">
      <w:pPr>
        <w:spacing w:after="0" w:line="240" w:lineRule="auto"/>
        <w:ind w:left="-567" w:right="-432"/>
        <w:jc w:val="both"/>
        <w:rPr>
          <w:rFonts w:cs="Calibri"/>
          <w:sz w:val="20"/>
          <w:szCs w:val="20"/>
        </w:rPr>
      </w:pPr>
      <w:r w:rsidRPr="000A2D6C">
        <w:rPr>
          <w:rFonts w:cs="Calibri"/>
          <w:sz w:val="20"/>
          <w:szCs w:val="20"/>
          <w:u w:val="single"/>
        </w:rPr>
        <w:t xml:space="preserve">NOTE 2: </w:t>
      </w:r>
      <w:r w:rsidRPr="000A2D6C">
        <w:rPr>
          <w:sz w:val="20"/>
          <w:szCs w:val="20"/>
        </w:rPr>
        <w:t xml:space="preserve">No. 3308 25th article of the law Article with number 5510 5th article of the law Article of first Clause (b) of the paragraph in accordance </w:t>
      </w:r>
      <w:proofErr w:type="gramStart"/>
      <w:r w:rsidRPr="000A2D6C">
        <w:rPr>
          <w:sz w:val="20"/>
          <w:szCs w:val="20"/>
        </w:rPr>
        <w:t>with in</w:t>
      </w:r>
      <w:proofErr w:type="gramEnd"/>
      <w:r w:rsidRPr="000A2D6C">
        <w:rPr>
          <w:sz w:val="20"/>
          <w:szCs w:val="20"/>
        </w:rPr>
        <w:t xml:space="preserve"> business vocational education Seeing students about work accident </w:t>
      </w:r>
      <w:proofErr w:type="gramStart"/>
      <w:r w:rsidR="00EE3C62">
        <w:rPr>
          <w:sz w:val="20"/>
          <w:szCs w:val="20"/>
        </w:rPr>
        <w:t>And</w:t>
      </w:r>
      <w:proofErr w:type="gramEnd"/>
      <w:r w:rsidRPr="000A2D6C">
        <w:rPr>
          <w:sz w:val="20"/>
          <w:szCs w:val="20"/>
        </w:rPr>
        <w:t xml:space="preserve"> job disease with illness insurance is </w:t>
      </w:r>
      <w:proofErr w:type="gramStart"/>
      <w:r w:rsidRPr="000A2D6C">
        <w:rPr>
          <w:sz w:val="20"/>
          <w:szCs w:val="20"/>
        </w:rPr>
        <w:t>applied .</w:t>
      </w:r>
      <w:proofErr w:type="gramEnd"/>
      <w:r w:rsidRPr="000A2D6C">
        <w:rPr>
          <w:sz w:val="20"/>
          <w:szCs w:val="20"/>
        </w:rPr>
        <w:t xml:space="preserve"> These students looking after liable Been person in case of Those who are not about Moreover general health insurance provisions This paragraph </w:t>
      </w:r>
      <w:proofErr w:type="gramStart"/>
      <w:r w:rsidRPr="000A2D6C">
        <w:rPr>
          <w:sz w:val="20"/>
          <w:szCs w:val="20"/>
        </w:rPr>
        <w:t>applies .</w:t>
      </w:r>
      <w:proofErr w:type="gramEnd"/>
      <w:r w:rsidRPr="000A2D6C">
        <w:rPr>
          <w:sz w:val="20"/>
          <w:szCs w:val="20"/>
        </w:rPr>
        <w:t xml:space="preserve"> in the scope of payable Premiums No. 5510 </w:t>
      </w:r>
      <w:r w:rsidRPr="000A2D6C">
        <w:rPr>
          <w:rStyle w:val="spelle"/>
          <w:sz w:val="20"/>
          <w:szCs w:val="20"/>
        </w:rPr>
        <w:t xml:space="preserve">Article </w:t>
      </w:r>
      <w:r w:rsidRPr="000A2D6C">
        <w:rPr>
          <w:sz w:val="20"/>
          <w:szCs w:val="20"/>
        </w:rPr>
        <w:t>87 of the Law Article of first Clause (e) of the paragraph in accordance with higher education institutions by Internship​</w:t>
      </w:r>
      <w:r w:rsidRPr="000A2D6C">
        <w:rPr>
          <w:rFonts w:cs="Calibri"/>
          <w:sz w:val="20"/>
          <w:szCs w:val="20"/>
        </w:rPr>
        <w:t xml:space="preserve">​ made by student's at work </w:t>
      </w:r>
      <w:proofErr w:type="spellStart"/>
      <w:r w:rsidRPr="000A2D6C">
        <w:rPr>
          <w:rFonts w:cs="Calibri"/>
          <w:sz w:val="20"/>
          <w:szCs w:val="20"/>
        </w:rPr>
        <w:t>work</w:t>
      </w:r>
      <w:proofErr w:type="spellEnd"/>
      <w:r w:rsidRPr="000A2D6C">
        <w:rPr>
          <w:rFonts w:cs="Calibri"/>
          <w:sz w:val="20"/>
          <w:szCs w:val="20"/>
        </w:rPr>
        <w:t xml:space="preserve"> accident to pass or profession​ to his illness eclipse in promise the situation in question immediately To the faculty </w:t>
      </w:r>
      <w:r w:rsidR="00EE3C62">
        <w:rPr>
          <w:rFonts w:cs="Calibri"/>
          <w:sz w:val="20"/>
          <w:szCs w:val="20"/>
        </w:rPr>
        <w:t>And</w:t>
      </w:r>
      <w:r w:rsidRPr="000A2D6C">
        <w:rPr>
          <w:rFonts w:cs="Calibri"/>
          <w:sz w:val="20"/>
          <w:szCs w:val="20"/>
        </w:rPr>
        <w:t xml:space="preserve"> next fly working day inside Social Security To the Institution will be reported . </w:t>
      </w:r>
      <w:proofErr w:type="gramStart"/>
      <w:r w:rsidRPr="000A2D6C">
        <w:rPr>
          <w:sz w:val="20"/>
          <w:szCs w:val="20"/>
        </w:rPr>
        <w:t>Business ,</w:t>
      </w:r>
      <w:proofErr w:type="gramEnd"/>
      <w:r w:rsidRPr="000A2D6C">
        <w:rPr>
          <w:sz w:val="20"/>
          <w:szCs w:val="20"/>
        </w:rPr>
        <w:t xml:space="preserve"> practical education of their activities </w:t>
      </w:r>
      <w:r w:rsidRPr="000A2D6C">
        <w:rPr>
          <w:rStyle w:val="grame"/>
          <w:sz w:val="20"/>
          <w:szCs w:val="20"/>
        </w:rPr>
        <w:t>20/6/2012</w:t>
      </w:r>
      <w:r w:rsidRPr="000A2D6C">
        <w:rPr>
          <w:sz w:val="20"/>
          <w:szCs w:val="20"/>
        </w:rPr>
        <w:t xml:space="preserve"> dated </w:t>
      </w:r>
      <w:r w:rsidR="00EE3C62">
        <w:rPr>
          <w:sz w:val="20"/>
          <w:szCs w:val="20"/>
        </w:rPr>
        <w:t>and</w:t>
      </w:r>
      <w:r w:rsidRPr="000A2D6C">
        <w:rPr>
          <w:sz w:val="20"/>
          <w:szCs w:val="20"/>
        </w:rPr>
        <w:t xml:space="preserve"> numbered 6331 Work His health </w:t>
      </w:r>
      <w:r w:rsidR="00EE3C62">
        <w:rPr>
          <w:sz w:val="20"/>
          <w:szCs w:val="20"/>
        </w:rPr>
        <w:t>And</w:t>
      </w:r>
      <w:r w:rsidRPr="000A2D6C">
        <w:rPr>
          <w:sz w:val="20"/>
          <w:szCs w:val="20"/>
        </w:rPr>
        <w:t xml:space="preserve"> Security The law provisions of suitable in environments to be done to ensure for   </w:t>
      </w:r>
      <w:r w:rsidRPr="000A2D6C">
        <w:rPr>
          <w:rFonts w:cs="Calibri"/>
          <w:sz w:val="20"/>
          <w:szCs w:val="20"/>
        </w:rPr>
        <w:t xml:space="preserve">students work health </w:t>
      </w:r>
      <w:proofErr w:type="gramStart"/>
      <w:r w:rsidR="00EE3C62">
        <w:rPr>
          <w:rFonts w:cs="Calibri"/>
          <w:sz w:val="20"/>
          <w:szCs w:val="20"/>
        </w:rPr>
        <w:t>And</w:t>
      </w:r>
      <w:proofErr w:type="gramEnd"/>
      <w:r w:rsidRPr="000A2D6C">
        <w:rPr>
          <w:rFonts w:cs="Calibri"/>
          <w:sz w:val="20"/>
          <w:szCs w:val="20"/>
        </w:rPr>
        <w:t xml:space="preserve"> security with relating to all obligations in its place to bring </w:t>
      </w:r>
      <w:proofErr w:type="gramStart"/>
      <w:r w:rsidRPr="000A2D6C">
        <w:rPr>
          <w:rFonts w:cs="Calibri"/>
          <w:sz w:val="20"/>
          <w:szCs w:val="20"/>
        </w:rPr>
        <w:t xml:space="preserve">must </w:t>
      </w:r>
      <w:r w:rsidRPr="0015729A">
        <w:rPr>
          <w:sz w:val="20"/>
          <w:szCs w:val="20"/>
        </w:rPr>
        <w:t>.</w:t>
      </w:r>
      <w:proofErr w:type="gramEnd"/>
      <w:r w:rsidRPr="0015729A">
        <w:rPr>
          <w:sz w:val="20"/>
          <w:szCs w:val="20"/>
        </w:rPr>
        <w:t xml:space="preserve"> </w:t>
      </w:r>
      <w:r w:rsidRPr="0015729A">
        <w:rPr>
          <w:rFonts w:cs="Calibri"/>
          <w:sz w:val="20"/>
          <w:szCs w:val="20"/>
        </w:rPr>
        <w:t xml:space="preserve">All kinds of right </w:t>
      </w:r>
      <w:proofErr w:type="gramStart"/>
      <w:r w:rsidR="00EE3C62">
        <w:rPr>
          <w:rFonts w:cs="Calibri"/>
          <w:sz w:val="20"/>
          <w:szCs w:val="20"/>
        </w:rPr>
        <w:t>And</w:t>
      </w:r>
      <w:proofErr w:type="gramEnd"/>
      <w:r w:rsidRPr="0015729A">
        <w:rPr>
          <w:rFonts w:cs="Calibri"/>
          <w:sz w:val="20"/>
          <w:szCs w:val="20"/>
        </w:rPr>
        <w:t xml:space="preserve"> disagreement for   in force legal legislation is </w:t>
      </w:r>
      <w:proofErr w:type="gramStart"/>
      <w:r w:rsidRPr="0015729A">
        <w:rPr>
          <w:rFonts w:cs="Calibri"/>
          <w:sz w:val="20"/>
          <w:szCs w:val="20"/>
        </w:rPr>
        <w:t>valid .</w:t>
      </w:r>
      <w:proofErr w:type="gramEnd"/>
    </w:p>
    <w:p w14:paraId="286FC0D7" w14:textId="77777777" w:rsidR="009650DA" w:rsidRPr="008918E1" w:rsidRDefault="009650DA" w:rsidP="009650DA">
      <w:pPr>
        <w:spacing w:after="0" w:line="240" w:lineRule="auto"/>
        <w:rPr>
          <w:b/>
          <w:color w:val="365F91" w:themeColor="accent1" w:themeShade="BF"/>
        </w:rPr>
      </w:pPr>
      <w:bookmarkStart w:id="0" w:name="_Hlk531079820"/>
      <w:r>
        <w:rPr>
          <w:b/>
        </w:rPr>
        <w:br w:type="page"/>
      </w:r>
      <w:r w:rsidRPr="008918E1">
        <w:rPr>
          <w:b/>
          <w:color w:val="365F91" w:themeColor="accent1" w:themeShade="BF"/>
        </w:rPr>
        <w:lastRenderedPageBreak/>
        <w:t>Annex to FORM-2</w:t>
      </w:r>
      <w:r>
        <w:rPr>
          <w:b/>
          <w:color w:val="365F91" w:themeColor="accent1" w:themeShade="BF"/>
        </w:rPr>
        <w:t xml:space="preserve"> </w:t>
      </w:r>
      <w:proofErr w:type="gramStart"/>
      <w:r w:rsidRPr="00DF28F2">
        <w:t>( to</w:t>
      </w:r>
      <w:proofErr w:type="gramEnd"/>
      <w:r w:rsidRPr="00DF28F2">
        <w:t xml:space="preserve"> the parties </w:t>
      </w:r>
      <w:r>
        <w:t xml:space="preserve">will be </w:t>
      </w:r>
      <w:proofErr w:type="gramStart"/>
      <w:r>
        <w:t xml:space="preserve">forwarded </w:t>
      </w:r>
      <w:r w:rsidRPr="00DF28F2">
        <w:t>)</w:t>
      </w:r>
      <w:proofErr w:type="gramEnd"/>
    </w:p>
    <w:p w14:paraId="6245CBE0" w14:textId="77777777" w:rsidR="009650DA" w:rsidRDefault="009650DA" w:rsidP="009650DA">
      <w:pPr>
        <w:jc w:val="center"/>
        <w:rPr>
          <w:b/>
        </w:rPr>
      </w:pPr>
    </w:p>
    <w:p w14:paraId="2AAB2D10" w14:textId="5CD39F86" w:rsidR="009650DA" w:rsidRDefault="009650DA" w:rsidP="009650DA">
      <w:pPr>
        <w:jc w:val="center"/>
        <w:rPr>
          <w:b/>
        </w:rPr>
      </w:pPr>
      <w:r w:rsidRPr="00DF28F2">
        <w:rPr>
          <w:b/>
        </w:rPr>
        <w:t xml:space="preserve">PRINCIPLES OF </w:t>
      </w:r>
      <w:r>
        <w:rPr>
          <w:b/>
        </w:rPr>
        <w:t>WORKPLACE TRAINING</w:t>
      </w:r>
      <w:r w:rsidRPr="00DF28F2">
        <w:rPr>
          <w:b/>
        </w:rPr>
        <w:t xml:space="preserve"> (IME) </w:t>
      </w:r>
      <w:r w:rsidR="00EE3C62">
        <w:rPr>
          <w:b/>
        </w:rPr>
        <w:t>AND</w:t>
      </w:r>
      <w:r w:rsidRPr="00DF28F2">
        <w:rPr>
          <w:b/>
        </w:rPr>
        <w:t xml:space="preserve"> OBLIGATIONS OF THE PARTIES</w:t>
      </w:r>
    </w:p>
    <w:bookmarkEnd w:id="0"/>
    <w:p w14:paraId="2A4FB3DA" w14:textId="77777777" w:rsidR="002D6F44" w:rsidRDefault="002D6F44" w:rsidP="002D6F44">
      <w:r>
        <w:t>A. Student Obligations</w:t>
      </w:r>
    </w:p>
    <w:p w14:paraId="557B1032" w14:textId="75CE1ED4" w:rsidR="002D6F44" w:rsidRDefault="002D6F44" w:rsidP="002D6F44">
      <w:r>
        <w:t xml:space="preserve">Students enrolled in the Vocational Education in Business course included in the curriculum of the relevant department/program affiliated with </w:t>
      </w:r>
      <w:proofErr w:type="spellStart"/>
      <w:r>
        <w:t>Çanakkale</w:t>
      </w:r>
      <w:proofErr w:type="spellEnd"/>
      <w:r>
        <w:t xml:space="preserve"> </w:t>
      </w:r>
      <w:proofErr w:type="spellStart"/>
      <w:r>
        <w:t>Onsekiz</w:t>
      </w:r>
      <w:proofErr w:type="spellEnd"/>
      <w:r>
        <w:t xml:space="preserve"> Mart University</w:t>
      </w:r>
      <w:r>
        <w:t>,</w:t>
      </w:r>
      <w:r>
        <w:t xml:space="preserve"> receive vocational education in businesses according to the program principles approved by the Senate.</w:t>
      </w:r>
    </w:p>
    <w:p w14:paraId="60690F17" w14:textId="77777777" w:rsidR="002D6F44" w:rsidRDefault="002D6F44" w:rsidP="002D6F44">
      <w:r>
        <w:t xml:space="preserve">Students perform their assigned duties in the businesses to which they have been accepted in accordance with the </w:t>
      </w:r>
      <w:proofErr w:type="spellStart"/>
      <w:r>
        <w:t>Çanakkale</w:t>
      </w:r>
      <w:proofErr w:type="spellEnd"/>
      <w:r>
        <w:t xml:space="preserve"> </w:t>
      </w:r>
      <w:proofErr w:type="spellStart"/>
      <w:r>
        <w:t>Onsekiz</w:t>
      </w:r>
      <w:proofErr w:type="spellEnd"/>
      <w:r>
        <w:t xml:space="preserve"> Mart University Vocational Education in Business Directive, the relevant unit/department Applied Education Implementation Principles, the protocol, and the contract.</w:t>
      </w:r>
    </w:p>
    <w:p w14:paraId="541EB60D" w14:textId="77777777" w:rsidR="002D6F44" w:rsidRDefault="002D6F44" w:rsidP="002D6F44">
      <w:r>
        <w:t xml:space="preserve">During </w:t>
      </w:r>
      <w:proofErr w:type="gramStart"/>
      <w:r>
        <w:t>the vocational</w:t>
      </w:r>
      <w:proofErr w:type="gramEnd"/>
      <w:r>
        <w:t xml:space="preserve"> education in the business, students are required to comply with the business's work schedule, working hours, and work rules, adhere to occupational health and safety regulations, and actively participate in professional activities.</w:t>
      </w:r>
    </w:p>
    <w:p w14:paraId="272546E1" w14:textId="77777777" w:rsidR="002D6F44" w:rsidRDefault="002D6F44" w:rsidP="002D6F44">
      <w:r>
        <w:t xml:space="preserve">Students must regularly record their daily/weekly work in </w:t>
      </w:r>
      <w:proofErr w:type="gramStart"/>
      <w:r>
        <w:t>the business</w:t>
      </w:r>
      <w:proofErr w:type="gramEnd"/>
      <w:r>
        <w:t xml:space="preserve"> in their Vocational Education in Business File and, at the end of the semester, prepare an Activity Report in the format specified by the university and submit it to their departments within the </w:t>
      </w:r>
      <w:proofErr w:type="gramStart"/>
      <w:r>
        <w:t>announced deadlines</w:t>
      </w:r>
      <w:proofErr w:type="gramEnd"/>
      <w:r>
        <w:t>.</w:t>
      </w:r>
    </w:p>
    <w:p w14:paraId="5C948452" w14:textId="77777777" w:rsidR="002D6F44" w:rsidRDefault="002D6F44" w:rsidP="002D6F44">
      <w:r>
        <w:t>Students are obligated not to disclose the information and documents they acquire during their vocational training at the company, including confidential or commercial information belonging to the company, to third parties, and not to take any documents or equipment outside the company without the company's permission. Violation of these provisions will be subject to relevant legislation and university student disciplinary provisions.</w:t>
      </w:r>
    </w:p>
    <w:p w14:paraId="014BC45F" w14:textId="77777777" w:rsidR="002D6F44" w:rsidRDefault="002D6F44" w:rsidP="002D6F44">
      <w:r>
        <w:t>B. Responsibilities of Instructors</w:t>
      </w:r>
    </w:p>
    <w:p w14:paraId="21D4C789" w14:textId="77777777" w:rsidR="002D6F44" w:rsidRDefault="002D6F44" w:rsidP="002D6F44">
      <w:r>
        <w:t>Ensures that students participating in vocational training at the company begin, continue, and complete their vocational training at the company in accordance with the educational plan prepared by the university.</w:t>
      </w:r>
    </w:p>
    <w:p w14:paraId="08DCA2E9" w14:textId="77777777" w:rsidR="002D6F44" w:rsidRDefault="002D6F44" w:rsidP="002D6F44">
      <w:r>
        <w:t>Guide students to work in accordance with work discipline and professional ethics in the workplace; monitor their daily/weekly activities and provide guidance when necessary.</w:t>
      </w:r>
    </w:p>
    <w:p w14:paraId="440E8A47" w14:textId="77777777" w:rsidR="002D6F44" w:rsidRDefault="002D6F44" w:rsidP="002D6F44">
      <w:r>
        <w:t>Regularly review the vocational training files, activity reports, and similar documents prepared by students and confirm their compliance.</w:t>
      </w:r>
    </w:p>
    <w:p w14:paraId="113A1382" w14:textId="244B3F75" w:rsidR="002D6F44" w:rsidRDefault="002D6F44" w:rsidP="002D6F44">
      <w:r>
        <w:lastRenderedPageBreak/>
        <w:t>Complete and sign the vocational training evaluation form for each student in a timely and complete manner and submit it in a sealed envelope to the relevant faculty member/department head.</w:t>
      </w:r>
    </w:p>
    <w:p w14:paraId="522F5656" w14:textId="77777777" w:rsidR="002D6F44" w:rsidRDefault="002D6F44" w:rsidP="002D6F44">
      <w:r>
        <w:t>C. Responsibilities of the IME Responsible Instructor</w:t>
      </w:r>
    </w:p>
    <w:p w14:paraId="68CFA9EB" w14:textId="7BCA8B34" w:rsidR="002D6F44" w:rsidRDefault="002D6F44" w:rsidP="002D6F44">
      <w:r>
        <w:t>The IME Responsible Instructor is a faculty member assigned by the department head to groups of students undergoing vocational training at the company. The instructor monitors and supervises the students' educational progress at the company</w:t>
      </w:r>
      <w:r>
        <w:t xml:space="preserve"> </w:t>
      </w:r>
      <w:r>
        <w:t>and ensures coordination between the company and the academic unit.</w:t>
      </w:r>
    </w:p>
    <w:p w14:paraId="55A18513" w14:textId="77777777" w:rsidR="002D6F44" w:rsidRDefault="002D6F44" w:rsidP="002D6F44">
      <w:r>
        <w:t>The instructor regularly monitors students' educational activities at the company; collaborates with the instructors and company officials to resolve any issues that arise; and informs the Department/Program Applied Education Committee when necessary.</w:t>
      </w:r>
    </w:p>
    <w:p w14:paraId="7A3A3979" w14:textId="74075BC9" w:rsidR="002D6F44" w:rsidRDefault="002D6F44" w:rsidP="002D6F44">
      <w:r>
        <w:t xml:space="preserve">The instructor monitors student attendance, discipline, and reporting status; ensures the timely and complete submission of </w:t>
      </w:r>
      <w:r>
        <w:t>company forms</w:t>
      </w:r>
      <w:r>
        <w:t>, as well as student files and reports.</w:t>
      </w:r>
    </w:p>
    <w:p w14:paraId="6A0218FF" w14:textId="2CA6DAFD" w:rsidR="00714287" w:rsidRDefault="002D6F44" w:rsidP="002D6F44">
      <w:r>
        <w:t xml:space="preserve">The instructor receives students' Activity Reports and Enterprise Evaluation Forms and submits them to the relevant committee. During the evaluation process, the instructor completes the IME assessment and evaluation forms </w:t>
      </w:r>
      <w:r>
        <w:t>in accordance with the university's principles</w:t>
      </w:r>
      <w:r>
        <w:t xml:space="preserve"> and submits them to the Department </w:t>
      </w:r>
      <w:proofErr w:type="spellStart"/>
      <w:r>
        <w:t>Head.</w:t>
      </w:r>
      <w:proofErr w:type="spellEnd"/>
    </w:p>
    <w:sectPr w:rsidR="00714287" w:rsidSect="009650DA">
      <w:pgSz w:w="12240" w:h="15840"/>
      <w:pgMar w:top="709"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0DF64C53"/>
    <w:multiLevelType w:val="hybridMultilevel"/>
    <w:tmpl w:val="75B4D6C2"/>
    <w:lvl w:ilvl="0" w:tplc="934A026C">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05C492C"/>
    <w:multiLevelType w:val="hybridMultilevel"/>
    <w:tmpl w:val="D9FAE93C"/>
    <w:lvl w:ilvl="0" w:tplc="AC54A62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56D3120A"/>
    <w:multiLevelType w:val="hybridMultilevel"/>
    <w:tmpl w:val="7AF0D14A"/>
    <w:lvl w:ilvl="0" w:tplc="B6880CE8">
      <w:start w:val="1"/>
      <w:numFmt w:val="lowerLetter"/>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615D694E"/>
    <w:multiLevelType w:val="hybridMultilevel"/>
    <w:tmpl w:val="645CAF90"/>
    <w:lvl w:ilvl="0" w:tplc="AC54A626">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7C16B9C"/>
    <w:multiLevelType w:val="hybridMultilevel"/>
    <w:tmpl w:val="99BA1AA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026075">
    <w:abstractNumId w:val="8"/>
  </w:num>
  <w:num w:numId="2" w16cid:durableId="803691543">
    <w:abstractNumId w:val="6"/>
  </w:num>
  <w:num w:numId="3" w16cid:durableId="1005547818">
    <w:abstractNumId w:val="5"/>
  </w:num>
  <w:num w:numId="4" w16cid:durableId="1825245624">
    <w:abstractNumId w:val="4"/>
  </w:num>
  <w:num w:numId="5" w16cid:durableId="1817647917">
    <w:abstractNumId w:val="7"/>
  </w:num>
  <w:num w:numId="6" w16cid:durableId="1675911865">
    <w:abstractNumId w:val="3"/>
  </w:num>
  <w:num w:numId="7" w16cid:durableId="932594828">
    <w:abstractNumId w:val="2"/>
  </w:num>
  <w:num w:numId="8" w16cid:durableId="986857305">
    <w:abstractNumId w:val="1"/>
  </w:num>
  <w:num w:numId="9" w16cid:durableId="1108354786">
    <w:abstractNumId w:val="0"/>
  </w:num>
  <w:num w:numId="10" w16cid:durableId="465776117">
    <w:abstractNumId w:val="11"/>
  </w:num>
  <w:num w:numId="11" w16cid:durableId="1716081570">
    <w:abstractNumId w:val="10"/>
  </w:num>
  <w:num w:numId="12" w16cid:durableId="818091">
    <w:abstractNumId w:val="9"/>
  </w:num>
  <w:num w:numId="13" w16cid:durableId="464810478">
    <w:abstractNumId w:val="13"/>
  </w:num>
  <w:num w:numId="14" w16cid:durableId="1173257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6F44"/>
    <w:rsid w:val="00326F90"/>
    <w:rsid w:val="00714287"/>
    <w:rsid w:val="009650DA"/>
    <w:rsid w:val="0099747D"/>
    <w:rsid w:val="00AA1D8D"/>
    <w:rsid w:val="00AD57E3"/>
    <w:rsid w:val="00B47730"/>
    <w:rsid w:val="00BC34FE"/>
    <w:rsid w:val="00C3504E"/>
    <w:rsid w:val="00CB0664"/>
    <w:rsid w:val="00CE5FC7"/>
    <w:rsid w:val="00EE3C6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070A4"/>
  <w14:defaultImageDpi w14:val="300"/>
  <w15:docId w15:val="{34E0A39A-9991-418A-9DD0-B1781AEF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9650DA"/>
    <w:pPr>
      <w:autoSpaceDE w:val="0"/>
      <w:autoSpaceDN w:val="0"/>
      <w:adjustRightInd w:val="0"/>
      <w:spacing w:after="0" w:line="240" w:lineRule="auto"/>
    </w:pPr>
    <w:rPr>
      <w:rFonts w:ascii="Times New Roman" w:eastAsia="Calibri" w:hAnsi="Times New Roman" w:cs="Times New Roman"/>
      <w:color w:val="000000"/>
      <w:sz w:val="24"/>
      <w:szCs w:val="24"/>
      <w:lang w:val="en"/>
    </w:rPr>
  </w:style>
  <w:style w:type="character" w:customStyle="1" w:styleId="spelle">
    <w:name w:val="spelle"/>
    <w:rsid w:val="009650DA"/>
  </w:style>
  <w:style w:type="character" w:customStyle="1" w:styleId="grame">
    <w:name w:val="grame"/>
    <w:rsid w:val="0096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1000</Words>
  <Characters>5494</Characters>
  <Application>Microsoft Office Word</Application>
  <DocSecurity>0</DocSecurity>
  <Lines>183</Lines>
  <Paragraphs>64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6430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Esra Bozkurt</cp:lastModifiedBy>
  <cp:revision>5</cp:revision>
  <dcterms:created xsi:type="dcterms:W3CDTF">2013-12-23T23:15:00Z</dcterms:created>
  <dcterms:modified xsi:type="dcterms:W3CDTF">2025-11-17T08:06:00Z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0cbdff18-219d-4856-8d21-fcd7e6a624e6</vt:lpwstr>
  </property>
</Properties>
</file>