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96389" w14:textId="77777777" w:rsidR="008359CC" w:rsidRDefault="008359CC">
      <w:pPr>
        <w:jc w:val="center"/>
        <w:rPr>
          <w:b/>
        </w:rPr>
      </w:pPr>
      <w:r>
        <w:rPr>
          <w:b/>
        </w:rPr>
        <w:t>T.C.</w:t>
      </w:r>
    </w:p>
    <w:p w14:paraId="7B79A5F1" w14:textId="7F5945D8" w:rsidR="00A535B8" w:rsidRDefault="00000000">
      <w:pPr>
        <w:jc w:val="center"/>
      </w:pPr>
      <w:r>
        <w:rPr>
          <w:b/>
        </w:rPr>
        <w:t>ÇANAKKALE ONSEKİZ MART UNIVERSITY</w:t>
      </w:r>
      <w:r>
        <w:rPr>
          <w:b/>
        </w:rPr>
        <w:br/>
        <w:t>Workplace Training Attendance Sheet</w:t>
      </w:r>
    </w:p>
    <w:p w14:paraId="2D049FD2" w14:textId="77777777" w:rsidR="008359CC" w:rsidRDefault="008359CC" w:rsidP="008359CC">
      <w:pPr>
        <w:pStyle w:val="Style13"/>
        <w:widowControl/>
        <w:jc w:val="left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693"/>
        <w:gridCol w:w="5528"/>
      </w:tblGrid>
      <w:tr w:rsidR="008359CC" w:rsidRPr="007E78E1" w14:paraId="169C778F" w14:textId="77777777" w:rsidTr="00B102CB">
        <w:tc>
          <w:tcPr>
            <w:tcW w:w="1526" w:type="dxa"/>
            <w:shd w:val="clear" w:color="auto" w:fill="auto"/>
          </w:tcPr>
          <w:p w14:paraId="6062A167" w14:textId="77777777" w:rsidR="008359CC" w:rsidRPr="00A12C6B" w:rsidRDefault="008359CC" w:rsidP="00B102CB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2D6CE80" w14:textId="3CE4C667" w:rsidR="008359CC" w:rsidRPr="00A12C6B" w:rsidRDefault="008359CC" w:rsidP="00B102CB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45BCD56C" w14:textId="77777777" w:rsidR="008359CC" w:rsidRPr="00A12C6B" w:rsidRDefault="008359CC" w:rsidP="00B102CB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99F5142" w14:textId="77777777" w:rsidR="008359CC" w:rsidRDefault="008359CC" w:rsidP="008359CC">
            <w:r>
              <w:t>Department of Study</w:t>
            </w:r>
          </w:p>
          <w:p w14:paraId="785470AA" w14:textId="170C3022" w:rsidR="008359CC" w:rsidRPr="00A12C6B" w:rsidRDefault="008359CC" w:rsidP="00B102CB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5A732131" w14:textId="77777777" w:rsidR="008359CC" w:rsidRPr="00A12C6B" w:rsidRDefault="008359CC" w:rsidP="00B102CB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C04A0CF" w14:textId="77777777" w:rsidR="008359CC" w:rsidRDefault="008359CC" w:rsidP="008359CC">
            <w:r>
              <w:t>Subjects of Student</w:t>
            </w:r>
          </w:p>
          <w:p w14:paraId="0DCD4353" w14:textId="2CDC570F" w:rsidR="008359CC" w:rsidRPr="00A12C6B" w:rsidRDefault="008359CC" w:rsidP="00B102CB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3848B503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0BA36977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1711BCC5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1E83906F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6803EDF7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585500E4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50100BA3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129B39C5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688F3B4F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79CD0DCB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4A97289F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23FE299D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27D2DB9F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59E32648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7A407729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16286C63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1970FC2D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5F402B71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3BCF6F3C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1FEB1AD4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4EE2FCA6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1E8716ED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3F874E00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44C82FEA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715D45D2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75034192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18F77301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6803B5AB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494AD214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224C8E4A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6DFB703E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620DDFAD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01E700B8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566A2820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41922BD1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1FA7C2C0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3A871DD7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16133277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7983CBBB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502BC73C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0D443308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6C90A129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03839CDB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6B2533E1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3B18E4C8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0C6669CA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4FF5207B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09EBEE12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4A27F823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450DA7FE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37F2A539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72B94F66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2E2F4907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7A6728C2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629396B5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53097DE3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53D140DD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67116A08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221DA29A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65F3C4C9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4A6711D4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1DB24311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5AC3A26A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1E3AA20A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47D146CE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6F23D4B2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4CA392F8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3A4A19EC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1D82304D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42961F08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143159B7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444B72DC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4971D671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2683AD4D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249C26B6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1585CF63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33A48AFF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2F3C7FD9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3F0176A8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3631E82B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4DC61B56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4A751627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08DFB4E2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092AE5FF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11FBA27C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441398D2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3EDA7D51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5F065BC6" w14:textId="77777777" w:rsidR="008359CC" w:rsidRPr="007E78E1" w:rsidRDefault="008359CC" w:rsidP="00B102CB">
            <w:pPr>
              <w:pStyle w:val="Style13"/>
              <w:widowControl/>
              <w:ind w:right="-108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37ADFB0F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7D952391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5D827E8A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723D608D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074771BB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28852F6A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1878BB7E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6ABD9D46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74D9AF01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5AE2CA9B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49837493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531C0431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28F9189B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5E1BA615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65BF630C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7A47A104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646F95A6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7731B96A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49A2FFCF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0D3C7C0C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5AB6C7D2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27CCF179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7C588592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6B093157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3F0B0519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311CAED0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346B2E24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0ED5E6FC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41B9A9F7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24CF68B9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43F1567A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1C8F54EC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71A8E2FE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0ABA4678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272E25FD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30741DD3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0E3B1B26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77192514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1AB06562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7C2E107A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57C7506A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0C8D39FA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20F5F600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16EB3119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694F058A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1464E587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7DC6188C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33A8AF04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19F8353E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17947E37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36BAB9DB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3478D10A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277F079E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621F3F5F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63CF1406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1A401554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023FB907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4F53F28B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628C9689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4677F005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4FB0E1B0" w14:textId="77777777" w:rsidTr="00B102CB">
        <w:tc>
          <w:tcPr>
            <w:tcW w:w="4219" w:type="dxa"/>
            <w:gridSpan w:val="2"/>
            <w:shd w:val="clear" w:color="auto" w:fill="auto"/>
          </w:tcPr>
          <w:p w14:paraId="1A772594" w14:textId="77777777" w:rsidR="008359CC" w:rsidRDefault="008359CC" w:rsidP="008359CC">
            <w:r>
              <w:t>Student Signature</w:t>
            </w:r>
          </w:p>
          <w:p w14:paraId="7041F5DE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2D823D3C" w14:textId="77777777" w:rsidR="008359CC" w:rsidRPr="00A12C6B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0030083E" w14:textId="59E2F5D3" w:rsidR="008359CC" w:rsidRDefault="008359CC" w:rsidP="008359CC">
            <w:pPr>
              <w:spacing w:line="240" w:lineRule="auto"/>
            </w:pPr>
            <w:r>
              <w:t>Business Official</w:t>
            </w:r>
            <w:r>
              <w:t xml:space="preserve"> </w:t>
            </w:r>
            <w:r>
              <w:t>Signature/Stamp</w:t>
            </w:r>
          </w:p>
          <w:p w14:paraId="14B3C59D" w14:textId="58F6EEAF" w:rsidR="008359CC" w:rsidRPr="00A12C6B" w:rsidRDefault="008359CC" w:rsidP="00B102CB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4FCF0BFB" w14:textId="77777777" w:rsidR="008359CC" w:rsidRDefault="008359CC" w:rsidP="008359CC">
      <w:pPr>
        <w:pStyle w:val="Style13"/>
        <w:widowControl/>
        <w:jc w:val="left"/>
      </w:pPr>
    </w:p>
    <w:p w14:paraId="550B7D5D" w14:textId="77777777" w:rsidR="008359CC" w:rsidRPr="004150E3" w:rsidRDefault="008359CC" w:rsidP="008359CC"/>
    <w:p w14:paraId="0240B4EB" w14:textId="77777777" w:rsidR="008359CC" w:rsidRDefault="008359CC" w:rsidP="008359CC"/>
    <w:sectPr w:rsidR="008359C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39978512">
    <w:abstractNumId w:val="8"/>
  </w:num>
  <w:num w:numId="2" w16cid:durableId="1583832910">
    <w:abstractNumId w:val="6"/>
  </w:num>
  <w:num w:numId="3" w16cid:durableId="1657100602">
    <w:abstractNumId w:val="5"/>
  </w:num>
  <w:num w:numId="4" w16cid:durableId="647318196">
    <w:abstractNumId w:val="4"/>
  </w:num>
  <w:num w:numId="5" w16cid:durableId="1408840590">
    <w:abstractNumId w:val="7"/>
  </w:num>
  <w:num w:numId="6" w16cid:durableId="1154956947">
    <w:abstractNumId w:val="3"/>
  </w:num>
  <w:num w:numId="7" w16cid:durableId="819659743">
    <w:abstractNumId w:val="2"/>
  </w:num>
  <w:num w:numId="8" w16cid:durableId="721371309">
    <w:abstractNumId w:val="1"/>
  </w:num>
  <w:num w:numId="9" w16cid:durableId="42468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359CC"/>
    <w:rsid w:val="00A535B8"/>
    <w:rsid w:val="00AA1D8D"/>
    <w:rsid w:val="00B47730"/>
    <w:rsid w:val="00BC34F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EF1369"/>
  <w14:defaultImageDpi w14:val="300"/>
  <w15:docId w15:val="{34E0A39A-9991-418A-9DD0-B1781AEF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tyle13">
    <w:name w:val="Style13"/>
    <w:basedOn w:val="Normal"/>
    <w:uiPriority w:val="99"/>
    <w:rsid w:val="008359C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</Words>
  <Characters>292</Characters>
  <Application>Microsoft Office Word</Application>
  <DocSecurity>0</DocSecurity>
  <Lines>292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Esra Bozkurt</cp:lastModifiedBy>
  <cp:revision>2</cp:revision>
  <dcterms:created xsi:type="dcterms:W3CDTF">2013-12-23T23:15:00Z</dcterms:created>
  <dcterms:modified xsi:type="dcterms:W3CDTF">2025-05-18T14:39:00Z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438a88c0-931a-4220-8c9a-82abe73d337d</vt:lpwstr>
  </property>
</Properties>
</file>