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A626" w14:textId="77777777" w:rsidR="00A00052" w:rsidRPr="00271B32" w:rsidRDefault="00A00052" w:rsidP="00A00052">
      <w:pPr>
        <w:spacing w:after="0" w:line="240" w:lineRule="auto"/>
        <w:jc w:val="both"/>
        <w:rPr>
          <w:rFonts w:cs="Calibri"/>
          <w:b/>
          <w:szCs w:val="24"/>
        </w:rPr>
      </w:pPr>
      <w:r w:rsidRPr="00000F13">
        <w:rPr>
          <w:rFonts w:cs="Calibri"/>
          <w:b/>
          <w:color w:val="365F91" w:themeColor="accent1" w:themeShade="BF"/>
          <w:szCs w:val="24"/>
        </w:rPr>
        <w:t>FORM-5</w:t>
      </w:r>
      <w:r>
        <w:rPr>
          <w:rFonts w:cs="Calibri"/>
          <w:b/>
          <w:szCs w:val="24"/>
        </w:rPr>
        <w:t xml:space="preserve"> </w:t>
      </w:r>
      <w:r w:rsidRPr="00271B32">
        <w:rPr>
          <w:rFonts w:cs="Calibri"/>
          <w:szCs w:val="24"/>
        </w:rPr>
        <w:t>(It will be delivered to the relevant Department Head in a sealed envelope after the completion of Vocational Training in Business Administration.)</w:t>
      </w:r>
    </w:p>
    <w:p w14:paraId="5795D30D" w14:textId="77777777" w:rsidR="00A00052" w:rsidRPr="00271B32" w:rsidRDefault="00A00052" w:rsidP="00A00052">
      <w:pPr>
        <w:spacing w:after="0" w:line="240" w:lineRule="auto"/>
        <w:jc w:val="center"/>
        <w:rPr>
          <w:rFonts w:cs="Calibri"/>
          <w:b/>
          <w:szCs w:val="24"/>
        </w:rPr>
      </w:pPr>
    </w:p>
    <w:p w14:paraId="29CE6BFF" w14:textId="4B6BF184" w:rsidR="00A00052" w:rsidRPr="00271B32" w:rsidRDefault="00A00052" w:rsidP="00A00052">
      <w:pPr>
        <w:spacing w:after="0" w:line="240" w:lineRule="auto"/>
        <w:jc w:val="center"/>
        <w:rPr>
          <w:rFonts w:cs="Calibri"/>
          <w:b/>
          <w:szCs w:val="24"/>
        </w:rPr>
      </w:pPr>
      <w:r w:rsidRPr="00271B32">
        <w:rPr>
          <w:rFonts w:cs="Calibri"/>
          <w:b/>
          <w:szCs w:val="24"/>
        </w:rPr>
        <w:t>T</w:t>
      </w:r>
      <w:r>
        <w:rPr>
          <w:rFonts w:cs="Calibri"/>
          <w:b/>
          <w:szCs w:val="24"/>
        </w:rPr>
        <w:t>.C.</w:t>
      </w:r>
    </w:p>
    <w:p w14:paraId="6F11DA0B" w14:textId="77777777" w:rsidR="00A00052" w:rsidRPr="00271B32" w:rsidRDefault="00A00052" w:rsidP="00A00052">
      <w:pPr>
        <w:spacing w:after="0" w:line="240" w:lineRule="auto"/>
        <w:jc w:val="center"/>
        <w:rPr>
          <w:rFonts w:cs="Calibri"/>
          <w:b/>
          <w:szCs w:val="24"/>
        </w:rPr>
      </w:pPr>
      <w:r>
        <w:rPr>
          <w:rFonts w:cs="Calibri"/>
          <w:b/>
          <w:szCs w:val="24"/>
        </w:rPr>
        <w:t>ÇANAKKALE ONSEKİZ MART UNIVERSITY</w:t>
      </w:r>
    </w:p>
    <w:p w14:paraId="1AE6D1FB" w14:textId="600193B5" w:rsidR="00A00052" w:rsidRPr="00271B32" w:rsidRDefault="00A00052" w:rsidP="00A00052">
      <w:pPr>
        <w:spacing w:after="0" w:line="240" w:lineRule="auto"/>
        <w:jc w:val="center"/>
        <w:rPr>
          <w:rFonts w:cs="Calibri"/>
          <w:b/>
          <w:szCs w:val="24"/>
        </w:rPr>
      </w:pPr>
      <w:r>
        <w:rPr>
          <w:rFonts w:cs="Calibri"/>
          <w:b/>
          <w:szCs w:val="24"/>
        </w:rPr>
        <w:t>WORKPLACE</w:t>
      </w:r>
      <w:r w:rsidRPr="00271B32">
        <w:rPr>
          <w:rFonts w:cs="Calibri"/>
          <w:b/>
          <w:szCs w:val="24"/>
        </w:rPr>
        <w:t xml:space="preserve"> TRAINING (IME) TRAINING PERSONNEL/BUSINESS </w:t>
      </w:r>
      <w:bookmarkStart w:id="0" w:name="_Hlk198484487"/>
      <w:r w:rsidRPr="00271B32">
        <w:rPr>
          <w:rFonts w:cs="Calibri"/>
          <w:b/>
          <w:szCs w:val="24"/>
        </w:rPr>
        <w:t>EVALUATION FORM</w:t>
      </w:r>
    </w:p>
    <w:p w14:paraId="241258EF" w14:textId="77777777" w:rsidR="00A00052" w:rsidRPr="00271B32" w:rsidRDefault="00A00052" w:rsidP="00A00052">
      <w:pPr>
        <w:spacing w:after="0"/>
        <w:rPr>
          <w:rFonts w:cs="Calibri"/>
          <w:b/>
          <w:sz w:val="20"/>
          <w:szCs w:val="24"/>
        </w:rPr>
      </w:pPr>
      <w:r w:rsidRPr="00271B32">
        <w:rPr>
          <w:rFonts w:cs="Calibri"/>
          <w:b/>
          <w:szCs w:val="24"/>
        </w:rPr>
        <w:t xml:space="preserve">The </w:t>
      </w:r>
      <w:proofErr w:type="gramStart"/>
      <w:r w:rsidRPr="00271B32">
        <w:rPr>
          <w:rFonts w:cs="Calibri"/>
          <w:b/>
          <w:szCs w:val="24"/>
        </w:rPr>
        <w:t xml:space="preserve">student </w:t>
      </w:r>
      <w:r w:rsidRPr="00271B32">
        <w:rPr>
          <w:rFonts w:cs="Calibri"/>
          <w:b/>
          <w:sz w:val="20"/>
          <w:szCs w:val="24"/>
        </w:rPr>
        <w:t>,</w:t>
      </w:r>
      <w:proofErr w:type="gramEnd"/>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789"/>
      </w:tblGrid>
      <w:tr w:rsidR="00A00052" w:rsidRPr="00271B32" w14:paraId="398181C9" w14:textId="77777777" w:rsidTr="00B102CB">
        <w:tc>
          <w:tcPr>
            <w:tcW w:w="1701" w:type="dxa"/>
            <w:shd w:val="clear" w:color="auto" w:fill="auto"/>
          </w:tcPr>
          <w:p w14:paraId="6EEA9EFD" w14:textId="77777777" w:rsidR="00A00052" w:rsidRPr="00271B32" w:rsidRDefault="00A00052" w:rsidP="00B102CB">
            <w:pPr>
              <w:spacing w:after="0" w:line="240" w:lineRule="auto"/>
              <w:rPr>
                <w:rFonts w:cs="Calibri"/>
                <w:b/>
                <w:sz w:val="20"/>
                <w:szCs w:val="24"/>
              </w:rPr>
            </w:pPr>
            <w:r w:rsidRPr="00271B32">
              <w:rPr>
                <w:rFonts w:cs="Calibri"/>
                <w:b/>
                <w:sz w:val="20"/>
                <w:szCs w:val="24"/>
              </w:rPr>
              <w:t>Name Surname:</w:t>
            </w:r>
          </w:p>
        </w:tc>
        <w:tc>
          <w:tcPr>
            <w:tcW w:w="8789" w:type="dxa"/>
            <w:shd w:val="clear" w:color="auto" w:fill="auto"/>
          </w:tcPr>
          <w:p w14:paraId="39E24BC4" w14:textId="77777777" w:rsidR="00A00052" w:rsidRPr="00271B32" w:rsidRDefault="00A00052" w:rsidP="00B102CB">
            <w:pPr>
              <w:spacing w:after="0" w:line="240" w:lineRule="auto"/>
              <w:rPr>
                <w:rFonts w:cs="Calibri"/>
                <w:b/>
                <w:sz w:val="20"/>
                <w:szCs w:val="24"/>
              </w:rPr>
            </w:pPr>
          </w:p>
        </w:tc>
      </w:tr>
      <w:tr w:rsidR="00A00052" w:rsidRPr="00271B32" w14:paraId="3D4EE62D" w14:textId="77777777" w:rsidTr="00B102CB">
        <w:tc>
          <w:tcPr>
            <w:tcW w:w="1701" w:type="dxa"/>
            <w:shd w:val="clear" w:color="auto" w:fill="auto"/>
          </w:tcPr>
          <w:p w14:paraId="385CBEDB" w14:textId="77777777" w:rsidR="00A00052" w:rsidRPr="00271B32" w:rsidRDefault="00A00052" w:rsidP="00B102CB">
            <w:pPr>
              <w:spacing w:after="0" w:line="240" w:lineRule="auto"/>
              <w:rPr>
                <w:rFonts w:cs="Calibri"/>
                <w:b/>
                <w:sz w:val="20"/>
                <w:szCs w:val="24"/>
              </w:rPr>
            </w:pPr>
            <w:r w:rsidRPr="00271B32">
              <w:rPr>
                <w:rFonts w:cs="Calibri"/>
                <w:b/>
                <w:sz w:val="20"/>
                <w:szCs w:val="24"/>
              </w:rPr>
              <w:t>Number:</w:t>
            </w:r>
          </w:p>
        </w:tc>
        <w:tc>
          <w:tcPr>
            <w:tcW w:w="8789" w:type="dxa"/>
            <w:shd w:val="clear" w:color="auto" w:fill="auto"/>
          </w:tcPr>
          <w:p w14:paraId="5912B24C" w14:textId="77777777" w:rsidR="00A00052" w:rsidRPr="00271B32" w:rsidRDefault="00A00052" w:rsidP="00B102CB">
            <w:pPr>
              <w:spacing w:after="0" w:line="240" w:lineRule="auto"/>
              <w:rPr>
                <w:rFonts w:cs="Calibri"/>
                <w:b/>
                <w:sz w:val="20"/>
                <w:szCs w:val="24"/>
              </w:rPr>
            </w:pPr>
          </w:p>
        </w:tc>
      </w:tr>
      <w:tr w:rsidR="00A00052" w:rsidRPr="00271B32" w14:paraId="1D414567" w14:textId="77777777" w:rsidTr="00B102CB">
        <w:tc>
          <w:tcPr>
            <w:tcW w:w="1701" w:type="dxa"/>
            <w:shd w:val="clear" w:color="auto" w:fill="auto"/>
          </w:tcPr>
          <w:p w14:paraId="16E11AA7" w14:textId="77777777" w:rsidR="00A00052" w:rsidRPr="00271B32" w:rsidRDefault="00A00052" w:rsidP="00B102CB">
            <w:pPr>
              <w:spacing w:after="0" w:line="240" w:lineRule="auto"/>
              <w:rPr>
                <w:rFonts w:cs="Calibri"/>
                <w:b/>
                <w:sz w:val="20"/>
                <w:szCs w:val="24"/>
              </w:rPr>
            </w:pPr>
            <w:r w:rsidRPr="00271B32">
              <w:rPr>
                <w:rFonts w:cs="Calibri"/>
                <w:b/>
                <w:sz w:val="20"/>
                <w:szCs w:val="24"/>
              </w:rPr>
              <w:t>Department:</w:t>
            </w:r>
          </w:p>
        </w:tc>
        <w:tc>
          <w:tcPr>
            <w:tcW w:w="8789" w:type="dxa"/>
            <w:shd w:val="clear" w:color="auto" w:fill="auto"/>
          </w:tcPr>
          <w:p w14:paraId="54C82506" w14:textId="77777777" w:rsidR="00A00052" w:rsidRPr="00271B32" w:rsidRDefault="00A00052" w:rsidP="00B102CB">
            <w:pPr>
              <w:spacing w:after="0" w:line="240" w:lineRule="auto"/>
              <w:rPr>
                <w:rFonts w:cs="Calibri"/>
                <w:b/>
                <w:sz w:val="20"/>
                <w:szCs w:val="24"/>
              </w:rPr>
            </w:pPr>
          </w:p>
        </w:tc>
      </w:tr>
      <w:tr w:rsidR="00A00052" w:rsidRPr="00271B32" w14:paraId="7AF34FEC" w14:textId="77777777" w:rsidTr="00B102CB">
        <w:tc>
          <w:tcPr>
            <w:tcW w:w="1701" w:type="dxa"/>
            <w:shd w:val="clear" w:color="auto" w:fill="auto"/>
          </w:tcPr>
          <w:p w14:paraId="6C103B4F" w14:textId="77777777" w:rsidR="00A00052" w:rsidRPr="00271B32" w:rsidRDefault="00A00052" w:rsidP="00B102CB">
            <w:pPr>
              <w:spacing w:after="0" w:line="240" w:lineRule="auto"/>
              <w:rPr>
                <w:rFonts w:cs="Calibri"/>
                <w:b/>
                <w:sz w:val="20"/>
                <w:szCs w:val="24"/>
              </w:rPr>
            </w:pPr>
            <w:r w:rsidRPr="00271B32">
              <w:rPr>
                <w:rFonts w:cs="Calibri"/>
                <w:b/>
                <w:sz w:val="20"/>
                <w:szCs w:val="24"/>
              </w:rPr>
              <w:t>Type of Education:</w:t>
            </w:r>
          </w:p>
        </w:tc>
        <w:tc>
          <w:tcPr>
            <w:tcW w:w="8789" w:type="dxa"/>
            <w:shd w:val="clear" w:color="auto" w:fill="auto"/>
          </w:tcPr>
          <w:p w14:paraId="45C03D0F" w14:textId="77777777" w:rsidR="00A00052" w:rsidRPr="00271B32" w:rsidRDefault="00A00052" w:rsidP="00B102CB">
            <w:pPr>
              <w:spacing w:after="0" w:line="240" w:lineRule="auto"/>
              <w:rPr>
                <w:rFonts w:cs="Calibri"/>
                <w:b/>
                <w:sz w:val="20"/>
                <w:szCs w:val="24"/>
              </w:rPr>
            </w:pPr>
          </w:p>
        </w:tc>
      </w:tr>
      <w:tr w:rsidR="00A00052" w:rsidRPr="00271B32" w14:paraId="3BF65BF3" w14:textId="77777777" w:rsidTr="00B102CB">
        <w:tc>
          <w:tcPr>
            <w:tcW w:w="1701" w:type="dxa"/>
            <w:shd w:val="clear" w:color="auto" w:fill="auto"/>
          </w:tcPr>
          <w:p w14:paraId="634E0B04" w14:textId="77777777" w:rsidR="00A00052" w:rsidRPr="00271B32" w:rsidRDefault="00A00052" w:rsidP="00B102CB">
            <w:pPr>
              <w:spacing w:after="0" w:line="240" w:lineRule="auto"/>
              <w:rPr>
                <w:rFonts w:cs="Calibri"/>
                <w:b/>
                <w:sz w:val="20"/>
                <w:szCs w:val="24"/>
              </w:rPr>
            </w:pPr>
            <w:r w:rsidRPr="00271B32">
              <w:rPr>
                <w:rFonts w:cs="Calibri"/>
                <w:b/>
                <w:sz w:val="20"/>
                <w:szCs w:val="24"/>
              </w:rPr>
              <w:t>TR ID Number:</w:t>
            </w:r>
          </w:p>
        </w:tc>
        <w:tc>
          <w:tcPr>
            <w:tcW w:w="8789" w:type="dxa"/>
            <w:shd w:val="clear" w:color="auto" w:fill="auto"/>
          </w:tcPr>
          <w:p w14:paraId="44098313" w14:textId="77777777" w:rsidR="00A00052" w:rsidRPr="00271B32" w:rsidRDefault="00A00052" w:rsidP="00B102CB">
            <w:pPr>
              <w:spacing w:after="0" w:line="240" w:lineRule="auto"/>
              <w:rPr>
                <w:rFonts w:cs="Calibri"/>
                <w:b/>
                <w:sz w:val="20"/>
                <w:szCs w:val="24"/>
              </w:rPr>
            </w:pPr>
          </w:p>
        </w:tc>
      </w:tr>
    </w:tbl>
    <w:p w14:paraId="75325044" w14:textId="77777777" w:rsidR="00A00052" w:rsidRPr="00271B32" w:rsidRDefault="00A00052" w:rsidP="00A00052">
      <w:pPr>
        <w:tabs>
          <w:tab w:val="left" w:pos="1965"/>
        </w:tabs>
        <w:spacing w:after="0" w:line="240" w:lineRule="auto"/>
        <w:ind w:left="181"/>
        <w:rPr>
          <w:rFonts w:cs="Calibri"/>
          <w:b/>
          <w:sz w:val="10"/>
          <w:szCs w:val="24"/>
        </w:rPr>
      </w:pPr>
      <w:r w:rsidRPr="00271B32">
        <w:rPr>
          <w:rFonts w:cs="Calibri"/>
          <w:b/>
          <w:sz w:val="20"/>
          <w:szCs w:val="24"/>
        </w:rPr>
        <w:tab/>
      </w:r>
    </w:p>
    <w:p w14:paraId="263E3C7D" w14:textId="77777777" w:rsidR="00A00052" w:rsidRPr="00271B32" w:rsidRDefault="00A00052" w:rsidP="00A00052">
      <w:pPr>
        <w:spacing w:after="0"/>
        <w:rPr>
          <w:rFonts w:cs="Calibri"/>
          <w:b/>
          <w:szCs w:val="24"/>
        </w:rPr>
      </w:pPr>
      <w:r w:rsidRPr="00271B32">
        <w:rPr>
          <w:rFonts w:cs="Calibri"/>
          <w:b/>
          <w:szCs w:val="24"/>
        </w:rPr>
        <w:t>Place of Vocational Training in Business,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665"/>
        <w:gridCol w:w="1276"/>
        <w:gridCol w:w="4848"/>
      </w:tblGrid>
      <w:tr w:rsidR="00A00052" w:rsidRPr="00271B32" w14:paraId="54BB442B" w14:textId="77777777" w:rsidTr="00B102CB">
        <w:tc>
          <w:tcPr>
            <w:tcW w:w="1701" w:type="dxa"/>
            <w:shd w:val="clear" w:color="auto" w:fill="auto"/>
          </w:tcPr>
          <w:p w14:paraId="3CA33D95" w14:textId="77777777" w:rsidR="00A00052" w:rsidRPr="00271B32" w:rsidRDefault="00A00052" w:rsidP="00B102CB">
            <w:pPr>
              <w:spacing w:after="0" w:line="240" w:lineRule="auto"/>
              <w:rPr>
                <w:rFonts w:cs="Calibri"/>
                <w:b/>
                <w:sz w:val="20"/>
                <w:szCs w:val="24"/>
              </w:rPr>
            </w:pPr>
            <w:r w:rsidRPr="00271B32">
              <w:rPr>
                <w:rFonts w:cs="Calibri"/>
                <w:b/>
                <w:sz w:val="20"/>
                <w:szCs w:val="24"/>
              </w:rPr>
              <w:t>Ordinary:</w:t>
            </w:r>
          </w:p>
        </w:tc>
        <w:tc>
          <w:tcPr>
            <w:tcW w:w="8789" w:type="dxa"/>
            <w:gridSpan w:val="3"/>
            <w:shd w:val="clear" w:color="auto" w:fill="auto"/>
          </w:tcPr>
          <w:p w14:paraId="5D7E637B" w14:textId="77777777" w:rsidR="00A00052" w:rsidRPr="00271B32" w:rsidRDefault="00A00052" w:rsidP="00B102CB">
            <w:pPr>
              <w:spacing w:after="0" w:line="240" w:lineRule="auto"/>
              <w:jc w:val="center"/>
              <w:rPr>
                <w:rFonts w:cs="Calibri"/>
                <w:b/>
                <w:sz w:val="20"/>
                <w:szCs w:val="24"/>
              </w:rPr>
            </w:pPr>
          </w:p>
        </w:tc>
      </w:tr>
      <w:tr w:rsidR="00A00052" w:rsidRPr="00271B32" w14:paraId="0D346043" w14:textId="77777777" w:rsidTr="00B102CB">
        <w:tc>
          <w:tcPr>
            <w:tcW w:w="1701" w:type="dxa"/>
            <w:shd w:val="clear" w:color="auto" w:fill="auto"/>
          </w:tcPr>
          <w:p w14:paraId="2F330156" w14:textId="77777777" w:rsidR="00A00052" w:rsidRPr="00271B32" w:rsidRDefault="00A00052" w:rsidP="00B102CB">
            <w:pPr>
              <w:spacing w:after="0" w:line="240" w:lineRule="auto"/>
              <w:rPr>
                <w:rFonts w:cs="Calibri"/>
                <w:b/>
                <w:sz w:val="20"/>
                <w:szCs w:val="24"/>
              </w:rPr>
            </w:pPr>
            <w:r w:rsidRPr="00271B32">
              <w:rPr>
                <w:rFonts w:cs="Calibri"/>
                <w:b/>
                <w:sz w:val="20"/>
                <w:szCs w:val="24"/>
              </w:rPr>
              <w:t>Address:</w:t>
            </w:r>
          </w:p>
        </w:tc>
        <w:tc>
          <w:tcPr>
            <w:tcW w:w="2665" w:type="dxa"/>
            <w:shd w:val="clear" w:color="auto" w:fill="auto"/>
          </w:tcPr>
          <w:p w14:paraId="52C7004E" w14:textId="77777777" w:rsidR="00A00052" w:rsidRPr="00271B32" w:rsidRDefault="00A00052" w:rsidP="00B102CB">
            <w:pPr>
              <w:spacing w:after="0" w:line="240" w:lineRule="auto"/>
              <w:jc w:val="center"/>
              <w:rPr>
                <w:rFonts w:cs="Calibri"/>
                <w:b/>
                <w:sz w:val="20"/>
                <w:szCs w:val="24"/>
              </w:rPr>
            </w:pPr>
          </w:p>
        </w:tc>
        <w:tc>
          <w:tcPr>
            <w:tcW w:w="1276" w:type="dxa"/>
            <w:shd w:val="clear" w:color="auto" w:fill="auto"/>
          </w:tcPr>
          <w:p w14:paraId="376395CA" w14:textId="77777777" w:rsidR="00A00052" w:rsidRPr="00271B32" w:rsidRDefault="00A00052" w:rsidP="00B102CB">
            <w:pPr>
              <w:spacing w:after="0" w:line="240" w:lineRule="auto"/>
              <w:jc w:val="center"/>
              <w:rPr>
                <w:rFonts w:cs="Calibri"/>
                <w:b/>
                <w:sz w:val="20"/>
                <w:szCs w:val="24"/>
              </w:rPr>
            </w:pPr>
            <w:r w:rsidRPr="00271B32">
              <w:rPr>
                <w:rFonts w:cs="Calibri"/>
                <w:b/>
                <w:sz w:val="20"/>
                <w:szCs w:val="24"/>
              </w:rPr>
              <w:t>Phone:</w:t>
            </w:r>
          </w:p>
        </w:tc>
        <w:tc>
          <w:tcPr>
            <w:tcW w:w="4848" w:type="dxa"/>
            <w:shd w:val="clear" w:color="auto" w:fill="auto"/>
          </w:tcPr>
          <w:p w14:paraId="02763DFA" w14:textId="77777777" w:rsidR="00A00052" w:rsidRPr="00271B32" w:rsidRDefault="00A00052" w:rsidP="00B102CB">
            <w:pPr>
              <w:spacing w:after="0" w:line="240" w:lineRule="auto"/>
              <w:jc w:val="center"/>
              <w:rPr>
                <w:rFonts w:cs="Calibri"/>
                <w:b/>
                <w:sz w:val="20"/>
                <w:szCs w:val="24"/>
              </w:rPr>
            </w:pPr>
          </w:p>
        </w:tc>
      </w:tr>
      <w:tr w:rsidR="00A00052" w:rsidRPr="00271B32" w14:paraId="6EEE8B7C" w14:textId="77777777" w:rsidTr="00B102CB">
        <w:tc>
          <w:tcPr>
            <w:tcW w:w="1701" w:type="dxa"/>
            <w:shd w:val="clear" w:color="auto" w:fill="auto"/>
          </w:tcPr>
          <w:p w14:paraId="2D5DA5E9" w14:textId="77777777" w:rsidR="00A00052" w:rsidRPr="00271B32" w:rsidRDefault="00A00052" w:rsidP="00B102CB">
            <w:pPr>
              <w:spacing w:after="0" w:line="240" w:lineRule="auto"/>
              <w:rPr>
                <w:rFonts w:cs="Calibri"/>
                <w:b/>
                <w:sz w:val="20"/>
                <w:szCs w:val="24"/>
              </w:rPr>
            </w:pPr>
            <w:r w:rsidRPr="00271B32">
              <w:rPr>
                <w:rFonts w:cs="Calibri"/>
                <w:b/>
                <w:sz w:val="20"/>
                <w:szCs w:val="24"/>
              </w:rPr>
              <w:t>Manager:</w:t>
            </w:r>
          </w:p>
        </w:tc>
        <w:tc>
          <w:tcPr>
            <w:tcW w:w="8789" w:type="dxa"/>
            <w:gridSpan w:val="3"/>
            <w:shd w:val="clear" w:color="auto" w:fill="auto"/>
          </w:tcPr>
          <w:p w14:paraId="7CB2B59F" w14:textId="77777777" w:rsidR="00A00052" w:rsidRPr="00271B32" w:rsidRDefault="00A00052" w:rsidP="00B102CB">
            <w:pPr>
              <w:spacing w:after="0" w:line="240" w:lineRule="auto"/>
              <w:jc w:val="center"/>
              <w:rPr>
                <w:rFonts w:cs="Calibri"/>
                <w:b/>
                <w:sz w:val="20"/>
                <w:szCs w:val="24"/>
              </w:rPr>
            </w:pPr>
          </w:p>
        </w:tc>
      </w:tr>
    </w:tbl>
    <w:p w14:paraId="5069F9E0" w14:textId="77777777" w:rsidR="00A00052" w:rsidRPr="00271B32" w:rsidRDefault="00A00052" w:rsidP="00A00052">
      <w:pPr>
        <w:spacing w:after="0" w:line="240" w:lineRule="auto"/>
        <w:ind w:left="181"/>
        <w:rPr>
          <w:rFonts w:cs="Calibri"/>
          <w:b/>
          <w:sz w:val="12"/>
          <w:szCs w:val="24"/>
        </w:rPr>
      </w:pPr>
    </w:p>
    <w:p w14:paraId="0CA3DA86" w14:textId="77777777" w:rsidR="00A00052" w:rsidRPr="00271B32" w:rsidRDefault="00A00052" w:rsidP="00A00052">
      <w:pPr>
        <w:spacing w:after="0"/>
        <w:rPr>
          <w:rFonts w:cs="Calibri"/>
          <w:b/>
          <w:szCs w:val="24"/>
        </w:rPr>
      </w:pPr>
      <w:r w:rsidRPr="00271B32">
        <w:rPr>
          <w:rFonts w:cs="Calibri"/>
          <w:b/>
          <w:szCs w:val="24"/>
        </w:rPr>
        <w:t>Vocational Education in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207"/>
        <w:gridCol w:w="1103"/>
        <w:gridCol w:w="1309"/>
        <w:gridCol w:w="2867"/>
        <w:gridCol w:w="964"/>
      </w:tblGrid>
      <w:tr w:rsidR="00A00052" w:rsidRPr="00271B32" w14:paraId="1ADDAD10" w14:textId="77777777" w:rsidTr="00B102CB">
        <w:tc>
          <w:tcPr>
            <w:tcW w:w="1701" w:type="dxa"/>
            <w:shd w:val="clear" w:color="auto" w:fill="auto"/>
          </w:tcPr>
          <w:p w14:paraId="0502F97C" w14:textId="77777777" w:rsidR="00A00052" w:rsidRPr="00271B32" w:rsidRDefault="00A00052" w:rsidP="00B102CB">
            <w:pPr>
              <w:spacing w:after="0" w:line="240" w:lineRule="auto"/>
              <w:rPr>
                <w:rFonts w:cs="Calibri"/>
                <w:b/>
                <w:sz w:val="20"/>
                <w:szCs w:val="24"/>
              </w:rPr>
            </w:pPr>
            <w:r w:rsidRPr="00271B32">
              <w:rPr>
                <w:rFonts w:cs="Calibri"/>
                <w:b/>
                <w:sz w:val="20"/>
                <w:szCs w:val="24"/>
              </w:rPr>
              <w:t>Start date:</w:t>
            </w:r>
          </w:p>
        </w:tc>
        <w:tc>
          <w:tcPr>
            <w:tcW w:w="1276" w:type="dxa"/>
            <w:shd w:val="clear" w:color="auto" w:fill="auto"/>
          </w:tcPr>
          <w:p w14:paraId="5E29C35E" w14:textId="77777777" w:rsidR="00A00052" w:rsidRPr="00271B32" w:rsidRDefault="00A00052" w:rsidP="00B102CB">
            <w:pPr>
              <w:spacing w:after="0" w:line="240" w:lineRule="auto"/>
              <w:jc w:val="center"/>
              <w:rPr>
                <w:rFonts w:cs="Calibri"/>
                <w:b/>
                <w:sz w:val="20"/>
                <w:szCs w:val="24"/>
              </w:rPr>
            </w:pPr>
            <w:proofErr w:type="gramStart"/>
            <w:r w:rsidRPr="00271B32">
              <w:rPr>
                <w:rFonts w:cs="Calibri"/>
                <w:b/>
                <w:sz w:val="20"/>
                <w:szCs w:val="24"/>
              </w:rPr>
              <w:t>…./…./</w:t>
            </w:r>
            <w:proofErr w:type="gramEnd"/>
            <w:r w:rsidRPr="00271B32">
              <w:rPr>
                <w:rFonts w:cs="Calibri"/>
                <w:b/>
                <w:sz w:val="20"/>
                <w:szCs w:val="24"/>
              </w:rPr>
              <w:t>20</w:t>
            </w:r>
          </w:p>
        </w:tc>
        <w:tc>
          <w:tcPr>
            <w:tcW w:w="1276" w:type="dxa"/>
            <w:shd w:val="clear" w:color="auto" w:fill="auto"/>
          </w:tcPr>
          <w:p w14:paraId="0338C545" w14:textId="77777777" w:rsidR="00A00052" w:rsidRPr="00271B32" w:rsidRDefault="00A00052" w:rsidP="00B102CB">
            <w:pPr>
              <w:spacing w:after="0" w:line="240" w:lineRule="auto"/>
              <w:rPr>
                <w:rFonts w:cs="Calibri"/>
                <w:b/>
                <w:sz w:val="20"/>
                <w:szCs w:val="24"/>
              </w:rPr>
            </w:pPr>
            <w:r w:rsidRPr="00271B32">
              <w:rPr>
                <w:rFonts w:cs="Calibri"/>
                <w:b/>
                <w:sz w:val="20"/>
                <w:szCs w:val="24"/>
              </w:rPr>
              <w:t>End date:</w:t>
            </w:r>
          </w:p>
        </w:tc>
        <w:tc>
          <w:tcPr>
            <w:tcW w:w="1417" w:type="dxa"/>
            <w:shd w:val="clear" w:color="auto" w:fill="auto"/>
          </w:tcPr>
          <w:p w14:paraId="33F48C8F" w14:textId="77777777" w:rsidR="00A00052" w:rsidRPr="00271B32" w:rsidRDefault="00A00052" w:rsidP="00B102CB">
            <w:pPr>
              <w:spacing w:after="0" w:line="240" w:lineRule="auto"/>
              <w:jc w:val="center"/>
              <w:rPr>
                <w:rFonts w:cs="Calibri"/>
                <w:b/>
                <w:sz w:val="20"/>
                <w:szCs w:val="24"/>
              </w:rPr>
            </w:pPr>
            <w:proofErr w:type="gramStart"/>
            <w:r w:rsidRPr="00271B32">
              <w:rPr>
                <w:rFonts w:cs="Calibri"/>
                <w:b/>
                <w:sz w:val="20"/>
                <w:szCs w:val="24"/>
              </w:rPr>
              <w:t>…./…./</w:t>
            </w:r>
            <w:proofErr w:type="gramEnd"/>
            <w:r w:rsidRPr="00271B32">
              <w:rPr>
                <w:rFonts w:cs="Calibri"/>
                <w:b/>
                <w:sz w:val="20"/>
                <w:szCs w:val="24"/>
              </w:rPr>
              <w:t>20</w:t>
            </w:r>
          </w:p>
        </w:tc>
        <w:tc>
          <w:tcPr>
            <w:tcW w:w="3544" w:type="dxa"/>
          </w:tcPr>
          <w:p w14:paraId="47C10F09" w14:textId="77777777" w:rsidR="00A00052" w:rsidRPr="00271B32" w:rsidRDefault="00A00052" w:rsidP="00B102CB">
            <w:pPr>
              <w:spacing w:after="0" w:line="240" w:lineRule="auto"/>
              <w:rPr>
                <w:rFonts w:cs="Calibri"/>
                <w:b/>
                <w:sz w:val="20"/>
                <w:szCs w:val="24"/>
              </w:rPr>
            </w:pPr>
            <w:r w:rsidRPr="00271B32">
              <w:rPr>
                <w:rFonts w:cs="Calibri"/>
                <w:b/>
                <w:sz w:val="20"/>
                <w:szCs w:val="24"/>
              </w:rPr>
              <w:t>Duration of absence (number of working days not attended for the internship due to leave or sick leave):</w:t>
            </w:r>
          </w:p>
        </w:tc>
        <w:tc>
          <w:tcPr>
            <w:tcW w:w="1247" w:type="dxa"/>
          </w:tcPr>
          <w:p w14:paraId="546AA8E1" w14:textId="77777777" w:rsidR="00A00052" w:rsidRPr="00271B32" w:rsidRDefault="00A00052" w:rsidP="00B102CB">
            <w:pPr>
              <w:spacing w:after="0" w:line="240" w:lineRule="auto"/>
              <w:jc w:val="center"/>
              <w:rPr>
                <w:rFonts w:cs="Calibri"/>
                <w:b/>
                <w:sz w:val="20"/>
                <w:szCs w:val="24"/>
              </w:rPr>
            </w:pPr>
          </w:p>
        </w:tc>
      </w:tr>
    </w:tbl>
    <w:p w14:paraId="4544F2D0" w14:textId="77777777" w:rsidR="00A00052" w:rsidRPr="00271B32" w:rsidRDefault="00A00052" w:rsidP="00A00052">
      <w:pPr>
        <w:spacing w:after="0" w:line="240" w:lineRule="auto"/>
        <w:ind w:left="181"/>
        <w:jc w:val="center"/>
        <w:rPr>
          <w:rFonts w:cs="Calibri"/>
          <w:b/>
          <w:sz w:val="20"/>
          <w:szCs w:val="24"/>
        </w:rPr>
      </w:pPr>
    </w:p>
    <w:p w14:paraId="0123F1A7" w14:textId="77777777" w:rsidR="00A00052" w:rsidRPr="00271B32" w:rsidRDefault="00A00052" w:rsidP="00A00052">
      <w:pPr>
        <w:spacing w:after="0" w:line="360" w:lineRule="auto"/>
        <w:rPr>
          <w:rFonts w:cs="Calibri"/>
          <w:b/>
          <w:szCs w:val="24"/>
        </w:rPr>
      </w:pPr>
      <w:r w:rsidRPr="00271B32">
        <w:rPr>
          <w:rFonts w:cs="Calibri"/>
          <w:b/>
          <w:szCs w:val="24"/>
        </w:rPr>
        <w:t>Opinions of Business Education Staff About Students: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53"/>
        <w:gridCol w:w="1417"/>
        <w:gridCol w:w="1559"/>
        <w:gridCol w:w="1134"/>
        <w:gridCol w:w="1305"/>
      </w:tblGrid>
      <w:tr w:rsidR="00A00052" w:rsidRPr="00271B32" w14:paraId="59C768C9" w14:textId="77777777" w:rsidTr="00A00052">
        <w:tc>
          <w:tcPr>
            <w:tcW w:w="822" w:type="dxa"/>
            <w:shd w:val="clear" w:color="auto" w:fill="auto"/>
            <w:vAlign w:val="center"/>
          </w:tcPr>
          <w:p w14:paraId="5AFA5035"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Months</w:t>
            </w:r>
          </w:p>
        </w:tc>
        <w:tc>
          <w:tcPr>
            <w:tcW w:w="4253" w:type="dxa"/>
            <w:shd w:val="clear" w:color="auto" w:fill="auto"/>
            <w:vAlign w:val="center"/>
          </w:tcPr>
          <w:p w14:paraId="4FE3F877"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Departments where he worked and his authority</w:t>
            </w:r>
          </w:p>
        </w:tc>
        <w:tc>
          <w:tcPr>
            <w:tcW w:w="1417" w:type="dxa"/>
            <w:shd w:val="clear" w:color="auto" w:fill="auto"/>
            <w:vAlign w:val="center"/>
          </w:tcPr>
          <w:p w14:paraId="77BFD228"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Sense of Duty and Responsibility</w:t>
            </w:r>
          </w:p>
        </w:tc>
        <w:tc>
          <w:tcPr>
            <w:tcW w:w="1559" w:type="dxa"/>
            <w:shd w:val="clear" w:color="auto" w:fill="auto"/>
            <w:vAlign w:val="center"/>
          </w:tcPr>
          <w:p w14:paraId="14EE3C13"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Aptitude for Communication and Collaboration</w:t>
            </w:r>
          </w:p>
        </w:tc>
        <w:tc>
          <w:tcPr>
            <w:tcW w:w="1134" w:type="dxa"/>
            <w:shd w:val="clear" w:color="auto" w:fill="auto"/>
            <w:vAlign w:val="center"/>
          </w:tcPr>
          <w:p w14:paraId="12835BFA"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Motivation and Desire to Learn</w:t>
            </w:r>
          </w:p>
        </w:tc>
        <w:tc>
          <w:tcPr>
            <w:tcW w:w="1305" w:type="dxa"/>
            <w:shd w:val="clear" w:color="auto" w:fill="auto"/>
            <w:vAlign w:val="center"/>
          </w:tcPr>
          <w:p w14:paraId="546C4CB4"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Professional Competence and Development</w:t>
            </w:r>
          </w:p>
        </w:tc>
      </w:tr>
      <w:tr w:rsidR="00A00052" w:rsidRPr="00271B32" w14:paraId="1BDB6ADD" w14:textId="77777777" w:rsidTr="00A00052">
        <w:trPr>
          <w:trHeight w:val="306"/>
        </w:trPr>
        <w:tc>
          <w:tcPr>
            <w:tcW w:w="822" w:type="dxa"/>
            <w:shd w:val="clear" w:color="auto" w:fill="auto"/>
            <w:vAlign w:val="center"/>
          </w:tcPr>
          <w:p w14:paraId="520BC73A"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1st Month</w:t>
            </w:r>
          </w:p>
        </w:tc>
        <w:tc>
          <w:tcPr>
            <w:tcW w:w="4253" w:type="dxa"/>
            <w:shd w:val="clear" w:color="auto" w:fill="auto"/>
          </w:tcPr>
          <w:p w14:paraId="28E6DE9A" w14:textId="77777777" w:rsidR="00A00052" w:rsidRPr="00271B32" w:rsidRDefault="00A00052" w:rsidP="00B102CB">
            <w:pPr>
              <w:spacing w:after="0" w:line="240" w:lineRule="auto"/>
              <w:jc w:val="both"/>
              <w:rPr>
                <w:rFonts w:cs="Calibri"/>
                <w:sz w:val="18"/>
                <w:szCs w:val="24"/>
              </w:rPr>
            </w:pPr>
          </w:p>
        </w:tc>
        <w:tc>
          <w:tcPr>
            <w:tcW w:w="1417" w:type="dxa"/>
            <w:shd w:val="clear" w:color="auto" w:fill="auto"/>
          </w:tcPr>
          <w:p w14:paraId="3BF68E51" w14:textId="77777777" w:rsidR="00A00052" w:rsidRPr="00271B32" w:rsidRDefault="00A00052" w:rsidP="00B102CB">
            <w:pPr>
              <w:spacing w:after="0" w:line="240" w:lineRule="auto"/>
              <w:jc w:val="center"/>
              <w:rPr>
                <w:rFonts w:cs="Calibri"/>
                <w:sz w:val="18"/>
                <w:szCs w:val="24"/>
              </w:rPr>
            </w:pPr>
          </w:p>
        </w:tc>
        <w:tc>
          <w:tcPr>
            <w:tcW w:w="1559" w:type="dxa"/>
            <w:shd w:val="clear" w:color="auto" w:fill="auto"/>
          </w:tcPr>
          <w:p w14:paraId="7CBE8121" w14:textId="77777777" w:rsidR="00A00052" w:rsidRPr="00271B32" w:rsidRDefault="00A00052" w:rsidP="00B102CB">
            <w:pPr>
              <w:spacing w:after="0" w:line="240" w:lineRule="auto"/>
              <w:jc w:val="center"/>
              <w:rPr>
                <w:rFonts w:cs="Calibri"/>
                <w:sz w:val="18"/>
                <w:szCs w:val="24"/>
              </w:rPr>
            </w:pPr>
          </w:p>
        </w:tc>
        <w:tc>
          <w:tcPr>
            <w:tcW w:w="1134" w:type="dxa"/>
            <w:shd w:val="clear" w:color="auto" w:fill="auto"/>
          </w:tcPr>
          <w:p w14:paraId="336CC8AC" w14:textId="77777777" w:rsidR="00A00052" w:rsidRPr="00271B32" w:rsidRDefault="00A00052" w:rsidP="00B102CB">
            <w:pPr>
              <w:spacing w:after="0" w:line="240" w:lineRule="auto"/>
              <w:jc w:val="center"/>
              <w:rPr>
                <w:rFonts w:cs="Calibri"/>
                <w:sz w:val="18"/>
                <w:szCs w:val="24"/>
              </w:rPr>
            </w:pPr>
          </w:p>
        </w:tc>
        <w:tc>
          <w:tcPr>
            <w:tcW w:w="1305" w:type="dxa"/>
            <w:shd w:val="clear" w:color="auto" w:fill="auto"/>
          </w:tcPr>
          <w:p w14:paraId="6F5B47B9" w14:textId="77777777" w:rsidR="00A00052" w:rsidRPr="00271B32" w:rsidRDefault="00A00052" w:rsidP="00B102CB">
            <w:pPr>
              <w:spacing w:after="0" w:line="240" w:lineRule="auto"/>
              <w:jc w:val="center"/>
              <w:rPr>
                <w:rFonts w:cs="Calibri"/>
                <w:sz w:val="18"/>
                <w:szCs w:val="24"/>
              </w:rPr>
            </w:pPr>
          </w:p>
        </w:tc>
      </w:tr>
      <w:tr w:rsidR="00A00052" w:rsidRPr="00271B32" w14:paraId="60997A6B" w14:textId="77777777" w:rsidTr="00A00052">
        <w:trPr>
          <w:trHeight w:val="306"/>
        </w:trPr>
        <w:tc>
          <w:tcPr>
            <w:tcW w:w="822" w:type="dxa"/>
            <w:shd w:val="clear" w:color="auto" w:fill="auto"/>
            <w:vAlign w:val="center"/>
          </w:tcPr>
          <w:p w14:paraId="4B9F4E11"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2nd Month</w:t>
            </w:r>
          </w:p>
        </w:tc>
        <w:tc>
          <w:tcPr>
            <w:tcW w:w="4253" w:type="dxa"/>
            <w:shd w:val="clear" w:color="auto" w:fill="auto"/>
          </w:tcPr>
          <w:p w14:paraId="3982BB57" w14:textId="77777777" w:rsidR="00A00052" w:rsidRPr="00271B32" w:rsidRDefault="00A00052" w:rsidP="00B102CB">
            <w:pPr>
              <w:spacing w:after="0" w:line="240" w:lineRule="auto"/>
              <w:jc w:val="both"/>
              <w:rPr>
                <w:rFonts w:cs="Calibri"/>
                <w:sz w:val="18"/>
                <w:szCs w:val="24"/>
              </w:rPr>
            </w:pPr>
          </w:p>
        </w:tc>
        <w:tc>
          <w:tcPr>
            <w:tcW w:w="1417" w:type="dxa"/>
            <w:shd w:val="clear" w:color="auto" w:fill="auto"/>
          </w:tcPr>
          <w:p w14:paraId="6759D849" w14:textId="77777777" w:rsidR="00A00052" w:rsidRPr="00271B32" w:rsidRDefault="00A00052" w:rsidP="00B102CB">
            <w:pPr>
              <w:spacing w:after="0" w:line="240" w:lineRule="auto"/>
              <w:jc w:val="center"/>
              <w:rPr>
                <w:rFonts w:cs="Calibri"/>
                <w:sz w:val="18"/>
                <w:szCs w:val="24"/>
              </w:rPr>
            </w:pPr>
          </w:p>
        </w:tc>
        <w:tc>
          <w:tcPr>
            <w:tcW w:w="1559" w:type="dxa"/>
            <w:shd w:val="clear" w:color="auto" w:fill="auto"/>
          </w:tcPr>
          <w:p w14:paraId="7CCB66FF" w14:textId="77777777" w:rsidR="00A00052" w:rsidRPr="00271B32" w:rsidRDefault="00A00052" w:rsidP="00B102CB">
            <w:pPr>
              <w:spacing w:after="0" w:line="240" w:lineRule="auto"/>
              <w:jc w:val="center"/>
              <w:rPr>
                <w:rFonts w:cs="Calibri"/>
                <w:sz w:val="18"/>
                <w:szCs w:val="24"/>
              </w:rPr>
            </w:pPr>
          </w:p>
        </w:tc>
        <w:tc>
          <w:tcPr>
            <w:tcW w:w="1134" w:type="dxa"/>
            <w:shd w:val="clear" w:color="auto" w:fill="auto"/>
          </w:tcPr>
          <w:p w14:paraId="223B35DB" w14:textId="77777777" w:rsidR="00A00052" w:rsidRPr="00271B32" w:rsidRDefault="00A00052" w:rsidP="00B102CB">
            <w:pPr>
              <w:spacing w:after="0" w:line="240" w:lineRule="auto"/>
              <w:jc w:val="center"/>
              <w:rPr>
                <w:rFonts w:cs="Calibri"/>
                <w:sz w:val="18"/>
                <w:szCs w:val="24"/>
              </w:rPr>
            </w:pPr>
          </w:p>
        </w:tc>
        <w:tc>
          <w:tcPr>
            <w:tcW w:w="1305" w:type="dxa"/>
            <w:shd w:val="clear" w:color="auto" w:fill="auto"/>
          </w:tcPr>
          <w:p w14:paraId="548DD7B7" w14:textId="77777777" w:rsidR="00A00052" w:rsidRPr="00271B32" w:rsidRDefault="00A00052" w:rsidP="00B102CB">
            <w:pPr>
              <w:spacing w:after="0" w:line="240" w:lineRule="auto"/>
              <w:jc w:val="center"/>
              <w:rPr>
                <w:rFonts w:cs="Calibri"/>
                <w:sz w:val="18"/>
                <w:szCs w:val="24"/>
              </w:rPr>
            </w:pPr>
          </w:p>
        </w:tc>
      </w:tr>
      <w:tr w:rsidR="00A00052" w:rsidRPr="00271B32" w14:paraId="11A37A78" w14:textId="77777777" w:rsidTr="00A00052">
        <w:trPr>
          <w:trHeight w:val="306"/>
        </w:trPr>
        <w:tc>
          <w:tcPr>
            <w:tcW w:w="822" w:type="dxa"/>
            <w:shd w:val="clear" w:color="auto" w:fill="auto"/>
            <w:vAlign w:val="center"/>
          </w:tcPr>
          <w:p w14:paraId="7AFA4D22"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3rd Month</w:t>
            </w:r>
          </w:p>
        </w:tc>
        <w:tc>
          <w:tcPr>
            <w:tcW w:w="4253" w:type="dxa"/>
            <w:shd w:val="clear" w:color="auto" w:fill="auto"/>
          </w:tcPr>
          <w:p w14:paraId="6F6E11A0" w14:textId="77777777" w:rsidR="00A00052" w:rsidRPr="00271B32" w:rsidRDefault="00A00052" w:rsidP="00B102CB">
            <w:pPr>
              <w:spacing w:after="0" w:line="240" w:lineRule="auto"/>
              <w:jc w:val="both"/>
              <w:rPr>
                <w:rFonts w:cs="Calibri"/>
                <w:sz w:val="18"/>
                <w:szCs w:val="24"/>
              </w:rPr>
            </w:pPr>
          </w:p>
        </w:tc>
        <w:tc>
          <w:tcPr>
            <w:tcW w:w="1417" w:type="dxa"/>
            <w:shd w:val="clear" w:color="auto" w:fill="auto"/>
          </w:tcPr>
          <w:p w14:paraId="6CA72620" w14:textId="77777777" w:rsidR="00A00052" w:rsidRPr="00271B32" w:rsidRDefault="00A00052" w:rsidP="00B102CB">
            <w:pPr>
              <w:spacing w:after="0" w:line="240" w:lineRule="auto"/>
              <w:jc w:val="center"/>
              <w:rPr>
                <w:rFonts w:cs="Calibri"/>
                <w:sz w:val="18"/>
                <w:szCs w:val="24"/>
              </w:rPr>
            </w:pPr>
          </w:p>
        </w:tc>
        <w:tc>
          <w:tcPr>
            <w:tcW w:w="1559" w:type="dxa"/>
            <w:shd w:val="clear" w:color="auto" w:fill="auto"/>
          </w:tcPr>
          <w:p w14:paraId="636E9554" w14:textId="77777777" w:rsidR="00A00052" w:rsidRPr="00271B32" w:rsidRDefault="00A00052" w:rsidP="00B102CB">
            <w:pPr>
              <w:spacing w:after="0" w:line="240" w:lineRule="auto"/>
              <w:jc w:val="center"/>
              <w:rPr>
                <w:rFonts w:cs="Calibri"/>
                <w:sz w:val="18"/>
                <w:szCs w:val="24"/>
              </w:rPr>
            </w:pPr>
          </w:p>
        </w:tc>
        <w:tc>
          <w:tcPr>
            <w:tcW w:w="1134" w:type="dxa"/>
            <w:shd w:val="clear" w:color="auto" w:fill="auto"/>
          </w:tcPr>
          <w:p w14:paraId="2463B386" w14:textId="77777777" w:rsidR="00A00052" w:rsidRPr="00271B32" w:rsidRDefault="00A00052" w:rsidP="00B102CB">
            <w:pPr>
              <w:spacing w:after="0" w:line="240" w:lineRule="auto"/>
              <w:jc w:val="center"/>
              <w:rPr>
                <w:rFonts w:cs="Calibri"/>
                <w:sz w:val="18"/>
                <w:szCs w:val="24"/>
              </w:rPr>
            </w:pPr>
          </w:p>
        </w:tc>
        <w:tc>
          <w:tcPr>
            <w:tcW w:w="1305" w:type="dxa"/>
            <w:shd w:val="clear" w:color="auto" w:fill="auto"/>
          </w:tcPr>
          <w:p w14:paraId="1FEAE6C3" w14:textId="77777777" w:rsidR="00A00052" w:rsidRPr="00271B32" w:rsidRDefault="00A00052" w:rsidP="00B102CB">
            <w:pPr>
              <w:spacing w:after="0" w:line="240" w:lineRule="auto"/>
              <w:jc w:val="center"/>
              <w:rPr>
                <w:rFonts w:cs="Calibri"/>
                <w:sz w:val="18"/>
                <w:szCs w:val="24"/>
              </w:rPr>
            </w:pPr>
          </w:p>
        </w:tc>
      </w:tr>
      <w:tr w:rsidR="00A00052" w:rsidRPr="00271B32" w14:paraId="76B78EE5" w14:textId="77777777" w:rsidTr="00A00052">
        <w:trPr>
          <w:trHeight w:val="306"/>
        </w:trPr>
        <w:tc>
          <w:tcPr>
            <w:tcW w:w="822" w:type="dxa"/>
            <w:shd w:val="clear" w:color="auto" w:fill="auto"/>
            <w:vAlign w:val="center"/>
          </w:tcPr>
          <w:p w14:paraId="479E06D7"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4th Month</w:t>
            </w:r>
          </w:p>
        </w:tc>
        <w:tc>
          <w:tcPr>
            <w:tcW w:w="4253" w:type="dxa"/>
            <w:shd w:val="clear" w:color="auto" w:fill="auto"/>
          </w:tcPr>
          <w:p w14:paraId="14793741" w14:textId="77777777" w:rsidR="00A00052" w:rsidRPr="00271B32" w:rsidRDefault="00A00052" w:rsidP="00B102CB">
            <w:pPr>
              <w:spacing w:after="0" w:line="240" w:lineRule="auto"/>
              <w:jc w:val="both"/>
              <w:rPr>
                <w:rFonts w:cs="Calibri"/>
                <w:sz w:val="18"/>
                <w:szCs w:val="24"/>
              </w:rPr>
            </w:pPr>
          </w:p>
        </w:tc>
        <w:tc>
          <w:tcPr>
            <w:tcW w:w="1417" w:type="dxa"/>
            <w:shd w:val="clear" w:color="auto" w:fill="auto"/>
          </w:tcPr>
          <w:p w14:paraId="09498797" w14:textId="77777777" w:rsidR="00A00052" w:rsidRPr="00271B32" w:rsidRDefault="00A00052" w:rsidP="00B102CB">
            <w:pPr>
              <w:spacing w:after="0" w:line="240" w:lineRule="auto"/>
              <w:jc w:val="center"/>
              <w:rPr>
                <w:rFonts w:cs="Calibri"/>
                <w:sz w:val="18"/>
                <w:szCs w:val="24"/>
              </w:rPr>
            </w:pPr>
          </w:p>
        </w:tc>
        <w:tc>
          <w:tcPr>
            <w:tcW w:w="1559" w:type="dxa"/>
            <w:shd w:val="clear" w:color="auto" w:fill="auto"/>
          </w:tcPr>
          <w:p w14:paraId="64E37090" w14:textId="77777777" w:rsidR="00A00052" w:rsidRPr="00271B32" w:rsidRDefault="00A00052" w:rsidP="00B102CB">
            <w:pPr>
              <w:spacing w:after="0" w:line="240" w:lineRule="auto"/>
              <w:jc w:val="center"/>
              <w:rPr>
                <w:rFonts w:cs="Calibri"/>
                <w:sz w:val="18"/>
                <w:szCs w:val="24"/>
              </w:rPr>
            </w:pPr>
          </w:p>
        </w:tc>
        <w:tc>
          <w:tcPr>
            <w:tcW w:w="1134" w:type="dxa"/>
            <w:shd w:val="clear" w:color="auto" w:fill="auto"/>
          </w:tcPr>
          <w:p w14:paraId="046233CF" w14:textId="77777777" w:rsidR="00A00052" w:rsidRPr="00271B32" w:rsidRDefault="00A00052" w:rsidP="00B102CB">
            <w:pPr>
              <w:spacing w:after="0" w:line="240" w:lineRule="auto"/>
              <w:jc w:val="center"/>
              <w:rPr>
                <w:rFonts w:cs="Calibri"/>
                <w:sz w:val="18"/>
                <w:szCs w:val="24"/>
              </w:rPr>
            </w:pPr>
          </w:p>
        </w:tc>
        <w:tc>
          <w:tcPr>
            <w:tcW w:w="1305" w:type="dxa"/>
            <w:shd w:val="clear" w:color="auto" w:fill="auto"/>
          </w:tcPr>
          <w:p w14:paraId="466A4A77" w14:textId="77777777" w:rsidR="00A00052" w:rsidRPr="00271B32" w:rsidRDefault="00A00052" w:rsidP="00B102CB">
            <w:pPr>
              <w:spacing w:after="0" w:line="240" w:lineRule="auto"/>
              <w:jc w:val="center"/>
              <w:rPr>
                <w:rFonts w:cs="Calibri"/>
                <w:sz w:val="18"/>
                <w:szCs w:val="24"/>
              </w:rPr>
            </w:pPr>
          </w:p>
        </w:tc>
      </w:tr>
    </w:tbl>
    <w:p w14:paraId="7AF1D4F5" w14:textId="77777777" w:rsidR="00A00052" w:rsidRDefault="00A00052" w:rsidP="00A00052">
      <w:pPr>
        <w:spacing w:line="240" w:lineRule="auto"/>
        <w:jc w:val="both"/>
        <w:rPr>
          <w:rFonts w:cs="Calibri"/>
          <w:sz w:val="20"/>
          <w:szCs w:val="24"/>
        </w:rPr>
      </w:pPr>
      <w:r w:rsidRPr="00271B32">
        <w:rPr>
          <w:rFonts w:cs="Calibri"/>
          <w:b/>
          <w:sz w:val="20"/>
          <w:szCs w:val="24"/>
        </w:rPr>
        <w:t xml:space="preserve">Evaluation: </w:t>
      </w:r>
      <w:r w:rsidRPr="00271B32">
        <w:rPr>
          <w:rFonts w:cs="Calibri"/>
          <w:sz w:val="20"/>
          <w:szCs w:val="24"/>
        </w:rPr>
        <w:t>A: Very good B: Good C: Average D: Passing F: Poor</w:t>
      </w:r>
    </w:p>
    <w:p w14:paraId="2A83BF41" w14:textId="77777777" w:rsidR="00A00052" w:rsidRPr="00271B32" w:rsidRDefault="00A00052" w:rsidP="00A00052">
      <w:pPr>
        <w:spacing w:line="240" w:lineRule="auto"/>
        <w:jc w:val="both"/>
        <w:rPr>
          <w:rFonts w:cs="Calibri"/>
          <w:sz w:val="20"/>
          <w:szCs w:val="24"/>
        </w:rPr>
      </w:pPr>
      <w:r>
        <w:rPr>
          <w:rFonts w:cs="Calibri"/>
          <w:sz w:val="20"/>
          <w:szCs w:val="24"/>
        </w:rPr>
        <w:t>EVALUATION GRADE: ……… (out of 100)</w:t>
      </w:r>
    </w:p>
    <w:p w14:paraId="1B4CEB05" w14:textId="77777777" w:rsidR="00A00052" w:rsidRPr="00271B32" w:rsidRDefault="00A00052" w:rsidP="00A00052">
      <w:pPr>
        <w:spacing w:after="0" w:line="240" w:lineRule="auto"/>
        <w:rPr>
          <w:rFonts w:cs="Calibri"/>
          <w:sz w:val="20"/>
          <w:szCs w:val="24"/>
        </w:rPr>
      </w:pPr>
      <w:r w:rsidRPr="00271B32">
        <w:rPr>
          <w:rFonts w:cs="Calibri"/>
          <w:b/>
          <w:sz w:val="20"/>
          <w:szCs w:val="24"/>
        </w:rPr>
        <w:t>Other Comments:</w:t>
      </w:r>
    </w:p>
    <w:p w14:paraId="70E0E073" w14:textId="77777777" w:rsidR="00A00052" w:rsidRPr="00271B32" w:rsidRDefault="00A00052" w:rsidP="00A00052">
      <w:pPr>
        <w:jc w:val="both"/>
        <w:rPr>
          <w:rFonts w:cs="Calibri"/>
          <w:szCs w:val="24"/>
        </w:rPr>
      </w:pPr>
      <w:r w:rsidRPr="00271B32">
        <w:rPr>
          <w:rFonts w:cs="Calibri"/>
          <w:szCs w:val="24"/>
        </w:rPr>
        <w:t>................ ...</w:t>
      </w:r>
    </w:p>
    <w:bookmarkEnd w:id="0"/>
    <w:p w14:paraId="7E0FA079" w14:textId="77777777" w:rsidR="00A00052" w:rsidRPr="00271B32" w:rsidRDefault="00A00052" w:rsidP="00A00052">
      <w:pPr>
        <w:spacing w:line="240" w:lineRule="auto"/>
        <w:rPr>
          <w:rFonts w:cs="Calibri"/>
          <w:sz w:val="20"/>
          <w:szCs w:val="20"/>
        </w:rPr>
      </w:pPr>
      <w:r>
        <w:rPr>
          <w:noProof/>
          <w:lang w:eastAsia="tr-TR"/>
        </w:rPr>
        <mc:AlternateContent>
          <mc:Choice Requires="wps">
            <w:drawing>
              <wp:anchor distT="0" distB="0" distL="114300" distR="114300" simplePos="0" relativeHeight="251660288" behindDoc="0" locked="0" layoutInCell="1" allowOverlap="1" wp14:anchorId="23382046" wp14:editId="3B3AF339">
                <wp:simplePos x="0" y="0"/>
                <wp:positionH relativeFrom="column">
                  <wp:posOffset>4852670</wp:posOffset>
                </wp:positionH>
                <wp:positionV relativeFrom="paragraph">
                  <wp:posOffset>18415</wp:posOffset>
                </wp:positionV>
                <wp:extent cx="130175" cy="170180"/>
                <wp:effectExtent l="0" t="0" r="22225" b="2032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70180"/>
                        </a:xfrm>
                        <a:prstGeom prst="rect">
                          <a:avLst/>
                        </a:prstGeom>
                        <a:solidFill>
                          <a:sysClr val="window" lastClr="FFFFFF"/>
                        </a:solidFill>
                        <a:ln w="952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42717" id="Dikdörtgen 4" o:spid="_x0000_s1026" style="position:absolute;margin-left:382.1pt;margin-top:1.45pt;width:10.2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" fillcolor="window">
                <v:path arrowok="t"/>
              </v:rect>
            </w:pict>
          </mc:Fallback>
        </mc:AlternateContent>
      </w:r>
      <w:r>
        <w:rPr>
          <w:noProof/>
          <w:lang w:eastAsia="tr-TR"/>
        </w:rPr>
        <mc:AlternateContent>
          <mc:Choice Requires="wps">
            <w:drawing>
              <wp:anchor distT="0" distB="0" distL="114300" distR="114300" simplePos="0" relativeHeight="251659264" behindDoc="0" locked="0" layoutInCell="1" allowOverlap="1" wp14:anchorId="5F91AAB8" wp14:editId="724F4CF3">
                <wp:simplePos x="0" y="0"/>
                <wp:positionH relativeFrom="column">
                  <wp:posOffset>3950970</wp:posOffset>
                </wp:positionH>
                <wp:positionV relativeFrom="paragraph">
                  <wp:posOffset>18415</wp:posOffset>
                </wp:positionV>
                <wp:extent cx="130175" cy="170180"/>
                <wp:effectExtent l="0" t="0" r="22225" b="2032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70180"/>
                        </a:xfrm>
                        <a:prstGeom prst="rect">
                          <a:avLst/>
                        </a:prstGeom>
                        <a:solidFill>
                          <a:sysClr val="window" lastClr="FFFFFF"/>
                        </a:solidFill>
                        <a:ln w="952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6B432" id="Dikdörtgen 3" o:spid="_x0000_s1026" style="position:absolute;margin-left:311.1pt;margin-top:1.45pt;width:10.2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" fillcolor="window">
                <v:path arrowok="t"/>
              </v:rect>
            </w:pict>
          </mc:Fallback>
        </mc:AlternateContent>
      </w:r>
      <w:r w:rsidRPr="00271B32">
        <w:rPr>
          <w:rFonts w:cs="Calibri"/>
          <w:i/>
          <w:sz w:val="20"/>
          <w:szCs w:val="20"/>
        </w:rPr>
        <w:t>Post-</w:t>
      </w:r>
      <w:proofErr w:type="gramStart"/>
      <w:r w:rsidRPr="00271B32">
        <w:rPr>
          <w:rFonts w:cs="Calibri"/>
          <w:i/>
          <w:sz w:val="20"/>
          <w:szCs w:val="20"/>
        </w:rPr>
        <w:t>graduation</w:t>
      </w:r>
      <w:proofErr w:type="gramEnd"/>
      <w:r w:rsidRPr="00271B32">
        <w:rPr>
          <w:rFonts w:cs="Calibri"/>
          <w:i/>
          <w:sz w:val="20"/>
          <w:szCs w:val="20"/>
        </w:rPr>
        <w:t xml:space="preserve"> student employable; </w:t>
      </w:r>
      <w:r w:rsidRPr="00271B32">
        <w:rPr>
          <w:rFonts w:cs="Calibri"/>
          <w:sz w:val="20"/>
          <w:szCs w:val="20"/>
        </w:rPr>
        <w:tab/>
      </w:r>
      <w:r w:rsidRPr="00271B32">
        <w:rPr>
          <w:rFonts w:cs="Calibri"/>
          <w:sz w:val="20"/>
          <w:szCs w:val="20"/>
        </w:rPr>
        <w:tab/>
      </w:r>
      <w:r w:rsidRPr="00271B32">
        <w:rPr>
          <w:rFonts w:cs="Calibri"/>
          <w:sz w:val="20"/>
          <w:szCs w:val="20"/>
        </w:rPr>
        <w:tab/>
        <w:t xml:space="preserve">Yes </w:t>
      </w:r>
      <w:r w:rsidRPr="00271B32">
        <w:rPr>
          <w:rFonts w:cs="Calibri"/>
          <w:sz w:val="20"/>
          <w:szCs w:val="20"/>
        </w:rPr>
        <w:tab/>
      </w:r>
      <w:r w:rsidRPr="00271B32">
        <w:rPr>
          <w:rFonts w:cs="Calibri"/>
          <w:sz w:val="20"/>
          <w:szCs w:val="20"/>
        </w:rPr>
        <w:tab/>
        <w:t>No</w:t>
      </w:r>
    </w:p>
    <w:p w14:paraId="388C362C" w14:textId="77777777" w:rsidR="00A00052" w:rsidRPr="00271B32" w:rsidRDefault="00A00052" w:rsidP="00A00052">
      <w:pPr>
        <w:spacing w:after="0" w:line="240" w:lineRule="auto"/>
        <w:rPr>
          <w:rFonts w:cs="Calibri"/>
          <w:sz w:val="20"/>
          <w:szCs w:val="20"/>
        </w:rPr>
      </w:pPr>
      <w:r>
        <w:rPr>
          <w:noProof/>
          <w:lang w:eastAsia="tr-TR"/>
        </w:rPr>
        <mc:AlternateContent>
          <mc:Choice Requires="wps">
            <w:drawing>
              <wp:anchor distT="0" distB="0" distL="114300" distR="114300" simplePos="0" relativeHeight="251661312" behindDoc="0" locked="0" layoutInCell="1" allowOverlap="1" wp14:anchorId="67480CFF" wp14:editId="52278341">
                <wp:simplePos x="0" y="0"/>
                <wp:positionH relativeFrom="column">
                  <wp:posOffset>4852670</wp:posOffset>
                </wp:positionH>
                <wp:positionV relativeFrom="paragraph">
                  <wp:posOffset>12065</wp:posOffset>
                </wp:positionV>
                <wp:extent cx="130175" cy="170180"/>
                <wp:effectExtent l="0" t="0" r="22225" b="2032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70180"/>
                        </a:xfrm>
                        <a:prstGeom prst="rect">
                          <a:avLst/>
                        </a:prstGeom>
                        <a:solidFill>
                          <a:sysClr val="window" lastClr="FFFFFF"/>
                        </a:solidFill>
                        <a:ln w="952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06BAC" id="Dikdörtgen 1" o:spid="_x0000_s1026" style="position:absolute;margin-left:382.1pt;margin-top:.95pt;width:10.25pt;height: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" fillcolor="window">
                <v:path arrowok="t"/>
              </v:rect>
            </w:pict>
          </mc:Fallback>
        </mc:AlternateContent>
      </w:r>
      <w:r>
        <w:rPr>
          <w:noProof/>
          <w:lang w:eastAsia="tr-TR"/>
        </w:rPr>
        <mc:AlternateContent>
          <mc:Choice Requires="wps">
            <w:drawing>
              <wp:anchor distT="0" distB="0" distL="114300" distR="114300" simplePos="0" relativeHeight="251662336" behindDoc="0" locked="0" layoutInCell="1" allowOverlap="1" wp14:anchorId="50E32EAD" wp14:editId="3682896D">
                <wp:simplePos x="0" y="0"/>
                <wp:positionH relativeFrom="column">
                  <wp:posOffset>3950970</wp:posOffset>
                </wp:positionH>
                <wp:positionV relativeFrom="paragraph">
                  <wp:posOffset>12065</wp:posOffset>
                </wp:positionV>
                <wp:extent cx="130175" cy="170180"/>
                <wp:effectExtent l="0" t="0" r="22225" b="2032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70180"/>
                        </a:xfrm>
                        <a:prstGeom prst="rect">
                          <a:avLst/>
                        </a:prstGeom>
                        <a:solidFill>
                          <a:sysClr val="window" lastClr="FFFFFF"/>
                        </a:solidFill>
                        <a:ln w="952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9EC4B" id="Dikdörtgen 2" o:spid="_x0000_s1026" style="position:absolute;margin-left:311.1pt;margin-top:.95pt;width:10.25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" fillcolor="window">
                <v:path arrowok="t"/>
              </v:rect>
            </w:pict>
          </mc:Fallback>
        </mc:AlternateContent>
      </w:r>
      <w:r w:rsidRPr="00271B32">
        <w:rPr>
          <w:rFonts w:cs="Calibri"/>
          <w:i/>
          <w:sz w:val="20"/>
          <w:szCs w:val="20"/>
        </w:rPr>
        <w:t xml:space="preserve">Students can be admitted again for Vocational Training in Business; </w:t>
      </w:r>
      <w:r w:rsidRPr="00271B32">
        <w:rPr>
          <w:rFonts w:cs="Calibri"/>
          <w:i/>
          <w:sz w:val="20"/>
          <w:szCs w:val="20"/>
        </w:rPr>
        <w:tab/>
      </w:r>
      <w:r w:rsidRPr="00271B32">
        <w:rPr>
          <w:rFonts w:cs="Calibri"/>
          <w:sz w:val="20"/>
          <w:szCs w:val="20"/>
        </w:rPr>
        <w:tab/>
        <w:t xml:space="preserve">Yes </w:t>
      </w:r>
      <w:r w:rsidRPr="006520F6">
        <w:rPr>
          <w:rFonts w:cs="Calibri"/>
          <w:sz w:val="20"/>
          <w:szCs w:val="20"/>
        </w:rPr>
        <w:t>No</w:t>
      </w:r>
    </w:p>
    <w:p w14:paraId="76070555" w14:textId="77777777" w:rsidR="00A00052" w:rsidRPr="00271B32" w:rsidRDefault="00A00052" w:rsidP="00A00052">
      <w:pPr>
        <w:spacing w:line="240" w:lineRule="auto"/>
        <w:rPr>
          <w:rFonts w:cs="Calibri"/>
          <w:sz w:val="20"/>
          <w:szCs w:val="20"/>
        </w:rPr>
      </w:pPr>
      <w:r w:rsidRPr="00271B32">
        <w:rPr>
          <w:rFonts w:cs="Calibri"/>
          <w:sz w:val="20"/>
          <w:szCs w:val="20"/>
        </w:rPr>
        <w:tab/>
      </w:r>
      <w:r w:rsidRPr="00271B32">
        <w:rPr>
          <w:rFonts w:cs="Calibri"/>
          <w:sz w:val="20"/>
          <w:szCs w:val="20"/>
        </w:rPr>
        <w:tab/>
      </w:r>
      <w:r w:rsidRPr="00271B32">
        <w:rPr>
          <w:rFonts w:cs="Calibri"/>
          <w:sz w:val="20"/>
          <w:szCs w:val="20"/>
        </w:rPr>
        <w:tab/>
      </w:r>
      <w:r w:rsidRPr="00271B32">
        <w:rPr>
          <w:rFonts w:cs="Calibri"/>
          <w:sz w:val="20"/>
          <w:szCs w:val="20"/>
        </w:rPr>
        <w:tab/>
      </w:r>
    </w:p>
    <w:p w14:paraId="0664756F" w14:textId="77777777" w:rsidR="00A00052" w:rsidRPr="00271B32" w:rsidRDefault="00A00052" w:rsidP="00A00052">
      <w:pPr>
        <w:spacing w:after="0" w:line="240" w:lineRule="auto"/>
        <w:rPr>
          <w:rFonts w:cs="Calibri"/>
          <w:sz w:val="20"/>
          <w:szCs w:val="20"/>
        </w:rPr>
      </w:pPr>
      <w:r w:rsidRPr="00271B32">
        <w:rPr>
          <w:rFonts w:cs="Calibri"/>
          <w:sz w:val="20"/>
          <w:szCs w:val="20"/>
        </w:rPr>
        <w:t xml:space="preserve">Evaluation Date: </w:t>
      </w:r>
      <w:proofErr w:type="gramStart"/>
      <w:r w:rsidRPr="00271B32">
        <w:rPr>
          <w:rFonts w:cs="Calibri"/>
          <w:sz w:val="20"/>
          <w:szCs w:val="20"/>
        </w:rPr>
        <w:t>…./…./20..</w:t>
      </w:r>
      <w:proofErr w:type="gramEnd"/>
      <w:r w:rsidRPr="00271B32">
        <w:rPr>
          <w:rFonts w:cs="Calibri"/>
          <w:sz w:val="20"/>
          <w:szCs w:val="20"/>
        </w:rPr>
        <w:t xml:space="preserve"> </w:t>
      </w:r>
      <w:r w:rsidRPr="00271B32">
        <w:rPr>
          <w:rFonts w:cs="Calibri"/>
          <w:sz w:val="20"/>
          <w:szCs w:val="20"/>
        </w:rPr>
        <w:tab/>
      </w:r>
      <w:r w:rsidRPr="00271B32">
        <w:rPr>
          <w:rFonts w:cs="Calibri"/>
          <w:sz w:val="20"/>
          <w:szCs w:val="20"/>
        </w:rPr>
        <w:tab/>
        <w:t>Signature / Stamp:</w:t>
      </w:r>
    </w:p>
    <w:p w14:paraId="56F9D7FF" w14:textId="77777777" w:rsidR="00A00052" w:rsidRPr="00271B32" w:rsidRDefault="00A00052" w:rsidP="00A00052">
      <w:pPr>
        <w:spacing w:after="0" w:line="240" w:lineRule="auto"/>
        <w:rPr>
          <w:rFonts w:cs="Calibri"/>
          <w:sz w:val="14"/>
          <w:szCs w:val="20"/>
        </w:rPr>
      </w:pPr>
    </w:p>
    <w:p w14:paraId="49E04613" w14:textId="77777777" w:rsidR="00A00052" w:rsidRPr="00271B32" w:rsidRDefault="00A00052" w:rsidP="00A00052">
      <w:pPr>
        <w:spacing w:after="0" w:line="240" w:lineRule="auto"/>
        <w:rPr>
          <w:rFonts w:cs="Calibri"/>
          <w:sz w:val="20"/>
          <w:szCs w:val="20"/>
        </w:rPr>
      </w:pPr>
    </w:p>
    <w:p w14:paraId="3BED2B15" w14:textId="77777777" w:rsidR="00A00052" w:rsidRPr="006520F6" w:rsidRDefault="00A00052" w:rsidP="00A00052">
      <w:pPr>
        <w:spacing w:after="0" w:line="240" w:lineRule="auto"/>
        <w:rPr>
          <w:rFonts w:cs="Calibri"/>
          <w:sz w:val="20"/>
          <w:szCs w:val="20"/>
        </w:rPr>
      </w:pPr>
      <w:r w:rsidRPr="00271B32">
        <w:rPr>
          <w:rFonts w:cs="Calibri"/>
          <w:sz w:val="20"/>
          <w:szCs w:val="20"/>
        </w:rPr>
        <w:lastRenderedPageBreak/>
        <w:t>________________________________________________________________________________________________________</w:t>
      </w:r>
    </w:p>
    <w:p w14:paraId="149A98DA" w14:textId="77777777" w:rsidR="00A00052" w:rsidRPr="00271B32" w:rsidRDefault="00A00052" w:rsidP="00A00052">
      <w:pPr>
        <w:spacing w:after="0"/>
        <w:rPr>
          <w:rFonts w:cs="Calibri"/>
          <w:b/>
          <w:sz w:val="20"/>
          <w:szCs w:val="20"/>
        </w:rPr>
      </w:pPr>
      <w:r w:rsidRPr="00271B32">
        <w:rPr>
          <w:rFonts w:cs="Calibri"/>
          <w:b/>
          <w:sz w:val="20"/>
          <w:szCs w:val="20"/>
        </w:rPr>
        <w:t>Opinion of the Vocational Education in Business Commission of the Department:</w:t>
      </w:r>
    </w:p>
    <w:p w14:paraId="09E69CF8" w14:textId="77777777" w:rsidR="00A00052" w:rsidRPr="00271B32" w:rsidRDefault="00A00052" w:rsidP="00A00052">
      <w:pPr>
        <w:spacing w:after="0" w:line="240" w:lineRule="auto"/>
        <w:jc w:val="both"/>
        <w:rPr>
          <w:rFonts w:cs="Calibri"/>
          <w:sz w:val="20"/>
          <w:szCs w:val="20"/>
        </w:rPr>
      </w:pPr>
      <w:r w:rsidRPr="00271B32">
        <w:rPr>
          <w:rFonts w:cs="Calibri"/>
          <w:sz w:val="20"/>
          <w:szCs w:val="20"/>
        </w:rPr>
        <w:t xml:space="preserve">The student's practical training file and audit forms have been examined and considering the opinions of the business manager, it has been decided that the student's vocational training course success grade in the business will be </w:t>
      </w:r>
      <w:proofErr w:type="gramStart"/>
      <w:r w:rsidRPr="00271B32">
        <w:rPr>
          <w:rFonts w:cs="Calibri"/>
          <w:sz w:val="20"/>
          <w:szCs w:val="20"/>
        </w:rPr>
        <w:t>…..</w:t>
      </w:r>
      <w:proofErr w:type="gramEnd"/>
      <w:r w:rsidRPr="00271B32">
        <w:rPr>
          <w:rFonts w:cs="Calibri"/>
          <w:sz w:val="20"/>
          <w:szCs w:val="20"/>
        </w:rPr>
        <w:t xml:space="preserve"> </w:t>
      </w:r>
      <w:proofErr w:type="gramStart"/>
      <w:r w:rsidRPr="00271B32">
        <w:rPr>
          <w:rFonts w:cs="Calibri"/>
          <w:sz w:val="20"/>
          <w:szCs w:val="20"/>
        </w:rPr>
        <w:t>…./…./20..</w:t>
      </w:r>
      <w:proofErr w:type="gramEnd"/>
    </w:p>
    <w:p w14:paraId="6F208B4A" w14:textId="77777777" w:rsidR="00A00052" w:rsidRPr="00271B32" w:rsidRDefault="00A00052" w:rsidP="00A00052">
      <w:pPr>
        <w:spacing w:after="0" w:line="240" w:lineRule="auto"/>
        <w:rPr>
          <w:rFonts w:cs="Calibri"/>
          <w:b/>
          <w:sz w:val="20"/>
          <w:szCs w:val="20"/>
        </w:rPr>
      </w:pPr>
    </w:p>
    <w:p w14:paraId="4E8C94BC" w14:textId="77777777" w:rsidR="00A00052" w:rsidRPr="00271B32" w:rsidRDefault="00A00052" w:rsidP="00A00052">
      <w:pPr>
        <w:spacing w:after="0" w:line="240" w:lineRule="auto"/>
        <w:jc w:val="both"/>
        <w:rPr>
          <w:rFonts w:cs="Calibri"/>
          <w:sz w:val="20"/>
          <w:szCs w:val="20"/>
        </w:rPr>
      </w:pPr>
      <w:r w:rsidRPr="00271B32">
        <w:rPr>
          <w:rFonts w:cs="Calibri"/>
          <w:sz w:val="20"/>
          <w:szCs w:val="20"/>
        </w:rPr>
        <w:t>……………………………………………………</w:t>
      </w:r>
    </w:p>
    <w:p w14:paraId="0232DE12" w14:textId="77777777" w:rsidR="00A00052" w:rsidRPr="00271B32" w:rsidRDefault="00A00052" w:rsidP="00A00052">
      <w:pPr>
        <w:spacing w:after="0" w:line="240" w:lineRule="auto"/>
        <w:jc w:val="both"/>
        <w:rPr>
          <w:rFonts w:cs="Calibri"/>
          <w:sz w:val="20"/>
          <w:szCs w:val="20"/>
        </w:rPr>
      </w:pPr>
    </w:p>
    <w:p w14:paraId="747E0FFC" w14:textId="77777777" w:rsidR="00A00052" w:rsidRPr="00271B32" w:rsidRDefault="00A00052" w:rsidP="00A00052">
      <w:pPr>
        <w:spacing w:after="0" w:line="240" w:lineRule="auto"/>
        <w:jc w:val="both"/>
        <w:rPr>
          <w:rFonts w:cs="Calibri"/>
          <w:sz w:val="20"/>
          <w:szCs w:val="20"/>
        </w:rPr>
      </w:pPr>
      <w:r w:rsidRPr="00271B32">
        <w:rPr>
          <w:rFonts w:cs="Calibri"/>
          <w:sz w:val="20"/>
          <w:szCs w:val="20"/>
        </w:rPr>
        <w:t>(Signature and stamp)</w:t>
      </w:r>
    </w:p>
    <w:p w14:paraId="2F8F0BF8" w14:textId="419D7E36" w:rsidR="00A04E4C" w:rsidRPr="00A00052" w:rsidRDefault="00A04E4C" w:rsidP="00A00052"/>
    <w:sectPr w:rsidR="00A04E4C" w:rsidRPr="00A0005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469586793">
    <w:abstractNumId w:val="8"/>
  </w:num>
  <w:num w:numId="2" w16cid:durableId="1495493465">
    <w:abstractNumId w:val="6"/>
  </w:num>
  <w:num w:numId="3" w16cid:durableId="2059939130">
    <w:abstractNumId w:val="5"/>
  </w:num>
  <w:num w:numId="4" w16cid:durableId="1976912439">
    <w:abstractNumId w:val="4"/>
  </w:num>
  <w:num w:numId="5" w16cid:durableId="696081052">
    <w:abstractNumId w:val="7"/>
  </w:num>
  <w:num w:numId="6" w16cid:durableId="1962295427">
    <w:abstractNumId w:val="3"/>
  </w:num>
  <w:num w:numId="7" w16cid:durableId="1432042575">
    <w:abstractNumId w:val="2"/>
  </w:num>
  <w:num w:numId="8" w16cid:durableId="1291127759">
    <w:abstractNumId w:val="1"/>
  </w:num>
  <w:num w:numId="9" w16cid:durableId="44342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00052"/>
    <w:rsid w:val="00A04E4C"/>
    <w:rsid w:val="00AA1D8D"/>
    <w:rsid w:val="00B47730"/>
    <w:rsid w:val="00BC34FE"/>
    <w:rsid w:val="00CB0664"/>
    <w:rsid w:val="00E61E15"/>
    <w:rsid w:val="00EB6B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8DB9FA"/>
  <w14:defaultImageDpi w14:val="300"/>
  <w15:docId w15:val="{34E0A39A-9991-418A-9DD0-B1781AEF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243</Words>
  <Characters>1496</Characters>
  <Application>Microsoft Office Word</Application>
  <DocSecurity>0</DocSecurity>
  <Lines>166</Lines>
  <Paragraphs>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Esra Bozkurt</cp:lastModifiedBy>
  <cp:revision>2</cp:revision>
  <dcterms:created xsi:type="dcterms:W3CDTF">2013-12-23T23:15:00Z</dcterms:created>
  <dcterms:modified xsi:type="dcterms:W3CDTF">2025-05-18T15:38:00Z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c5ca4f2e-2b8c-44aa-ae67-921bf98b59f8</vt:lpwstr>
  </property>
</Properties>
</file>