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7A9E" w14:textId="77777777" w:rsidR="00923534" w:rsidRDefault="00000000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Midterm Report / Assignment Form</w:t>
      </w:r>
    </w:p>
    <w:p w14:paraId="5DA8097D" w14:textId="77777777" w:rsidR="00DA6BA5" w:rsidRDefault="00DA6BA5" w:rsidP="00DA6BA5">
      <w:r>
        <w:t>CONTENTS</w:t>
      </w:r>
    </w:p>
    <w:p w14:paraId="1280F3BA" w14:textId="77777777" w:rsidR="00DA6BA5" w:rsidRDefault="00DA6BA5" w:rsidP="00DA6BA5">
      <w:r>
        <w:t>- Student Information</w:t>
      </w:r>
    </w:p>
    <w:p w14:paraId="7812EEF3" w14:textId="77777777" w:rsidR="00DA6BA5" w:rsidRDefault="00DA6BA5" w:rsidP="00DA6BA5">
      <w:r>
        <w:t>- Business Information</w:t>
      </w:r>
    </w:p>
    <w:p w14:paraId="0965CBF4" w14:textId="77777777" w:rsidR="00DA6BA5" w:rsidRDefault="00DA6BA5" w:rsidP="00DA6BA5">
      <w:r>
        <w:t>- Training Start and End Dates</w:t>
      </w:r>
    </w:p>
    <w:p w14:paraId="214E03DE" w14:textId="77777777" w:rsidR="00DA6BA5" w:rsidRDefault="00DA6BA5" w:rsidP="00DA6BA5">
      <w:r>
        <w:t>- Tasks Completed So Far</w:t>
      </w:r>
    </w:p>
    <w:p w14:paraId="48F72647" w14:textId="77777777" w:rsidR="00DA6BA5" w:rsidRDefault="00DA6BA5" w:rsidP="00DA6BA5">
      <w:r>
        <w:t>- Problems Encountered</w:t>
      </w:r>
    </w:p>
    <w:p w14:paraId="4C844856" w14:textId="77777777" w:rsidR="00DA6BA5" w:rsidRDefault="00DA6BA5" w:rsidP="00DA6BA5">
      <w:r>
        <w:t>- Knowledge and Skills Learned</w:t>
      </w:r>
    </w:p>
    <w:p w14:paraId="09D7DD38" w14:textId="77777777" w:rsidR="00DA6BA5" w:rsidRDefault="00DA6BA5" w:rsidP="00DA6BA5">
      <w:r>
        <w:t>- Planned Work (for the remainder of the term)</w:t>
      </w:r>
    </w:p>
    <w:p w14:paraId="394E55E1" w14:textId="77777777" w:rsidR="00DA6BA5" w:rsidRDefault="00DA6BA5" w:rsidP="00DA6BA5"/>
    <w:p w14:paraId="0D417CD9" w14:textId="77777777" w:rsidR="00DA6BA5" w:rsidRDefault="00DA6BA5" w:rsidP="00DA6BA5">
      <w:r>
        <w:t>Due Date: ....../....../......</w:t>
      </w:r>
    </w:p>
    <w:p w14:paraId="245F37B9" w14:textId="77777777" w:rsidR="00DA6BA5" w:rsidRDefault="00DA6BA5" w:rsidP="00DA6BA5"/>
    <w:p w14:paraId="50F4DCE9" w14:textId="73E97218" w:rsidR="00923534" w:rsidRDefault="00DA6BA5" w:rsidP="00DA6BA5">
      <w:r>
        <w:t>Signature: Student / Responsible Instructor</w:t>
      </w:r>
    </w:p>
    <w:sectPr w:rsidR="009235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5115798">
    <w:abstractNumId w:val="8"/>
  </w:num>
  <w:num w:numId="2" w16cid:durableId="875002227">
    <w:abstractNumId w:val="6"/>
  </w:num>
  <w:num w:numId="3" w16cid:durableId="1307005648">
    <w:abstractNumId w:val="5"/>
  </w:num>
  <w:num w:numId="4" w16cid:durableId="841623411">
    <w:abstractNumId w:val="4"/>
  </w:num>
  <w:num w:numId="5" w16cid:durableId="813446365">
    <w:abstractNumId w:val="7"/>
  </w:num>
  <w:num w:numId="6" w16cid:durableId="1772435281">
    <w:abstractNumId w:val="3"/>
  </w:num>
  <w:num w:numId="7" w16cid:durableId="612901508">
    <w:abstractNumId w:val="2"/>
  </w:num>
  <w:num w:numId="8" w16cid:durableId="1303652969">
    <w:abstractNumId w:val="1"/>
  </w:num>
  <w:num w:numId="9" w16cid:durableId="9325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3534"/>
    <w:rsid w:val="00AA1D8D"/>
    <w:rsid w:val="00B47730"/>
    <w:rsid w:val="00BC34FE"/>
    <w:rsid w:val="00CB0664"/>
    <w:rsid w:val="00DA6B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A6D9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33947ac2-4bba-4cd4-bb9b-940eeaaab2a6</vt:lpwstr>
  </property>
</Properties>
</file>