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542" w14:textId="77777777" w:rsidR="00472572" w:rsidRDefault="00472572" w:rsidP="00472572">
      <w:pPr>
        <w:jc w:val="center"/>
        <w:rPr>
          <w:b/>
        </w:rPr>
      </w:pPr>
      <w:r>
        <w:rPr>
          <w:b/>
        </w:rPr>
        <w:t>T.C.</w:t>
      </w:r>
    </w:p>
    <w:p w14:paraId="0E6C312D" w14:textId="3B50613F" w:rsidR="00472572" w:rsidRDefault="00472572" w:rsidP="00472572">
      <w:pPr>
        <w:jc w:val="center"/>
      </w:pPr>
      <w:r>
        <w:rPr>
          <w:b/>
        </w:rPr>
        <w:t xml:space="preserve">ÇANAKKALE ONSEKİZ MART </w:t>
      </w:r>
      <w:r>
        <w:rPr>
          <w:b/>
        </w:rPr>
        <w:t>UNVERSITY</w:t>
      </w:r>
      <w:r>
        <w:rPr>
          <w:b/>
        </w:rPr>
        <w:br/>
      </w:r>
      <w:r>
        <w:rPr>
          <w:b/>
        </w:rPr>
        <w:t>WORKPLACE TRAINING</w:t>
      </w:r>
      <w:r w:rsidRPr="006D459D">
        <w:rPr>
          <w:b/>
        </w:rPr>
        <w:t xml:space="preserve"> (İME) </w:t>
      </w:r>
      <w:r>
        <w:rPr>
          <w:b/>
        </w:rPr>
        <w:t>TRAINING STAFF EVALUATION</w:t>
      </w:r>
      <w:r>
        <w:rPr>
          <w:b/>
        </w:rPr>
        <w:t xml:space="preserve"> </w:t>
      </w:r>
    </w:p>
    <w:p w14:paraId="3C6807A8" w14:textId="77777777" w:rsidR="00472572" w:rsidRDefault="00472572" w:rsidP="00472572">
      <w:r>
        <w:t>Training Staff:</w:t>
      </w:r>
    </w:p>
    <w:p w14:paraId="7DFA7AB7" w14:textId="77777777" w:rsidR="00472572" w:rsidRDefault="00472572" w:rsidP="00472572">
      <w:r>
        <w:t>Name Surname: ....................................</w:t>
      </w:r>
    </w:p>
    <w:p w14:paraId="67A749E9" w14:textId="02A936D9" w:rsidR="00472572" w:rsidRDefault="00472572" w:rsidP="00472572">
      <w:r>
        <w:t>Position: ....................................</w:t>
      </w:r>
      <w:r>
        <w:br/>
      </w:r>
      <w:r>
        <w:br/>
      </w:r>
      <w:r w:rsidRPr="00472572">
        <w:t>Evaluate the student according to the following criteria (1: Inadequate – 5: Excellent)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1843"/>
      </w:tblGrid>
      <w:tr w:rsidR="00472572" w14:paraId="198DABBC" w14:textId="77777777" w:rsidTr="00B102CB">
        <w:tc>
          <w:tcPr>
            <w:tcW w:w="3794" w:type="dxa"/>
          </w:tcPr>
          <w:p w14:paraId="17CB6330" w14:textId="6F1F2942" w:rsidR="00472572" w:rsidRPr="006D459D" w:rsidRDefault="00472572" w:rsidP="00B102CB">
            <w:pPr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  <w:r w:rsidRPr="006D459D">
              <w:rPr>
                <w:b/>
                <w:bCs/>
              </w:rPr>
              <w:t xml:space="preserve">                      </w:t>
            </w:r>
          </w:p>
        </w:tc>
        <w:tc>
          <w:tcPr>
            <w:tcW w:w="1843" w:type="dxa"/>
          </w:tcPr>
          <w:p w14:paraId="70A8DF5B" w14:textId="2BE26A89" w:rsidR="00472572" w:rsidRPr="006D459D" w:rsidRDefault="00472572" w:rsidP="00B102CB">
            <w:pPr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  <w:r w:rsidRPr="006D459D">
              <w:rPr>
                <w:b/>
                <w:bCs/>
              </w:rPr>
              <w:t xml:space="preserve"> (1–5) </w:t>
            </w:r>
          </w:p>
        </w:tc>
      </w:tr>
      <w:tr w:rsidR="00472572" w14:paraId="1DD1B1DD" w14:textId="77777777" w:rsidTr="00B102CB">
        <w:tc>
          <w:tcPr>
            <w:tcW w:w="3794" w:type="dxa"/>
          </w:tcPr>
          <w:p w14:paraId="6B020092" w14:textId="0E1FDF6C" w:rsidR="00472572" w:rsidRPr="006D459D" w:rsidRDefault="00472572" w:rsidP="00472572">
            <w:r>
              <w:t>Arrival</w:t>
            </w:r>
            <w:r w:rsidRPr="002139C8">
              <w:t xml:space="preserve"> to work on time</w:t>
            </w:r>
          </w:p>
        </w:tc>
        <w:tc>
          <w:tcPr>
            <w:tcW w:w="1843" w:type="dxa"/>
          </w:tcPr>
          <w:p w14:paraId="46DCC07F" w14:textId="77777777" w:rsidR="00472572" w:rsidRPr="006D459D" w:rsidRDefault="00472572" w:rsidP="00472572"/>
        </w:tc>
      </w:tr>
      <w:tr w:rsidR="00472572" w14:paraId="26112079" w14:textId="77777777" w:rsidTr="00B102CB">
        <w:tc>
          <w:tcPr>
            <w:tcW w:w="3794" w:type="dxa"/>
          </w:tcPr>
          <w:p w14:paraId="10A12A14" w14:textId="344F8BD1" w:rsidR="00472572" w:rsidRPr="006D459D" w:rsidRDefault="00472572" w:rsidP="00472572">
            <w:r w:rsidRPr="002139C8">
              <w:t>Sense of duty</w:t>
            </w:r>
          </w:p>
        </w:tc>
        <w:tc>
          <w:tcPr>
            <w:tcW w:w="1843" w:type="dxa"/>
          </w:tcPr>
          <w:p w14:paraId="11D7FCFD" w14:textId="77777777" w:rsidR="00472572" w:rsidRPr="006D459D" w:rsidRDefault="00472572" w:rsidP="00472572"/>
        </w:tc>
      </w:tr>
      <w:tr w:rsidR="00472572" w14:paraId="34F81A8E" w14:textId="77777777" w:rsidTr="00B102CB">
        <w:tc>
          <w:tcPr>
            <w:tcW w:w="3794" w:type="dxa"/>
          </w:tcPr>
          <w:p w14:paraId="7A177C06" w14:textId="058362BB" w:rsidR="00472572" w:rsidRPr="006D459D" w:rsidRDefault="00472572" w:rsidP="00472572">
            <w:r w:rsidRPr="002139C8">
              <w:t>Communication and cooperation</w:t>
            </w:r>
          </w:p>
        </w:tc>
        <w:tc>
          <w:tcPr>
            <w:tcW w:w="1843" w:type="dxa"/>
          </w:tcPr>
          <w:p w14:paraId="71FDE99D" w14:textId="77777777" w:rsidR="00472572" w:rsidRPr="006D459D" w:rsidRDefault="00472572" w:rsidP="00472572"/>
        </w:tc>
      </w:tr>
      <w:tr w:rsidR="00472572" w14:paraId="77C93AD4" w14:textId="77777777" w:rsidTr="00B102CB">
        <w:tc>
          <w:tcPr>
            <w:tcW w:w="3794" w:type="dxa"/>
          </w:tcPr>
          <w:p w14:paraId="2D1F906E" w14:textId="7458C667" w:rsidR="00472572" w:rsidRPr="006D459D" w:rsidRDefault="00472572" w:rsidP="00472572">
            <w:r w:rsidRPr="002139C8">
              <w:t>Application of professional knowledge</w:t>
            </w:r>
          </w:p>
        </w:tc>
        <w:tc>
          <w:tcPr>
            <w:tcW w:w="1843" w:type="dxa"/>
          </w:tcPr>
          <w:p w14:paraId="2EF49372" w14:textId="77777777" w:rsidR="00472572" w:rsidRPr="006D459D" w:rsidRDefault="00472572" w:rsidP="00472572"/>
        </w:tc>
      </w:tr>
      <w:tr w:rsidR="00472572" w14:paraId="64F708BB" w14:textId="77777777" w:rsidTr="00B102CB">
        <w:tc>
          <w:tcPr>
            <w:tcW w:w="3794" w:type="dxa"/>
          </w:tcPr>
          <w:p w14:paraId="7DE2BC9D" w14:textId="48844926" w:rsidR="00472572" w:rsidRPr="006D459D" w:rsidRDefault="00472572" w:rsidP="00472572">
            <w:r w:rsidRPr="002139C8">
              <w:t>Compliance with work safety rules</w:t>
            </w:r>
          </w:p>
        </w:tc>
        <w:tc>
          <w:tcPr>
            <w:tcW w:w="1843" w:type="dxa"/>
          </w:tcPr>
          <w:p w14:paraId="7E6ADEEC" w14:textId="77777777" w:rsidR="00472572" w:rsidRPr="006D459D" w:rsidRDefault="00472572" w:rsidP="00472572"/>
        </w:tc>
      </w:tr>
    </w:tbl>
    <w:p w14:paraId="7416D7A8" w14:textId="77777777" w:rsidR="00472572" w:rsidRDefault="00472572" w:rsidP="00472572"/>
    <w:p w14:paraId="2B5C2D30" w14:textId="22DC3B35" w:rsidR="00472572" w:rsidRDefault="00472572" w:rsidP="00472572">
      <w:r>
        <w:t>General</w:t>
      </w:r>
      <w:r>
        <w:t xml:space="preserve"> </w:t>
      </w:r>
      <w:r>
        <w:t>Score</w:t>
      </w:r>
      <w:r>
        <w:t>:          (100 )</w:t>
      </w:r>
      <w:r>
        <w:br/>
      </w:r>
      <w:r>
        <w:br/>
      </w:r>
      <w:r>
        <w:t>General</w:t>
      </w:r>
      <w:r>
        <w:t xml:space="preserve"> </w:t>
      </w:r>
      <w:r>
        <w:t>Evaluation</w:t>
      </w:r>
      <w: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459D">
        <w:t xml:space="preserve"> </w:t>
      </w:r>
      <w:r>
        <w:t>...........................................................................</w:t>
      </w:r>
    </w:p>
    <w:p w14:paraId="0A3E464F" w14:textId="77777777" w:rsidR="00472572" w:rsidRDefault="00472572" w:rsidP="00472572"/>
    <w:p w14:paraId="121BFD33" w14:textId="77777777" w:rsidR="00472572" w:rsidRDefault="00472572" w:rsidP="00472572"/>
    <w:p w14:paraId="56CD3F5B" w14:textId="3CC10275" w:rsidR="00472572" w:rsidRDefault="00472572" w:rsidP="00472572">
      <w:r>
        <w:br/>
      </w:r>
      <w:r>
        <w:t>Evaluation Date</w:t>
      </w:r>
      <w:r>
        <w:t>:  …../…../…..</w:t>
      </w:r>
    </w:p>
    <w:p w14:paraId="1B0457E2" w14:textId="5D1A82BD" w:rsidR="00472572" w:rsidRDefault="00472572" w:rsidP="00472572">
      <w:r>
        <w:br/>
      </w:r>
      <w:r>
        <w:t>Training Staff Name Surname</w:t>
      </w:r>
      <w:r>
        <w:t xml:space="preserve">: .................                                                             </w:t>
      </w:r>
      <w:r>
        <w:t>Signature</w:t>
      </w:r>
    </w:p>
    <w:p w14:paraId="5A01A698" w14:textId="605CCB91" w:rsidR="00155625" w:rsidRDefault="00472572" w:rsidP="00472572">
      <w:r>
        <w:t>.</w:t>
      </w:r>
    </w:p>
    <w:sectPr w:rsidR="001556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332311">
    <w:abstractNumId w:val="8"/>
  </w:num>
  <w:num w:numId="2" w16cid:durableId="1417896268">
    <w:abstractNumId w:val="6"/>
  </w:num>
  <w:num w:numId="3" w16cid:durableId="1604997255">
    <w:abstractNumId w:val="5"/>
  </w:num>
  <w:num w:numId="4" w16cid:durableId="450169099">
    <w:abstractNumId w:val="4"/>
  </w:num>
  <w:num w:numId="5" w16cid:durableId="1520504146">
    <w:abstractNumId w:val="7"/>
  </w:num>
  <w:num w:numId="6" w16cid:durableId="1252859696">
    <w:abstractNumId w:val="3"/>
  </w:num>
  <w:num w:numId="7" w16cid:durableId="1015302526">
    <w:abstractNumId w:val="2"/>
  </w:num>
  <w:num w:numId="8" w16cid:durableId="1761681268">
    <w:abstractNumId w:val="1"/>
  </w:num>
  <w:num w:numId="9" w16cid:durableId="119284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625"/>
    <w:rsid w:val="0029639D"/>
    <w:rsid w:val="00326F90"/>
    <w:rsid w:val="00472572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1E089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1194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2</cp:revision>
  <dcterms:created xsi:type="dcterms:W3CDTF">2013-12-23T23:15:00Z</dcterms:created>
  <dcterms:modified xsi:type="dcterms:W3CDTF">2025-05-18T15:35:00Z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1d005c83-af37-4d5c-a8d8-e1c8ed58e889</vt:lpwstr>
  </property>
</Properties>
</file>