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6D3E5" w14:textId="77777777" w:rsidR="00194091" w:rsidRPr="00157C72" w:rsidRDefault="00000000">
      <w:pPr>
        <w:pStyle w:val="Balk1"/>
        <w:rPr>
          <w:color w:val="auto"/>
        </w:rPr>
      </w:pPr>
      <w:r w:rsidRPr="00157C72">
        <w:rPr>
          <w:color w:val="auto"/>
        </w:rPr>
        <w:t>Etkinlik Değerlendirme Anketi</w:t>
      </w:r>
    </w:p>
    <w:p w14:paraId="1F6BD4BB" w14:textId="77777777" w:rsidR="00194091" w:rsidRDefault="00000000">
      <w:r w:rsidRPr="00157C72">
        <w:rPr>
          <w:b/>
          <w:bCs/>
        </w:rPr>
        <w:t>1</w:t>
      </w:r>
      <w:r>
        <w:t>. Etkinlik genel olarak beklentilerinizi karşıladı mı?</w:t>
      </w:r>
      <w:r>
        <w:br/>
        <w:t>- Evet, tamamen karşıladı</w:t>
      </w:r>
      <w:r>
        <w:br/>
        <w:t>- Kısmen karşıladı</w:t>
      </w:r>
      <w:r>
        <w:br/>
        <w:t>- Karşılamadı</w:t>
      </w:r>
      <w:r>
        <w:br/>
        <w:t>- Diğer: …</w:t>
      </w:r>
    </w:p>
    <w:p w14:paraId="06CCC9ED" w14:textId="77777777" w:rsidR="00194091" w:rsidRDefault="00000000">
      <w:r w:rsidRPr="00157C72">
        <w:rPr>
          <w:b/>
          <w:bCs/>
        </w:rPr>
        <w:t>2.</w:t>
      </w:r>
      <w:r>
        <w:t xml:space="preserve"> Etkinliğin içeriğini nasıl değerlendiriyorsunuz?</w:t>
      </w:r>
      <w:r>
        <w:br/>
        <w:t>- Çok yeterli</w:t>
      </w:r>
      <w:r>
        <w:br/>
        <w:t>- Yeterli</w:t>
      </w:r>
      <w:r>
        <w:br/>
        <w:t>- Kısmen yeterli</w:t>
      </w:r>
      <w:r>
        <w:br/>
        <w:t>- Yetersiz</w:t>
      </w:r>
      <w:r>
        <w:br/>
        <w:t>- Diğer: …</w:t>
      </w:r>
    </w:p>
    <w:p w14:paraId="796B4137" w14:textId="77777777" w:rsidR="00194091" w:rsidRDefault="00000000">
      <w:r w:rsidRPr="00157C72">
        <w:rPr>
          <w:b/>
          <w:bCs/>
        </w:rPr>
        <w:t>3.</w:t>
      </w:r>
      <w:r>
        <w:t xml:space="preserve"> Etkinliğin organizasyonunu nasıl değerlendiriyorsunuz?</w:t>
      </w:r>
      <w:r>
        <w:br/>
        <w:t>- Çok iyi</w:t>
      </w:r>
      <w:r>
        <w:br/>
        <w:t>- İyi</w:t>
      </w:r>
      <w:r>
        <w:br/>
        <w:t>- Orta</w:t>
      </w:r>
      <w:r>
        <w:br/>
        <w:t>- Zayıf</w:t>
      </w:r>
      <w:r>
        <w:br/>
        <w:t>- Diğer: …</w:t>
      </w:r>
    </w:p>
    <w:p w14:paraId="22B1DD0F" w14:textId="77777777" w:rsidR="00194091" w:rsidRDefault="00000000">
      <w:r w:rsidRPr="00157C72">
        <w:rPr>
          <w:b/>
          <w:bCs/>
        </w:rPr>
        <w:t>4.</w:t>
      </w:r>
      <w:r>
        <w:t xml:space="preserve"> Etkinlik süresini nasıl buldunuz?</w:t>
      </w:r>
      <w:r>
        <w:br/>
        <w:t>- Çok uzun</w:t>
      </w:r>
      <w:r>
        <w:br/>
        <w:t>- Uygun</w:t>
      </w:r>
      <w:r>
        <w:br/>
        <w:t>- Çok kısa</w:t>
      </w:r>
      <w:r>
        <w:br/>
        <w:t>- Diğer: …</w:t>
      </w:r>
    </w:p>
    <w:p w14:paraId="1C7A4884" w14:textId="2815F84F" w:rsidR="00194091" w:rsidRDefault="00000000">
      <w:r w:rsidRPr="00157C72">
        <w:rPr>
          <w:b/>
          <w:bCs/>
        </w:rPr>
        <w:t>5.</w:t>
      </w:r>
      <w:r>
        <w:t xml:space="preserve"> Etkinlikte en beğendiğiniz kısım neydi?</w:t>
      </w:r>
      <w:r>
        <w:br/>
      </w:r>
    </w:p>
    <w:p w14:paraId="1A3CAF0C" w14:textId="6DE3BEF2" w:rsidR="00194091" w:rsidRDefault="00000000">
      <w:r w:rsidRPr="00157C72">
        <w:rPr>
          <w:b/>
          <w:bCs/>
        </w:rPr>
        <w:t>6.</w:t>
      </w:r>
      <w:r>
        <w:t xml:space="preserve"> Etkinlikte geliştirilmesini düşündüğünüz yönler nelerdir?</w:t>
      </w:r>
      <w:r>
        <w:br/>
      </w:r>
    </w:p>
    <w:p w14:paraId="25141097" w14:textId="77777777" w:rsidR="00194091" w:rsidRDefault="00000000">
      <w:r w:rsidRPr="00157C72">
        <w:rPr>
          <w:b/>
          <w:bCs/>
        </w:rPr>
        <w:t>7.</w:t>
      </w:r>
      <w:r>
        <w:t xml:space="preserve"> Bu tür etkinliklere tekrar katılmak ister misiniz?</w:t>
      </w:r>
      <w:r>
        <w:br/>
        <w:t>- Evet</w:t>
      </w:r>
      <w:r>
        <w:br/>
        <w:t>- Hayır</w:t>
      </w:r>
      <w:r>
        <w:br/>
        <w:t>- Kararsızım</w:t>
      </w:r>
      <w:r>
        <w:br/>
        <w:t>- Diğer: …</w:t>
      </w:r>
    </w:p>
    <w:p w14:paraId="0DCD314C" w14:textId="77777777" w:rsidR="00194091" w:rsidRPr="00157C72" w:rsidRDefault="00000000">
      <w:pPr>
        <w:pStyle w:val="Balk2"/>
        <w:rPr>
          <w:color w:val="auto"/>
        </w:rPr>
      </w:pPr>
      <w:r w:rsidRPr="00157C72">
        <w:rPr>
          <w:color w:val="auto"/>
        </w:rPr>
        <w:t>Not:</w:t>
      </w:r>
    </w:p>
    <w:p w14:paraId="13E8EC2E" w14:textId="77777777" w:rsidR="00194091" w:rsidRDefault="00000000">
      <w:r>
        <w:t>Etkinliğinizle ilgili özel değerlendirme sorularınız varsa bu bölümü genişleterek kendi sorularınızı ekleyebilirsiniz. Lütfen yaptığınız etkinliğin içeriğine uygun ek soruları ekleyerek formu özelleştirin.</w:t>
      </w:r>
    </w:p>
    <w:sectPr w:rsidR="0019409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1208114">
    <w:abstractNumId w:val="8"/>
  </w:num>
  <w:num w:numId="2" w16cid:durableId="165484835">
    <w:abstractNumId w:val="6"/>
  </w:num>
  <w:num w:numId="3" w16cid:durableId="291404518">
    <w:abstractNumId w:val="5"/>
  </w:num>
  <w:num w:numId="4" w16cid:durableId="383452939">
    <w:abstractNumId w:val="4"/>
  </w:num>
  <w:num w:numId="5" w16cid:durableId="366488625">
    <w:abstractNumId w:val="7"/>
  </w:num>
  <w:num w:numId="6" w16cid:durableId="1809274103">
    <w:abstractNumId w:val="3"/>
  </w:num>
  <w:num w:numId="7" w16cid:durableId="1610158440">
    <w:abstractNumId w:val="2"/>
  </w:num>
  <w:num w:numId="8" w16cid:durableId="640043425">
    <w:abstractNumId w:val="1"/>
  </w:num>
  <w:num w:numId="9" w16cid:durableId="1371220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7C72"/>
    <w:rsid w:val="00194091"/>
    <w:rsid w:val="0029639D"/>
    <w:rsid w:val="00326F90"/>
    <w:rsid w:val="009152F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D63A82"/>
  <w14:defaultImageDpi w14:val="300"/>
  <w15:docId w15:val="{7AA9A1F6-44AA-49AD-B962-CA5E497C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Anonim</cp:lastModifiedBy>
  <cp:revision>2</cp:revision>
  <dcterms:created xsi:type="dcterms:W3CDTF">2013-12-23T23:15:00Z</dcterms:created>
  <dcterms:modified xsi:type="dcterms:W3CDTF">2025-12-09T10:52:00Z</dcterms:modified>
  <cp:category/>
</cp:coreProperties>
</file>