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14" w:rsidRDefault="00C6257A" w:rsidP="005E02EA">
      <w:pPr>
        <w:pStyle w:val="Balk2"/>
        <w:spacing w:before="0"/>
      </w:pPr>
      <w:r>
        <w:t>A - KİŞİSEL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</w:tblGrid>
      <w:tr w:rsidR="00842114" w:rsidTr="005209E5">
        <w:tc>
          <w:tcPr>
            <w:tcW w:w="2700" w:type="dxa"/>
            <w:vAlign w:val="center"/>
          </w:tcPr>
          <w:p w:rsidR="00842114" w:rsidRPr="005209E5" w:rsidRDefault="00C6257A" w:rsidP="005209E5">
            <w:pPr>
              <w:rPr>
                <w:b/>
              </w:rPr>
            </w:pPr>
            <w:r w:rsidRPr="005209E5">
              <w:rPr>
                <w:b/>
              </w:rPr>
              <w:t>T.C. Kimlik No</w:t>
            </w:r>
          </w:p>
        </w:tc>
        <w:tc>
          <w:tcPr>
            <w:tcW w:w="2700" w:type="dxa"/>
            <w:vAlign w:val="center"/>
          </w:tcPr>
          <w:p w:rsidR="00842114" w:rsidRPr="005209E5" w:rsidRDefault="00C6257A" w:rsidP="005209E5">
            <w:pPr>
              <w:rPr>
                <w:b/>
              </w:rPr>
            </w:pPr>
            <w:r w:rsidRPr="005209E5">
              <w:rPr>
                <w:b/>
              </w:rPr>
              <w:t>Doğum Yeri / Tarihi</w:t>
            </w:r>
          </w:p>
        </w:tc>
        <w:tc>
          <w:tcPr>
            <w:tcW w:w="2700" w:type="dxa"/>
            <w:vAlign w:val="center"/>
          </w:tcPr>
          <w:p w:rsidR="00842114" w:rsidRPr="005209E5" w:rsidRDefault="00C6257A" w:rsidP="005209E5">
            <w:pPr>
              <w:rPr>
                <w:b/>
              </w:rPr>
            </w:pPr>
            <w:r w:rsidRPr="005209E5">
              <w:rPr>
                <w:b/>
              </w:rPr>
              <w:t>Adı Soyadı</w:t>
            </w:r>
          </w:p>
        </w:tc>
        <w:tc>
          <w:tcPr>
            <w:tcW w:w="2700" w:type="dxa"/>
            <w:vAlign w:val="center"/>
          </w:tcPr>
          <w:p w:rsidR="00842114" w:rsidRPr="005209E5" w:rsidRDefault="00C6257A" w:rsidP="005209E5">
            <w:pPr>
              <w:rPr>
                <w:b/>
              </w:rPr>
            </w:pPr>
            <w:r w:rsidRPr="005209E5">
              <w:rPr>
                <w:b/>
              </w:rPr>
              <w:t>Cinsiyet</w:t>
            </w:r>
          </w:p>
        </w:tc>
      </w:tr>
      <w:tr w:rsidR="00842114" w:rsidTr="005209E5">
        <w:tc>
          <w:tcPr>
            <w:tcW w:w="2700" w:type="dxa"/>
            <w:vAlign w:val="center"/>
          </w:tcPr>
          <w:p w:rsidR="00842114" w:rsidRDefault="00842114" w:rsidP="005209E5"/>
        </w:tc>
        <w:tc>
          <w:tcPr>
            <w:tcW w:w="2700" w:type="dxa"/>
            <w:vAlign w:val="center"/>
          </w:tcPr>
          <w:p w:rsidR="00842114" w:rsidRDefault="00842114" w:rsidP="005209E5"/>
        </w:tc>
        <w:tc>
          <w:tcPr>
            <w:tcW w:w="2700" w:type="dxa"/>
            <w:vAlign w:val="center"/>
          </w:tcPr>
          <w:p w:rsidR="00842114" w:rsidRDefault="00842114" w:rsidP="005209E5"/>
        </w:tc>
        <w:tc>
          <w:tcPr>
            <w:tcW w:w="2700" w:type="dxa"/>
            <w:vAlign w:val="center"/>
          </w:tcPr>
          <w:p w:rsidR="00842114" w:rsidRDefault="00842114" w:rsidP="005209E5"/>
        </w:tc>
      </w:tr>
      <w:tr w:rsidR="005209E5" w:rsidTr="005209E5">
        <w:tc>
          <w:tcPr>
            <w:tcW w:w="2700" w:type="dxa"/>
            <w:vAlign w:val="center"/>
          </w:tcPr>
          <w:p w:rsidR="005209E5" w:rsidRPr="005209E5" w:rsidRDefault="005209E5" w:rsidP="005209E5">
            <w:pPr>
              <w:rPr>
                <w:b/>
              </w:rPr>
            </w:pPr>
            <w:r w:rsidRPr="005209E5">
              <w:rPr>
                <w:b/>
              </w:rPr>
              <w:t xml:space="preserve">Baba </w:t>
            </w:r>
            <w:proofErr w:type="spellStart"/>
            <w:r w:rsidRPr="005209E5">
              <w:rPr>
                <w:b/>
              </w:rPr>
              <w:t>Adı</w:t>
            </w:r>
            <w:proofErr w:type="spellEnd"/>
          </w:p>
        </w:tc>
        <w:tc>
          <w:tcPr>
            <w:tcW w:w="2700" w:type="dxa"/>
            <w:vAlign w:val="center"/>
          </w:tcPr>
          <w:p w:rsidR="005209E5" w:rsidRPr="005209E5" w:rsidRDefault="005209E5" w:rsidP="005209E5">
            <w:pPr>
              <w:rPr>
                <w:b/>
              </w:rPr>
            </w:pPr>
            <w:r w:rsidRPr="005209E5">
              <w:rPr>
                <w:b/>
              </w:rPr>
              <w:t xml:space="preserve">Ana </w:t>
            </w:r>
            <w:proofErr w:type="spellStart"/>
            <w:r w:rsidRPr="005209E5">
              <w:rPr>
                <w:b/>
              </w:rPr>
              <w:t>Adı</w:t>
            </w:r>
            <w:proofErr w:type="spellEnd"/>
          </w:p>
        </w:tc>
        <w:tc>
          <w:tcPr>
            <w:tcW w:w="2700" w:type="dxa"/>
            <w:vAlign w:val="center"/>
          </w:tcPr>
          <w:p w:rsidR="005209E5" w:rsidRPr="005209E5" w:rsidRDefault="005209E5" w:rsidP="005209E5">
            <w:pPr>
              <w:rPr>
                <w:b/>
              </w:rPr>
            </w:pPr>
            <w:proofErr w:type="spellStart"/>
            <w:r w:rsidRPr="005209E5">
              <w:rPr>
                <w:b/>
              </w:rPr>
              <w:t>Nüfus</w:t>
            </w:r>
            <w:proofErr w:type="spellEnd"/>
            <w:r w:rsidRPr="005209E5">
              <w:rPr>
                <w:b/>
              </w:rPr>
              <w:t xml:space="preserve"> İli</w:t>
            </w:r>
          </w:p>
        </w:tc>
        <w:tc>
          <w:tcPr>
            <w:tcW w:w="2700" w:type="dxa"/>
            <w:vAlign w:val="center"/>
          </w:tcPr>
          <w:p w:rsidR="005209E5" w:rsidRPr="005209E5" w:rsidRDefault="005209E5" w:rsidP="005209E5">
            <w:pPr>
              <w:rPr>
                <w:b/>
              </w:rPr>
            </w:pPr>
            <w:proofErr w:type="spellStart"/>
            <w:r w:rsidRPr="005209E5">
              <w:rPr>
                <w:b/>
              </w:rPr>
              <w:t>Nüfus</w:t>
            </w:r>
            <w:proofErr w:type="spellEnd"/>
            <w:r w:rsidRPr="005209E5">
              <w:rPr>
                <w:b/>
              </w:rPr>
              <w:t xml:space="preserve"> </w:t>
            </w:r>
            <w:proofErr w:type="spellStart"/>
            <w:r w:rsidRPr="005209E5">
              <w:rPr>
                <w:b/>
              </w:rPr>
              <w:t>İlçesi</w:t>
            </w:r>
            <w:proofErr w:type="spellEnd"/>
          </w:p>
        </w:tc>
      </w:tr>
      <w:tr w:rsidR="005209E5" w:rsidTr="005209E5">
        <w:tc>
          <w:tcPr>
            <w:tcW w:w="2700" w:type="dxa"/>
            <w:vAlign w:val="center"/>
          </w:tcPr>
          <w:p w:rsidR="005209E5" w:rsidRDefault="005209E5" w:rsidP="005209E5"/>
        </w:tc>
        <w:tc>
          <w:tcPr>
            <w:tcW w:w="2700" w:type="dxa"/>
            <w:vAlign w:val="center"/>
          </w:tcPr>
          <w:p w:rsidR="005209E5" w:rsidRDefault="005209E5" w:rsidP="005209E5"/>
        </w:tc>
        <w:tc>
          <w:tcPr>
            <w:tcW w:w="2700" w:type="dxa"/>
            <w:vAlign w:val="center"/>
          </w:tcPr>
          <w:p w:rsidR="005209E5" w:rsidRDefault="005209E5" w:rsidP="005209E5"/>
        </w:tc>
        <w:tc>
          <w:tcPr>
            <w:tcW w:w="2700" w:type="dxa"/>
            <w:vAlign w:val="center"/>
          </w:tcPr>
          <w:p w:rsidR="005209E5" w:rsidRDefault="005209E5" w:rsidP="005209E5"/>
        </w:tc>
      </w:tr>
    </w:tbl>
    <w:p w:rsidR="00842114" w:rsidRDefault="00C6257A" w:rsidP="005E02EA">
      <w:pPr>
        <w:pStyle w:val="Balk2"/>
        <w:spacing w:before="0"/>
      </w:pPr>
      <w:r>
        <w:t>B - ÖĞRENİM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</w:tblGrid>
      <w:tr w:rsidR="00842114" w:rsidTr="005209E5">
        <w:tc>
          <w:tcPr>
            <w:tcW w:w="2700" w:type="dxa"/>
            <w:vAlign w:val="center"/>
          </w:tcPr>
          <w:p w:rsidR="00842114" w:rsidRPr="005209E5" w:rsidRDefault="00C6257A" w:rsidP="005209E5">
            <w:pPr>
              <w:rPr>
                <w:b/>
              </w:rPr>
            </w:pPr>
            <w:r w:rsidRPr="005209E5">
              <w:rPr>
                <w:b/>
              </w:rPr>
              <w:t>Fakülte/Yüksekokul/Enstitü</w:t>
            </w:r>
          </w:p>
        </w:tc>
        <w:tc>
          <w:tcPr>
            <w:tcW w:w="2700" w:type="dxa"/>
            <w:vAlign w:val="center"/>
          </w:tcPr>
          <w:p w:rsidR="00842114" w:rsidRDefault="00842114" w:rsidP="005209E5"/>
        </w:tc>
        <w:tc>
          <w:tcPr>
            <w:tcW w:w="2700" w:type="dxa"/>
            <w:vAlign w:val="center"/>
          </w:tcPr>
          <w:p w:rsidR="00842114" w:rsidRPr="005209E5" w:rsidRDefault="00C6257A" w:rsidP="005209E5">
            <w:pPr>
              <w:rPr>
                <w:b/>
              </w:rPr>
            </w:pPr>
            <w:r w:rsidRPr="005209E5">
              <w:rPr>
                <w:b/>
              </w:rPr>
              <w:t>Bölüm</w:t>
            </w:r>
          </w:p>
        </w:tc>
        <w:tc>
          <w:tcPr>
            <w:tcW w:w="2700" w:type="dxa"/>
          </w:tcPr>
          <w:p w:rsidR="00842114" w:rsidRDefault="00842114"/>
        </w:tc>
      </w:tr>
      <w:tr w:rsidR="00842114" w:rsidTr="005209E5">
        <w:tc>
          <w:tcPr>
            <w:tcW w:w="2700" w:type="dxa"/>
            <w:vAlign w:val="center"/>
          </w:tcPr>
          <w:p w:rsidR="00842114" w:rsidRPr="005209E5" w:rsidRDefault="00C6257A" w:rsidP="005209E5">
            <w:pPr>
              <w:rPr>
                <w:b/>
              </w:rPr>
            </w:pPr>
            <w:r w:rsidRPr="005209E5">
              <w:rPr>
                <w:b/>
              </w:rPr>
              <w:t>Sınıf</w:t>
            </w:r>
          </w:p>
        </w:tc>
        <w:tc>
          <w:tcPr>
            <w:tcW w:w="2700" w:type="dxa"/>
            <w:vAlign w:val="center"/>
          </w:tcPr>
          <w:p w:rsidR="00842114" w:rsidRPr="00774E1A" w:rsidRDefault="00774E1A" w:rsidP="005209E5">
            <w:pPr>
              <w:rPr>
                <w:b/>
                <w:color w:val="FF0000"/>
              </w:rPr>
            </w:pPr>
            <w:r w:rsidRPr="00774E1A">
              <w:rPr>
                <w:b/>
                <w:color w:val="FF0000"/>
              </w:rPr>
              <w:t>1. SINIF= 10 PUAN</w:t>
            </w:r>
          </w:p>
          <w:p w:rsidR="00774E1A" w:rsidRPr="00774E1A" w:rsidRDefault="00774E1A" w:rsidP="005209E5">
            <w:pPr>
              <w:rPr>
                <w:b/>
                <w:color w:val="FF0000"/>
              </w:rPr>
            </w:pPr>
            <w:r w:rsidRPr="00774E1A">
              <w:rPr>
                <w:b/>
                <w:color w:val="FF0000"/>
              </w:rPr>
              <w:t>2. SINIF= 8 PUAN</w:t>
            </w:r>
          </w:p>
          <w:p w:rsidR="00774E1A" w:rsidRPr="00774E1A" w:rsidRDefault="00774E1A" w:rsidP="005209E5">
            <w:pPr>
              <w:rPr>
                <w:b/>
                <w:color w:val="FF0000"/>
              </w:rPr>
            </w:pPr>
            <w:r w:rsidRPr="00774E1A">
              <w:rPr>
                <w:b/>
                <w:color w:val="FF0000"/>
              </w:rPr>
              <w:t>3. SINIF= 6 PUAN</w:t>
            </w:r>
          </w:p>
          <w:p w:rsidR="00774E1A" w:rsidRDefault="00774E1A" w:rsidP="005209E5">
            <w:r w:rsidRPr="00774E1A">
              <w:rPr>
                <w:b/>
                <w:color w:val="FF0000"/>
              </w:rPr>
              <w:t>4 VE ÜZERİ= 4 PUAN</w:t>
            </w:r>
          </w:p>
        </w:tc>
        <w:tc>
          <w:tcPr>
            <w:tcW w:w="2700" w:type="dxa"/>
            <w:vAlign w:val="center"/>
          </w:tcPr>
          <w:p w:rsidR="00842114" w:rsidRPr="005209E5" w:rsidRDefault="00C6257A" w:rsidP="005209E5">
            <w:pPr>
              <w:rPr>
                <w:b/>
              </w:rPr>
            </w:pPr>
            <w:r w:rsidRPr="005209E5">
              <w:rPr>
                <w:b/>
              </w:rPr>
              <w:t>Okul No</w:t>
            </w:r>
          </w:p>
        </w:tc>
        <w:tc>
          <w:tcPr>
            <w:tcW w:w="2700" w:type="dxa"/>
          </w:tcPr>
          <w:p w:rsidR="00842114" w:rsidRDefault="00842114"/>
        </w:tc>
      </w:tr>
    </w:tbl>
    <w:p w:rsidR="00842114" w:rsidRDefault="00C6257A" w:rsidP="005E02EA">
      <w:pPr>
        <w:pStyle w:val="Balk2"/>
        <w:spacing w:before="0"/>
      </w:pPr>
      <w:r>
        <w:t>C - ÖĞRENCİYE AİT BİLGİLER</w:t>
      </w:r>
    </w:p>
    <w:p w:rsidR="00842114" w:rsidRPr="005209E5" w:rsidRDefault="00C6257A" w:rsidP="00D646EC">
      <w:pPr>
        <w:rPr>
          <w:b/>
        </w:rPr>
      </w:pPr>
      <w:proofErr w:type="spellStart"/>
      <w:r w:rsidRPr="005209E5">
        <w:rPr>
          <w:b/>
        </w:rPr>
        <w:t>İkamet</w:t>
      </w:r>
      <w:proofErr w:type="spellEnd"/>
      <w:r w:rsidRPr="005209E5">
        <w:rPr>
          <w:b/>
        </w:rPr>
        <w:t xml:space="preserve"> </w:t>
      </w:r>
      <w:proofErr w:type="spellStart"/>
      <w:r w:rsidRPr="005209E5">
        <w:rPr>
          <w:b/>
        </w:rPr>
        <w:t>Durumu</w:t>
      </w:r>
      <w:proofErr w:type="spellEnd"/>
      <w:proofErr w:type="gramStart"/>
      <w:r w:rsidRPr="005209E5">
        <w:rPr>
          <w:b/>
        </w:rPr>
        <w:t>:</w:t>
      </w:r>
      <w:proofErr w:type="gramEnd"/>
      <w:r w:rsidRPr="005209E5">
        <w:rPr>
          <w:b/>
        </w:rPr>
        <w:br/>
        <w:t xml:space="preserve">[ ] </w:t>
      </w:r>
      <w:proofErr w:type="spellStart"/>
      <w:r w:rsidRPr="005209E5">
        <w:rPr>
          <w:b/>
        </w:rPr>
        <w:t>Devlet</w:t>
      </w:r>
      <w:proofErr w:type="spellEnd"/>
      <w:r w:rsidRPr="005209E5">
        <w:rPr>
          <w:b/>
        </w:rPr>
        <w:t xml:space="preserve"> </w:t>
      </w:r>
      <w:proofErr w:type="spellStart"/>
      <w:r w:rsidR="00234EDF" w:rsidRPr="005209E5">
        <w:rPr>
          <w:b/>
        </w:rPr>
        <w:t>Yurdunda</w:t>
      </w:r>
      <w:proofErr w:type="spellEnd"/>
      <w:r w:rsidR="00234EDF" w:rsidRPr="005209E5">
        <w:rPr>
          <w:b/>
        </w:rPr>
        <w:t xml:space="preserve"> </w:t>
      </w:r>
      <w:proofErr w:type="spellStart"/>
      <w:r w:rsidR="00234EDF" w:rsidRPr="005209E5">
        <w:rPr>
          <w:b/>
        </w:rPr>
        <w:t>Kalıyor</w:t>
      </w:r>
      <w:proofErr w:type="spellEnd"/>
      <w:r w:rsidR="00774E1A" w:rsidRPr="00774E1A">
        <w:rPr>
          <w:b/>
        </w:rPr>
        <w:t>=</w:t>
      </w:r>
      <w:r w:rsidR="00774E1A">
        <w:rPr>
          <w:b/>
          <w:color w:val="FF0000"/>
        </w:rPr>
        <w:t xml:space="preserve"> </w:t>
      </w:r>
      <w:r w:rsidR="00774E1A" w:rsidRPr="00774E1A">
        <w:rPr>
          <w:b/>
          <w:color w:val="FF0000"/>
        </w:rPr>
        <w:t>10 PUAN</w:t>
      </w:r>
      <w:r w:rsidR="00234EDF" w:rsidRPr="00774E1A">
        <w:rPr>
          <w:b/>
          <w:color w:val="FF0000"/>
        </w:rPr>
        <w:t xml:space="preserve">    </w:t>
      </w:r>
      <w:r w:rsidRPr="005209E5">
        <w:rPr>
          <w:b/>
        </w:rPr>
        <w:t xml:space="preserve">[ ] </w:t>
      </w:r>
      <w:proofErr w:type="spellStart"/>
      <w:r w:rsidRPr="005209E5">
        <w:rPr>
          <w:b/>
        </w:rPr>
        <w:t>Devlet</w:t>
      </w:r>
      <w:proofErr w:type="spellEnd"/>
      <w:r w:rsidRPr="005209E5">
        <w:rPr>
          <w:b/>
        </w:rPr>
        <w:t xml:space="preserve"> </w:t>
      </w:r>
      <w:proofErr w:type="spellStart"/>
      <w:r w:rsidR="00234EDF" w:rsidRPr="005209E5">
        <w:rPr>
          <w:b/>
        </w:rPr>
        <w:t>Yurdunda</w:t>
      </w:r>
      <w:proofErr w:type="spellEnd"/>
      <w:r w:rsidR="00234EDF" w:rsidRPr="005209E5">
        <w:rPr>
          <w:b/>
        </w:rPr>
        <w:t xml:space="preserve"> </w:t>
      </w:r>
      <w:proofErr w:type="spellStart"/>
      <w:r w:rsidR="00234EDF" w:rsidRPr="005209E5">
        <w:rPr>
          <w:b/>
        </w:rPr>
        <w:t>Kalmıyor</w:t>
      </w:r>
      <w:proofErr w:type="spellEnd"/>
      <w:r w:rsidR="00774E1A">
        <w:rPr>
          <w:b/>
        </w:rPr>
        <w:t xml:space="preserve">= </w:t>
      </w:r>
      <w:r w:rsidR="00774E1A" w:rsidRPr="00774E1A">
        <w:rPr>
          <w:b/>
          <w:color w:val="FF0000"/>
        </w:rPr>
        <w:t>0 PUAN</w:t>
      </w:r>
    </w:p>
    <w:p w:rsidR="00842114" w:rsidRPr="005209E5" w:rsidRDefault="00C6257A">
      <w:pPr>
        <w:rPr>
          <w:b/>
        </w:rPr>
      </w:pPr>
      <w:r w:rsidRPr="005209E5">
        <w:rPr>
          <w:b/>
        </w:rPr>
        <w:t>Anne - Baba Durumu</w:t>
      </w:r>
      <w:proofErr w:type="gramStart"/>
      <w:r w:rsidRPr="005209E5">
        <w:rPr>
          <w:b/>
        </w:rPr>
        <w:t>:</w:t>
      </w:r>
      <w:proofErr w:type="gramEnd"/>
      <w:r w:rsidRPr="005209E5">
        <w:rPr>
          <w:b/>
        </w:rPr>
        <w:br/>
        <w:t xml:space="preserve">[ ] </w:t>
      </w:r>
      <w:proofErr w:type="spellStart"/>
      <w:r w:rsidRPr="005209E5">
        <w:rPr>
          <w:b/>
        </w:rPr>
        <w:t>Sağ</w:t>
      </w:r>
      <w:proofErr w:type="spellEnd"/>
      <w:r w:rsidRPr="005209E5">
        <w:rPr>
          <w:b/>
        </w:rPr>
        <w:t xml:space="preserve"> </w:t>
      </w:r>
      <w:proofErr w:type="spellStart"/>
      <w:r w:rsidRPr="005209E5">
        <w:rPr>
          <w:b/>
        </w:rPr>
        <w:t>birlikte</w:t>
      </w:r>
      <w:proofErr w:type="spellEnd"/>
      <w:r w:rsidRPr="005209E5">
        <w:rPr>
          <w:b/>
        </w:rPr>
        <w:t xml:space="preserve"> </w:t>
      </w:r>
      <w:proofErr w:type="spellStart"/>
      <w:r w:rsidRPr="005209E5">
        <w:rPr>
          <w:b/>
        </w:rPr>
        <w:t>yaşıyor</w:t>
      </w:r>
      <w:proofErr w:type="spellEnd"/>
      <w:r w:rsidR="00774E1A">
        <w:rPr>
          <w:b/>
        </w:rPr>
        <w:t xml:space="preserve">= </w:t>
      </w:r>
      <w:r w:rsidR="00774E1A" w:rsidRPr="00774E1A">
        <w:rPr>
          <w:b/>
          <w:color w:val="FF0000"/>
        </w:rPr>
        <w:t>0 PUAN</w:t>
      </w:r>
      <w:r w:rsidRPr="00774E1A">
        <w:rPr>
          <w:b/>
          <w:color w:val="FF0000"/>
        </w:rPr>
        <w:t xml:space="preserve">    </w:t>
      </w:r>
      <w:r w:rsidRPr="005209E5">
        <w:rPr>
          <w:b/>
        </w:rPr>
        <w:t xml:space="preserve">[ ] </w:t>
      </w:r>
      <w:proofErr w:type="spellStart"/>
      <w:r w:rsidRPr="005209E5">
        <w:rPr>
          <w:b/>
        </w:rPr>
        <w:t>Ayrı</w:t>
      </w:r>
      <w:proofErr w:type="spellEnd"/>
      <w:r w:rsidR="00774E1A">
        <w:rPr>
          <w:b/>
        </w:rPr>
        <w:t xml:space="preserve">= </w:t>
      </w:r>
      <w:r w:rsidR="00774E1A" w:rsidRPr="00774E1A">
        <w:rPr>
          <w:b/>
          <w:color w:val="FF0000"/>
        </w:rPr>
        <w:t>5 PUAN</w:t>
      </w:r>
      <w:r w:rsidRPr="00774E1A">
        <w:rPr>
          <w:b/>
          <w:color w:val="FF0000"/>
        </w:rPr>
        <w:t xml:space="preserve">    </w:t>
      </w:r>
      <w:r w:rsidRPr="005209E5">
        <w:rPr>
          <w:b/>
        </w:rPr>
        <w:t xml:space="preserve">[ ] </w:t>
      </w:r>
      <w:proofErr w:type="spellStart"/>
      <w:r w:rsidRPr="005209E5">
        <w:rPr>
          <w:b/>
        </w:rPr>
        <w:t>Biri</w:t>
      </w:r>
      <w:proofErr w:type="spellEnd"/>
      <w:r w:rsidRPr="005209E5">
        <w:rPr>
          <w:b/>
        </w:rPr>
        <w:t xml:space="preserve"> </w:t>
      </w:r>
      <w:proofErr w:type="spellStart"/>
      <w:r w:rsidRPr="005209E5">
        <w:rPr>
          <w:b/>
        </w:rPr>
        <w:t>ölü</w:t>
      </w:r>
      <w:proofErr w:type="spellEnd"/>
      <w:r w:rsidR="00774E1A">
        <w:rPr>
          <w:b/>
        </w:rPr>
        <w:t xml:space="preserve">= </w:t>
      </w:r>
      <w:r w:rsidR="00774E1A" w:rsidRPr="00774E1A">
        <w:rPr>
          <w:b/>
          <w:color w:val="FF0000"/>
        </w:rPr>
        <w:t>10 PUAN</w:t>
      </w:r>
      <w:r w:rsidRPr="00774E1A">
        <w:rPr>
          <w:b/>
          <w:color w:val="FF0000"/>
        </w:rPr>
        <w:t xml:space="preserve">    </w:t>
      </w:r>
      <w:r w:rsidRPr="005209E5">
        <w:rPr>
          <w:b/>
        </w:rPr>
        <w:t xml:space="preserve">[ ] </w:t>
      </w:r>
      <w:proofErr w:type="spellStart"/>
      <w:r w:rsidRPr="005209E5">
        <w:rPr>
          <w:b/>
        </w:rPr>
        <w:t>İkisi</w:t>
      </w:r>
      <w:proofErr w:type="spellEnd"/>
      <w:r w:rsidRPr="005209E5">
        <w:rPr>
          <w:b/>
        </w:rPr>
        <w:t xml:space="preserve"> </w:t>
      </w:r>
      <w:proofErr w:type="spellStart"/>
      <w:r w:rsidRPr="005209E5">
        <w:rPr>
          <w:b/>
        </w:rPr>
        <w:t>ölü</w:t>
      </w:r>
      <w:proofErr w:type="spellEnd"/>
      <w:r w:rsidR="00774E1A">
        <w:rPr>
          <w:b/>
        </w:rPr>
        <w:t xml:space="preserve">= </w:t>
      </w:r>
      <w:r w:rsidR="00774E1A" w:rsidRPr="00774E1A">
        <w:rPr>
          <w:b/>
          <w:color w:val="FF0000"/>
        </w:rPr>
        <w:t>20 PUAN</w:t>
      </w:r>
      <w:r w:rsidRPr="00774E1A">
        <w:rPr>
          <w:b/>
          <w:color w:val="FF0000"/>
        </w:rPr>
        <w:t xml:space="preserve">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00"/>
        <w:gridCol w:w="5400"/>
      </w:tblGrid>
      <w:tr w:rsidR="00842114">
        <w:tc>
          <w:tcPr>
            <w:tcW w:w="5400" w:type="dxa"/>
          </w:tcPr>
          <w:p w:rsidR="00842114" w:rsidRPr="005209E5" w:rsidRDefault="00234EDF">
            <w:pPr>
              <w:rPr>
                <w:b/>
              </w:rPr>
            </w:pPr>
            <w:proofErr w:type="spellStart"/>
            <w:r>
              <w:rPr>
                <w:b/>
              </w:rPr>
              <w:t>Aile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Fert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Sayısı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Öğrenci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</w:t>
            </w:r>
            <w:r w:rsidR="00C6257A" w:rsidRPr="005209E5">
              <w:rPr>
                <w:b/>
              </w:rPr>
              <w:t>ışı</w:t>
            </w:r>
            <w:proofErr w:type="spellEnd"/>
            <w:r w:rsidR="00C6257A" w:rsidRPr="005209E5">
              <w:rPr>
                <w:b/>
              </w:rPr>
              <w:t>)</w:t>
            </w:r>
          </w:p>
        </w:tc>
        <w:tc>
          <w:tcPr>
            <w:tcW w:w="5400" w:type="dxa"/>
          </w:tcPr>
          <w:p w:rsidR="00842114" w:rsidRPr="00F45203" w:rsidRDefault="00F45203">
            <w:pPr>
              <w:rPr>
                <w:b/>
                <w:color w:val="FF0000"/>
              </w:rPr>
            </w:pPr>
            <w:r w:rsidRPr="00F45203">
              <w:rPr>
                <w:b/>
                <w:color w:val="FF0000"/>
              </w:rPr>
              <w:t>1-2 KİŞİ= 3 PUAN, 3-4 KİŞİ= 6 PUAN, 5 VE ÜZERİ= 10 PUAN</w:t>
            </w:r>
          </w:p>
        </w:tc>
      </w:tr>
      <w:tr w:rsidR="00842114">
        <w:tc>
          <w:tcPr>
            <w:tcW w:w="5400" w:type="dxa"/>
          </w:tcPr>
          <w:p w:rsidR="00842114" w:rsidRPr="005209E5" w:rsidRDefault="00C6257A">
            <w:pPr>
              <w:rPr>
                <w:b/>
              </w:rPr>
            </w:pPr>
            <w:r w:rsidRPr="005209E5">
              <w:rPr>
                <w:b/>
              </w:rPr>
              <w:t>Ailenin Toplam Geliri (₺)</w:t>
            </w:r>
          </w:p>
        </w:tc>
        <w:tc>
          <w:tcPr>
            <w:tcW w:w="5400" w:type="dxa"/>
          </w:tcPr>
          <w:p w:rsidR="00842114" w:rsidRPr="00F45203" w:rsidRDefault="00F2188F" w:rsidP="00F2188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ASGARI ÜCRET ALTI</w:t>
            </w:r>
            <w:r w:rsidRPr="00F45203">
              <w:rPr>
                <w:b/>
                <w:color w:val="FF0000"/>
              </w:rPr>
              <w:t xml:space="preserve">= 20 PUAN, </w:t>
            </w:r>
            <w:r>
              <w:rPr>
                <w:b/>
                <w:color w:val="FF0000"/>
              </w:rPr>
              <w:t>ASGARI ÜCRET ORANI</w:t>
            </w:r>
            <w:r w:rsidRPr="00F45203">
              <w:rPr>
                <w:b/>
                <w:color w:val="FF0000"/>
              </w:rPr>
              <w:t xml:space="preserve">= 10 </w:t>
            </w:r>
            <w:r>
              <w:rPr>
                <w:b/>
                <w:color w:val="FF0000"/>
              </w:rPr>
              <w:t xml:space="preserve">PUAN, 2 </w:t>
            </w:r>
            <w:r w:rsidR="00515C4A">
              <w:rPr>
                <w:b/>
                <w:color w:val="FF0000"/>
              </w:rPr>
              <w:t xml:space="preserve">KAT </w:t>
            </w:r>
            <w:r>
              <w:rPr>
                <w:b/>
                <w:color w:val="FF0000"/>
              </w:rPr>
              <w:t xml:space="preserve">ÜZERİ ASGARİ ÜCRET ORANI= </w:t>
            </w:r>
            <w:r w:rsidRPr="00F45203">
              <w:rPr>
                <w:b/>
                <w:color w:val="FF0000"/>
              </w:rPr>
              <w:t>0 PUAN</w:t>
            </w:r>
          </w:p>
        </w:tc>
      </w:tr>
      <w:tr w:rsidR="005209E5">
        <w:tc>
          <w:tcPr>
            <w:tcW w:w="5400" w:type="dxa"/>
          </w:tcPr>
          <w:p w:rsidR="005209E5" w:rsidRPr="005209E5" w:rsidRDefault="005209E5">
            <w:pPr>
              <w:rPr>
                <w:b/>
              </w:rPr>
            </w:pPr>
            <w:proofErr w:type="spellStart"/>
            <w:r w:rsidRPr="005209E5">
              <w:rPr>
                <w:b/>
              </w:rPr>
              <w:t>Ailenin</w:t>
            </w:r>
            <w:proofErr w:type="spellEnd"/>
            <w:r w:rsidRPr="005209E5">
              <w:rPr>
                <w:b/>
              </w:rPr>
              <w:t xml:space="preserve"> </w:t>
            </w:r>
            <w:proofErr w:type="spellStart"/>
            <w:r w:rsidRPr="005209E5">
              <w:rPr>
                <w:b/>
              </w:rPr>
              <w:t>Ikamet</w:t>
            </w:r>
            <w:proofErr w:type="spellEnd"/>
            <w:r w:rsidRPr="005209E5">
              <w:rPr>
                <w:b/>
              </w:rPr>
              <w:t xml:space="preserve"> </w:t>
            </w:r>
            <w:proofErr w:type="spellStart"/>
            <w:r w:rsidRPr="005209E5">
              <w:rPr>
                <w:b/>
              </w:rPr>
              <w:t>Ettiği</w:t>
            </w:r>
            <w:proofErr w:type="spellEnd"/>
            <w:r w:rsidRPr="005209E5">
              <w:rPr>
                <w:b/>
              </w:rPr>
              <w:t xml:space="preserve"> </w:t>
            </w:r>
            <w:proofErr w:type="spellStart"/>
            <w:r w:rsidRPr="005209E5">
              <w:rPr>
                <w:b/>
              </w:rPr>
              <w:t>Ev</w:t>
            </w:r>
            <w:proofErr w:type="spellEnd"/>
            <w:r w:rsidRPr="005209E5">
              <w:rPr>
                <w:b/>
              </w:rPr>
              <w:t xml:space="preserve"> </w:t>
            </w:r>
            <w:proofErr w:type="spellStart"/>
            <w:r w:rsidRPr="005209E5">
              <w:rPr>
                <w:b/>
              </w:rPr>
              <w:t>Durumu</w:t>
            </w:r>
            <w:proofErr w:type="spellEnd"/>
            <w:r w:rsidRPr="005209E5">
              <w:rPr>
                <w:b/>
              </w:rPr>
              <w:t xml:space="preserve"> (Kira vb.)</w:t>
            </w:r>
          </w:p>
        </w:tc>
        <w:tc>
          <w:tcPr>
            <w:tcW w:w="5400" w:type="dxa"/>
          </w:tcPr>
          <w:p w:rsidR="005209E5" w:rsidRPr="00F45203" w:rsidRDefault="00F45203">
            <w:pPr>
              <w:rPr>
                <w:b/>
              </w:rPr>
            </w:pPr>
            <w:r w:rsidRPr="00F45203">
              <w:rPr>
                <w:b/>
                <w:color w:val="FF0000"/>
              </w:rPr>
              <w:t xml:space="preserve">KİRA= 10 PUAN, </w:t>
            </w:r>
            <w:r w:rsidR="00846826">
              <w:rPr>
                <w:b/>
                <w:color w:val="FF0000"/>
              </w:rPr>
              <w:t>LOJMAN= 5 PUA</w:t>
            </w:r>
            <w:r w:rsidRPr="00F45203">
              <w:rPr>
                <w:b/>
                <w:color w:val="FF0000"/>
              </w:rPr>
              <w:t xml:space="preserve">N, KENDİNE AİT= 0 PUAN </w:t>
            </w:r>
          </w:p>
        </w:tc>
      </w:tr>
    </w:tbl>
    <w:p w:rsidR="005209E5" w:rsidRDefault="005209E5" w:rsidP="005209E5">
      <w:pPr>
        <w:spacing w:after="0"/>
      </w:pPr>
    </w:p>
    <w:p w:rsidR="00842114" w:rsidRDefault="00C6257A" w:rsidP="005209E5">
      <w:pPr>
        <w:spacing w:after="0"/>
        <w:rPr>
          <w:b/>
        </w:rPr>
      </w:pPr>
      <w:proofErr w:type="spellStart"/>
      <w:r w:rsidRPr="005209E5">
        <w:rPr>
          <w:b/>
        </w:rPr>
        <w:t>Öğrenim</w:t>
      </w:r>
      <w:proofErr w:type="spellEnd"/>
      <w:r w:rsidRPr="005209E5">
        <w:rPr>
          <w:b/>
        </w:rPr>
        <w:t xml:space="preserve"> </w:t>
      </w:r>
      <w:proofErr w:type="spellStart"/>
      <w:r w:rsidRPr="005209E5">
        <w:rPr>
          <w:b/>
        </w:rPr>
        <w:t>Gören</w:t>
      </w:r>
      <w:proofErr w:type="spellEnd"/>
      <w:r w:rsidRPr="005209E5">
        <w:rPr>
          <w:b/>
        </w:rPr>
        <w:t xml:space="preserve"> </w:t>
      </w:r>
      <w:proofErr w:type="spellStart"/>
      <w:r w:rsidRPr="005209E5">
        <w:rPr>
          <w:b/>
        </w:rPr>
        <w:t>Kardeş</w:t>
      </w:r>
      <w:proofErr w:type="spellEnd"/>
      <w:r w:rsidRPr="005209E5">
        <w:rPr>
          <w:b/>
        </w:rPr>
        <w:t xml:space="preserve"> </w:t>
      </w:r>
      <w:proofErr w:type="spellStart"/>
      <w:r w:rsidRPr="005209E5">
        <w:rPr>
          <w:b/>
        </w:rPr>
        <w:t>Sayısı</w:t>
      </w:r>
      <w:proofErr w:type="spellEnd"/>
      <w:r w:rsidRPr="005209E5">
        <w:rPr>
          <w:b/>
        </w:rPr>
        <w:t xml:space="preserve">: </w:t>
      </w:r>
      <w:proofErr w:type="spellStart"/>
      <w:r w:rsidRPr="005209E5">
        <w:rPr>
          <w:b/>
        </w:rPr>
        <w:t>İlköğretim</w:t>
      </w:r>
      <w:proofErr w:type="spellEnd"/>
      <w:r w:rsidRPr="005209E5">
        <w:rPr>
          <w:b/>
        </w:rPr>
        <w:t xml:space="preserve">: ____  </w:t>
      </w:r>
      <w:proofErr w:type="spellStart"/>
      <w:r w:rsidRPr="005209E5">
        <w:rPr>
          <w:b/>
        </w:rPr>
        <w:t>Lise</w:t>
      </w:r>
      <w:proofErr w:type="spellEnd"/>
      <w:r w:rsidRPr="005209E5">
        <w:rPr>
          <w:b/>
        </w:rPr>
        <w:t xml:space="preserve">: ____  </w:t>
      </w:r>
      <w:proofErr w:type="spellStart"/>
      <w:r w:rsidRPr="005209E5">
        <w:rPr>
          <w:b/>
        </w:rPr>
        <w:t>Üniversite</w:t>
      </w:r>
      <w:proofErr w:type="spellEnd"/>
      <w:r w:rsidRPr="005209E5">
        <w:rPr>
          <w:b/>
        </w:rPr>
        <w:t xml:space="preserve">: ____  </w:t>
      </w:r>
      <w:proofErr w:type="spellStart"/>
      <w:r w:rsidRPr="005209E5">
        <w:rPr>
          <w:b/>
        </w:rPr>
        <w:t>Y.Lisans</w:t>
      </w:r>
      <w:proofErr w:type="spellEnd"/>
      <w:r w:rsidRPr="005209E5">
        <w:rPr>
          <w:b/>
        </w:rPr>
        <w:t>: ____</w:t>
      </w:r>
      <w:r w:rsidR="00F45203">
        <w:rPr>
          <w:b/>
        </w:rPr>
        <w:t xml:space="preserve"> </w:t>
      </w:r>
      <w:r w:rsidR="00F45203" w:rsidRPr="00F45203">
        <w:rPr>
          <w:b/>
          <w:color w:val="FF0000"/>
        </w:rPr>
        <w:t>YOK: 0 PUAN, 1 KİŞİ= 3 PUAN, 2 KİŞİ= 6 PUAN, 3 VE ÜZERİ= 10 PUAN</w:t>
      </w:r>
    </w:p>
    <w:p w:rsidR="001E1094" w:rsidRDefault="001E1094" w:rsidP="005209E5">
      <w:pPr>
        <w:spacing w:after="0"/>
        <w:rPr>
          <w:b/>
        </w:rPr>
      </w:pPr>
      <w:proofErr w:type="spellStart"/>
      <w:r>
        <w:rPr>
          <w:b/>
        </w:rPr>
        <w:t>Şehit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Yakını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mısınız</w:t>
      </w:r>
      <w:proofErr w:type="spellEnd"/>
      <w:r>
        <w:rPr>
          <w:b/>
        </w:rPr>
        <w:t>?</w:t>
      </w:r>
      <w:r w:rsidRPr="001E1094">
        <w:rPr>
          <w:b/>
        </w:rPr>
        <w:t>:</w:t>
      </w:r>
      <w:r w:rsidR="00234EDF" w:rsidRPr="00234EDF">
        <w:t xml:space="preserve"> </w:t>
      </w:r>
      <w:r w:rsidR="00234EDF" w:rsidRPr="00234EDF">
        <w:rPr>
          <w:b/>
        </w:rPr>
        <w:t xml:space="preserve">[ ] </w:t>
      </w:r>
      <w:proofErr w:type="spellStart"/>
      <w:r w:rsidR="00234EDF">
        <w:rPr>
          <w:b/>
        </w:rPr>
        <w:t>Hayır</w:t>
      </w:r>
      <w:proofErr w:type="spellEnd"/>
      <w:r w:rsidR="00234EDF">
        <w:rPr>
          <w:b/>
        </w:rPr>
        <w:t xml:space="preserve"> [ ] Evet</w:t>
      </w:r>
      <w:r w:rsidR="00234EDF" w:rsidRPr="00234EDF">
        <w:rPr>
          <w:b/>
        </w:rPr>
        <w:t xml:space="preserve"> </w:t>
      </w:r>
      <w:r w:rsidR="00234EDF">
        <w:rPr>
          <w:b/>
        </w:rPr>
        <w:t>(</w:t>
      </w:r>
      <w:proofErr w:type="spellStart"/>
      <w:r w:rsidR="00234EDF">
        <w:rPr>
          <w:b/>
        </w:rPr>
        <w:t>Yakınlık</w:t>
      </w:r>
      <w:proofErr w:type="spellEnd"/>
      <w:r w:rsidR="00234EDF">
        <w:rPr>
          <w:b/>
        </w:rPr>
        <w:t xml:space="preserve"> </w:t>
      </w:r>
      <w:proofErr w:type="spellStart"/>
      <w:r w:rsidR="00234EDF">
        <w:rPr>
          <w:b/>
        </w:rPr>
        <w:t>Derecesi</w:t>
      </w:r>
      <w:proofErr w:type="spellEnd"/>
      <w:r w:rsidR="00234EDF">
        <w:rPr>
          <w:b/>
        </w:rPr>
        <w:t>:</w:t>
      </w:r>
      <w:r w:rsidRPr="001E1094">
        <w:rPr>
          <w:b/>
        </w:rPr>
        <w:t xml:space="preserve">____  </w:t>
      </w:r>
      <w:r w:rsidR="00234EDF">
        <w:rPr>
          <w:b/>
        </w:rPr>
        <w:t>)</w:t>
      </w:r>
      <w:r w:rsidR="00F45203">
        <w:rPr>
          <w:b/>
        </w:rPr>
        <w:t xml:space="preserve"> </w:t>
      </w:r>
      <w:r w:rsidR="00F45203" w:rsidRPr="00F45203">
        <w:rPr>
          <w:b/>
          <w:color w:val="FF0000"/>
        </w:rPr>
        <w:t>HAYIR= 0 PUAN, EVET= 20 PUAN</w:t>
      </w:r>
    </w:p>
    <w:p w:rsidR="00234EDF" w:rsidRPr="005209E5" w:rsidRDefault="00234EDF" w:rsidP="005209E5">
      <w:pPr>
        <w:spacing w:after="0"/>
        <w:rPr>
          <w:b/>
        </w:rPr>
      </w:pPr>
      <w:proofErr w:type="spellStart"/>
      <w:r>
        <w:rPr>
          <w:b/>
        </w:rPr>
        <w:t>Fiziksel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Engeliniz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mı</w:t>
      </w:r>
      <w:proofErr w:type="spellEnd"/>
      <w:r>
        <w:rPr>
          <w:b/>
        </w:rPr>
        <w:t>?</w:t>
      </w:r>
      <w:r w:rsidRPr="001E1094">
        <w:rPr>
          <w:b/>
        </w:rPr>
        <w:t>:</w:t>
      </w:r>
      <w:r w:rsidRPr="00234EDF">
        <w:t xml:space="preserve"> </w:t>
      </w:r>
      <w:r w:rsidRPr="00234EDF">
        <w:rPr>
          <w:b/>
        </w:rPr>
        <w:t xml:space="preserve">[ ] </w:t>
      </w:r>
      <w:proofErr w:type="spellStart"/>
      <w:r>
        <w:rPr>
          <w:b/>
        </w:rPr>
        <w:t>Hayır</w:t>
      </w:r>
      <w:proofErr w:type="spellEnd"/>
      <w:r>
        <w:rPr>
          <w:b/>
        </w:rPr>
        <w:t xml:space="preserve"> [ ] Evet</w:t>
      </w:r>
      <w:r w:rsidRPr="00234EDF">
        <w:rPr>
          <w:b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Yüzdesi</w:t>
      </w:r>
      <w:proofErr w:type="spellEnd"/>
      <w:r>
        <w:rPr>
          <w:b/>
        </w:rPr>
        <w:t>:</w:t>
      </w:r>
      <w:r w:rsidRPr="001E1094">
        <w:rPr>
          <w:b/>
        </w:rPr>
        <w:t xml:space="preserve">____  </w:t>
      </w:r>
      <w:r>
        <w:rPr>
          <w:b/>
        </w:rPr>
        <w:t>)</w:t>
      </w:r>
      <w:r w:rsidR="00F45203">
        <w:rPr>
          <w:b/>
        </w:rPr>
        <w:t xml:space="preserve"> </w:t>
      </w:r>
      <w:r w:rsidR="00F45203" w:rsidRPr="00F45203">
        <w:rPr>
          <w:b/>
          <w:color w:val="FF0000"/>
        </w:rPr>
        <w:t>HAYIR= 0 PUAN, %40’A KADAR= 10 PUAN, %40 VE ÜZERİ= 20 PUAN</w:t>
      </w:r>
    </w:p>
    <w:p w:rsidR="00842114" w:rsidRDefault="00C6257A" w:rsidP="005E02EA">
      <w:pPr>
        <w:pStyle w:val="Balk2"/>
        <w:spacing w:before="0"/>
      </w:pPr>
      <w:r>
        <w:t>D - ÖĞRENCİ BURS VE BAŞARI DURUMU</w:t>
      </w:r>
    </w:p>
    <w:p w:rsidR="00842114" w:rsidRPr="005209E5" w:rsidRDefault="00C6257A">
      <w:pPr>
        <w:rPr>
          <w:b/>
        </w:rPr>
      </w:pPr>
      <w:r w:rsidRPr="005209E5">
        <w:rPr>
          <w:b/>
        </w:rPr>
        <w:t>Burs Durumu:</w:t>
      </w:r>
      <w:r w:rsidRPr="005209E5">
        <w:rPr>
          <w:b/>
        </w:rPr>
        <w:br/>
        <w:t xml:space="preserve">[ ] Burs </w:t>
      </w:r>
      <w:proofErr w:type="spellStart"/>
      <w:r w:rsidR="00F45203" w:rsidRPr="005209E5">
        <w:rPr>
          <w:b/>
        </w:rPr>
        <w:t>Al</w:t>
      </w:r>
      <w:r w:rsidR="00F45203">
        <w:rPr>
          <w:b/>
        </w:rPr>
        <w:t>ıyorum</w:t>
      </w:r>
      <w:proofErr w:type="spellEnd"/>
      <w:r w:rsidR="00F45203">
        <w:rPr>
          <w:b/>
        </w:rPr>
        <w:t xml:space="preserve">= </w:t>
      </w:r>
      <w:r w:rsidR="00F45203" w:rsidRPr="00F45203">
        <w:rPr>
          <w:b/>
          <w:color w:val="FF0000"/>
        </w:rPr>
        <w:t xml:space="preserve">0 PUAN    </w:t>
      </w:r>
      <w:r w:rsidR="00F45203">
        <w:rPr>
          <w:b/>
        </w:rPr>
        <w:t xml:space="preserve">[ ] </w:t>
      </w:r>
      <w:proofErr w:type="spellStart"/>
      <w:r w:rsidR="00F45203">
        <w:rPr>
          <w:b/>
        </w:rPr>
        <w:t>Kredi</w:t>
      </w:r>
      <w:proofErr w:type="spellEnd"/>
      <w:r w:rsidR="00F45203">
        <w:rPr>
          <w:b/>
        </w:rPr>
        <w:t xml:space="preserve"> </w:t>
      </w:r>
      <w:proofErr w:type="spellStart"/>
      <w:r w:rsidR="00F45203">
        <w:rPr>
          <w:b/>
        </w:rPr>
        <w:t>Alıyorum</w:t>
      </w:r>
      <w:proofErr w:type="spellEnd"/>
      <w:r w:rsidR="00F45203">
        <w:rPr>
          <w:b/>
        </w:rPr>
        <w:t xml:space="preserve">= </w:t>
      </w:r>
      <w:r w:rsidR="00F45203" w:rsidRPr="00F45203">
        <w:rPr>
          <w:b/>
          <w:color w:val="FF0000"/>
        </w:rPr>
        <w:t xml:space="preserve">5 PUAN    </w:t>
      </w:r>
      <w:r w:rsidR="00F45203">
        <w:rPr>
          <w:b/>
        </w:rPr>
        <w:t xml:space="preserve">[ ] </w:t>
      </w:r>
      <w:proofErr w:type="spellStart"/>
      <w:r w:rsidR="00F45203">
        <w:rPr>
          <w:b/>
        </w:rPr>
        <w:t>İkisi</w:t>
      </w:r>
      <w:proofErr w:type="spellEnd"/>
      <w:r w:rsidR="00F45203">
        <w:rPr>
          <w:b/>
        </w:rPr>
        <w:t xml:space="preserve"> de= </w:t>
      </w:r>
      <w:r w:rsidR="00F45203" w:rsidRPr="00F45203">
        <w:rPr>
          <w:b/>
          <w:color w:val="FF0000"/>
        </w:rPr>
        <w:t xml:space="preserve">0 PUAN    </w:t>
      </w:r>
      <w:r w:rsidR="00F45203" w:rsidRPr="005209E5">
        <w:rPr>
          <w:b/>
        </w:rPr>
        <w:t>[</w:t>
      </w:r>
      <w:r w:rsidR="00F45203">
        <w:rPr>
          <w:b/>
        </w:rPr>
        <w:t xml:space="preserve"> ] </w:t>
      </w:r>
      <w:proofErr w:type="spellStart"/>
      <w:r w:rsidR="00F45203">
        <w:rPr>
          <w:b/>
        </w:rPr>
        <w:t>Hiç</w:t>
      </w:r>
      <w:proofErr w:type="spellEnd"/>
      <w:r w:rsidR="00F45203">
        <w:rPr>
          <w:b/>
        </w:rPr>
        <w:t xml:space="preserve"> </w:t>
      </w:r>
      <w:proofErr w:type="spellStart"/>
      <w:r w:rsidR="00F45203">
        <w:rPr>
          <w:b/>
        </w:rPr>
        <w:t>Almıyorum</w:t>
      </w:r>
      <w:proofErr w:type="spellEnd"/>
      <w:r w:rsidR="00F45203">
        <w:rPr>
          <w:b/>
        </w:rPr>
        <w:t xml:space="preserve">= </w:t>
      </w:r>
      <w:r w:rsidR="00F45203" w:rsidRPr="00F45203">
        <w:rPr>
          <w:b/>
          <w:color w:val="FF0000"/>
        </w:rPr>
        <w:t>10 PUAN</w:t>
      </w:r>
    </w:p>
    <w:p w:rsidR="00842114" w:rsidRDefault="00846826" w:rsidP="00B250C6">
      <w:pPr>
        <w:rPr>
          <w:b/>
        </w:rPr>
      </w:pPr>
      <w:r>
        <w:rPr>
          <w:b/>
        </w:rPr>
        <w:t>Başarı Durumu</w:t>
      </w:r>
      <w:proofErr w:type="gramStart"/>
      <w:r>
        <w:rPr>
          <w:b/>
        </w:rPr>
        <w:t>:</w:t>
      </w:r>
      <w:proofErr w:type="gramEnd"/>
      <w:r>
        <w:rPr>
          <w:b/>
        </w:rPr>
        <w:br/>
        <w:t xml:space="preserve">[ ] </w:t>
      </w:r>
      <w:proofErr w:type="spellStart"/>
      <w:r>
        <w:rPr>
          <w:b/>
        </w:rPr>
        <w:t>Yeni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Öğrenci</w:t>
      </w:r>
      <w:proofErr w:type="spellEnd"/>
      <w:r>
        <w:rPr>
          <w:b/>
        </w:rPr>
        <w:t xml:space="preserve">= </w:t>
      </w:r>
      <w:r w:rsidRPr="00846826">
        <w:rPr>
          <w:b/>
          <w:color w:val="FF0000"/>
        </w:rPr>
        <w:t>5 PUAN</w:t>
      </w:r>
      <w:r w:rsidR="00C6257A" w:rsidRPr="00846826">
        <w:rPr>
          <w:b/>
          <w:color w:val="FF0000"/>
        </w:rPr>
        <w:t xml:space="preserve">   </w:t>
      </w:r>
      <w:r w:rsidR="00C6257A" w:rsidRPr="005209E5">
        <w:rPr>
          <w:b/>
        </w:rPr>
        <w:t xml:space="preserve">Not </w:t>
      </w:r>
      <w:proofErr w:type="spellStart"/>
      <w:r w:rsidR="00C6257A" w:rsidRPr="005209E5">
        <w:rPr>
          <w:b/>
        </w:rPr>
        <w:t>Ortalaması</w:t>
      </w:r>
      <w:proofErr w:type="spellEnd"/>
      <w:r w:rsidR="00C6257A" w:rsidRPr="005209E5">
        <w:rPr>
          <w:b/>
        </w:rPr>
        <w:t>: .............</w:t>
      </w:r>
      <w:r>
        <w:rPr>
          <w:b/>
        </w:rPr>
        <w:t xml:space="preserve"> </w:t>
      </w:r>
      <w:r w:rsidRPr="00846826">
        <w:rPr>
          <w:b/>
          <w:color w:val="FF0000"/>
        </w:rPr>
        <w:t>3.5-4= 10 PUAN, 3-3.49= 8 PUAN, 2.5-2.99= 5 PUAN, 2-2.49= 3 PUAN, 2 ALTI= 0 PUAN</w:t>
      </w:r>
      <w:r>
        <w:rPr>
          <w:b/>
        </w:rPr>
        <w:t xml:space="preserve"> </w:t>
      </w:r>
    </w:p>
    <w:p w:rsidR="0012783C" w:rsidRDefault="0012783C" w:rsidP="0012783C">
      <w:pPr>
        <w:spacing w:after="0"/>
        <w:rPr>
          <w:b/>
        </w:rPr>
      </w:pPr>
      <w:proofErr w:type="spellStart"/>
      <w:r>
        <w:rPr>
          <w:b/>
        </w:rPr>
        <w:t>Milli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Sporcu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Olma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Durumu</w:t>
      </w:r>
      <w:proofErr w:type="spellEnd"/>
      <w:r>
        <w:rPr>
          <w:b/>
        </w:rPr>
        <w:t>:</w:t>
      </w:r>
    </w:p>
    <w:p w:rsidR="0012783C" w:rsidRDefault="0012783C" w:rsidP="0012783C">
      <w:pPr>
        <w:spacing w:after="0"/>
        <w:rPr>
          <w:b/>
        </w:rPr>
      </w:pPr>
      <w:r>
        <w:rPr>
          <w:b/>
        </w:rPr>
        <w:t xml:space="preserve">[ ] </w:t>
      </w:r>
      <w:proofErr w:type="spellStart"/>
      <w:r>
        <w:rPr>
          <w:b/>
        </w:rPr>
        <w:t>Milli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Sporcu</w:t>
      </w:r>
      <w:proofErr w:type="spellEnd"/>
      <w:r>
        <w:rPr>
          <w:b/>
        </w:rPr>
        <w:t xml:space="preserve">= </w:t>
      </w:r>
      <w:r w:rsidR="007F6DFF">
        <w:rPr>
          <w:b/>
          <w:color w:val="FF0000"/>
        </w:rPr>
        <w:t>10</w:t>
      </w:r>
      <w:r w:rsidRPr="0012783C">
        <w:rPr>
          <w:b/>
          <w:color w:val="FF0000"/>
        </w:rPr>
        <w:t xml:space="preserve"> PUAN   </w:t>
      </w:r>
      <w:r>
        <w:rPr>
          <w:b/>
        </w:rPr>
        <w:t xml:space="preserve">[ ] </w:t>
      </w:r>
      <w:proofErr w:type="spellStart"/>
      <w:r>
        <w:rPr>
          <w:b/>
        </w:rPr>
        <w:t>Milli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Sporcu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Değil</w:t>
      </w:r>
      <w:proofErr w:type="spellEnd"/>
      <w:r>
        <w:rPr>
          <w:b/>
        </w:rPr>
        <w:t xml:space="preserve">= </w:t>
      </w:r>
      <w:r w:rsidRPr="0012783C">
        <w:rPr>
          <w:b/>
          <w:color w:val="FF0000"/>
        </w:rPr>
        <w:t>0 PUAN</w:t>
      </w:r>
    </w:p>
    <w:p w:rsidR="0012783C" w:rsidRDefault="0012783C" w:rsidP="0012783C">
      <w:pPr>
        <w:spacing w:after="0"/>
        <w:rPr>
          <w:b/>
        </w:rPr>
      </w:pPr>
    </w:p>
    <w:p w:rsidR="0012783C" w:rsidRDefault="0012783C" w:rsidP="0012783C">
      <w:pPr>
        <w:spacing w:after="0"/>
        <w:rPr>
          <w:b/>
        </w:rPr>
      </w:pPr>
      <w:proofErr w:type="spellStart"/>
      <w:r>
        <w:rPr>
          <w:b/>
        </w:rPr>
        <w:t>Üniversiteyi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Temsilen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Başvurulmuş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Yarışmalarda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Takım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Halinde</w:t>
      </w:r>
      <w:proofErr w:type="spellEnd"/>
      <w:r>
        <w:rPr>
          <w:b/>
        </w:rPr>
        <w:t xml:space="preserve"> </w:t>
      </w:r>
      <w:proofErr w:type="spellStart"/>
      <w:r w:rsidR="001A268B">
        <w:rPr>
          <w:b/>
        </w:rPr>
        <w:t>veya</w:t>
      </w:r>
      <w:proofErr w:type="spellEnd"/>
      <w:r w:rsidR="001A268B">
        <w:rPr>
          <w:b/>
        </w:rPr>
        <w:t xml:space="preserve"> </w:t>
      </w:r>
      <w:proofErr w:type="spellStart"/>
      <w:r w:rsidR="001A268B">
        <w:rPr>
          <w:b/>
        </w:rPr>
        <w:t>Bireysel</w:t>
      </w:r>
      <w:proofErr w:type="spellEnd"/>
      <w:r w:rsidR="001A268B">
        <w:rPr>
          <w:b/>
        </w:rPr>
        <w:t xml:space="preserve"> </w:t>
      </w:r>
      <w:proofErr w:type="spellStart"/>
      <w:r w:rsidR="001A268B">
        <w:rPr>
          <w:b/>
        </w:rPr>
        <w:t>Olarak</w:t>
      </w:r>
      <w:proofErr w:type="spellEnd"/>
      <w:r w:rsidR="001A268B">
        <w:rPr>
          <w:b/>
        </w:rPr>
        <w:t xml:space="preserve"> Ilk </w:t>
      </w:r>
      <w:proofErr w:type="spellStart"/>
      <w:r w:rsidR="001A268B">
        <w:rPr>
          <w:b/>
        </w:rPr>
        <w:t>Üçe</w:t>
      </w:r>
      <w:proofErr w:type="spellEnd"/>
      <w:r w:rsidR="001A268B">
        <w:rPr>
          <w:b/>
        </w:rPr>
        <w:t xml:space="preserve"> </w:t>
      </w:r>
      <w:proofErr w:type="spellStart"/>
      <w:r w:rsidR="001A268B">
        <w:rPr>
          <w:b/>
        </w:rPr>
        <w:t>Gir</w:t>
      </w:r>
      <w:r>
        <w:rPr>
          <w:b/>
        </w:rPr>
        <w:t>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Durumu</w:t>
      </w:r>
      <w:proofErr w:type="spellEnd"/>
      <w:r>
        <w:rPr>
          <w:b/>
        </w:rPr>
        <w:t>:</w:t>
      </w:r>
    </w:p>
    <w:p w:rsidR="0012783C" w:rsidRDefault="0012783C" w:rsidP="0012783C">
      <w:pPr>
        <w:spacing w:after="0"/>
        <w:rPr>
          <w:b/>
          <w:color w:val="FF0000"/>
        </w:rPr>
      </w:pPr>
      <w:r>
        <w:rPr>
          <w:b/>
        </w:rPr>
        <w:t xml:space="preserve">[ ] </w:t>
      </w:r>
      <w:proofErr w:type="spellStart"/>
      <w:r>
        <w:rPr>
          <w:b/>
        </w:rPr>
        <w:t>Var</w:t>
      </w:r>
      <w:proofErr w:type="spellEnd"/>
      <w:r>
        <w:rPr>
          <w:b/>
        </w:rPr>
        <w:t xml:space="preserve">= </w:t>
      </w:r>
      <w:r w:rsidR="007F6DFF">
        <w:rPr>
          <w:b/>
          <w:color w:val="FF0000"/>
        </w:rPr>
        <w:t>10</w:t>
      </w:r>
      <w:r w:rsidRPr="0012783C">
        <w:rPr>
          <w:b/>
          <w:color w:val="FF0000"/>
        </w:rPr>
        <w:t xml:space="preserve"> PUAN   </w:t>
      </w:r>
      <w:r>
        <w:rPr>
          <w:b/>
        </w:rPr>
        <w:t xml:space="preserve">   [ ] Yok= </w:t>
      </w:r>
      <w:r w:rsidRPr="0012783C">
        <w:rPr>
          <w:b/>
          <w:color w:val="FF0000"/>
        </w:rPr>
        <w:t>0 PUAN</w:t>
      </w:r>
    </w:p>
    <w:p w:rsidR="0012783C" w:rsidRDefault="0012783C" w:rsidP="0012783C">
      <w:pPr>
        <w:spacing w:after="0"/>
        <w:rPr>
          <w:b/>
        </w:rPr>
      </w:pPr>
    </w:p>
    <w:tbl>
      <w:tblPr>
        <w:tblW w:w="106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3544"/>
        <w:gridCol w:w="3544"/>
      </w:tblGrid>
      <w:tr w:rsidR="00B250C6" w:rsidRPr="0012783C" w:rsidTr="0012783C">
        <w:trPr>
          <w:trHeight w:val="102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50C6" w:rsidRPr="0012783C" w:rsidRDefault="00B250C6" w:rsidP="00B250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18"/>
                <w:lang w:val="tr-TR" w:eastAsia="tr-TR"/>
              </w:rPr>
            </w:pPr>
            <w:r w:rsidRPr="0012783C">
              <w:rPr>
                <w:rFonts w:eastAsia="Times New Roman" w:cs="Arial"/>
                <w:b/>
                <w:bCs/>
                <w:color w:val="000000"/>
                <w:szCs w:val="18"/>
                <w:lang w:val="tr-TR" w:eastAsia="tr-TR"/>
              </w:rPr>
              <w:t>BAŞKAN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0C6" w:rsidRPr="0012783C" w:rsidRDefault="00B250C6" w:rsidP="00B250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18"/>
                <w:lang w:val="tr-TR" w:eastAsia="tr-TR"/>
              </w:rPr>
            </w:pPr>
            <w:r w:rsidRPr="0012783C">
              <w:rPr>
                <w:rFonts w:eastAsia="Times New Roman" w:cs="Arial"/>
                <w:b/>
                <w:bCs/>
                <w:color w:val="000000"/>
                <w:szCs w:val="18"/>
                <w:lang w:val="tr-TR" w:eastAsia="tr-TR"/>
              </w:rPr>
              <w:t>ÜYE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0C6" w:rsidRPr="0012783C" w:rsidRDefault="00B250C6" w:rsidP="00B250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18"/>
                <w:lang w:val="tr-TR" w:eastAsia="tr-TR"/>
              </w:rPr>
            </w:pPr>
            <w:r w:rsidRPr="0012783C">
              <w:rPr>
                <w:rFonts w:eastAsia="Times New Roman" w:cs="Arial"/>
                <w:b/>
                <w:bCs/>
                <w:color w:val="000000"/>
                <w:szCs w:val="18"/>
                <w:lang w:val="tr-TR" w:eastAsia="tr-TR"/>
              </w:rPr>
              <w:t>ÜYE</w:t>
            </w:r>
          </w:p>
        </w:tc>
      </w:tr>
      <w:tr w:rsidR="00B250C6" w:rsidRPr="0012783C" w:rsidTr="00B250C6">
        <w:trPr>
          <w:trHeight w:val="259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0C6" w:rsidRPr="0012783C" w:rsidRDefault="00B250C6" w:rsidP="00B250C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18"/>
                <w:lang w:val="tr-TR" w:eastAsia="tr-TR"/>
              </w:rPr>
            </w:pPr>
            <w:r w:rsidRPr="0012783C">
              <w:rPr>
                <w:rFonts w:eastAsia="Times New Roman" w:cs="Arial"/>
                <w:b/>
                <w:bCs/>
                <w:color w:val="000000"/>
                <w:szCs w:val="18"/>
                <w:lang w:val="tr-TR" w:eastAsia="tr-TR"/>
              </w:rPr>
              <w:t>Adı Soyadı: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0C6" w:rsidRPr="0012783C" w:rsidRDefault="00B250C6" w:rsidP="00B250C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18"/>
                <w:lang w:val="tr-TR" w:eastAsia="tr-TR"/>
              </w:rPr>
            </w:pPr>
            <w:r w:rsidRPr="0012783C">
              <w:rPr>
                <w:rFonts w:eastAsia="Times New Roman" w:cs="Arial"/>
                <w:b/>
                <w:bCs/>
                <w:color w:val="000000"/>
                <w:szCs w:val="18"/>
                <w:lang w:val="tr-TR" w:eastAsia="tr-TR"/>
              </w:rPr>
              <w:t>Adı Soyadı: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0C6" w:rsidRPr="0012783C" w:rsidRDefault="00B250C6" w:rsidP="00B250C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18"/>
                <w:lang w:val="tr-TR" w:eastAsia="tr-TR"/>
              </w:rPr>
            </w:pPr>
            <w:r w:rsidRPr="0012783C">
              <w:rPr>
                <w:rFonts w:eastAsia="Times New Roman" w:cs="Arial"/>
                <w:b/>
                <w:bCs/>
                <w:color w:val="000000"/>
                <w:szCs w:val="18"/>
                <w:lang w:val="tr-TR" w:eastAsia="tr-TR"/>
              </w:rPr>
              <w:t>Adı Soyadı:</w:t>
            </w:r>
          </w:p>
        </w:tc>
      </w:tr>
      <w:tr w:rsidR="00B250C6" w:rsidRPr="0012783C" w:rsidTr="00515C4A">
        <w:trPr>
          <w:trHeight w:val="70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0C6" w:rsidRPr="0012783C" w:rsidRDefault="00B250C6" w:rsidP="00B250C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18"/>
                <w:lang w:val="tr-TR" w:eastAsia="tr-TR"/>
              </w:rPr>
            </w:pPr>
            <w:r w:rsidRPr="0012783C">
              <w:rPr>
                <w:rFonts w:eastAsia="Times New Roman" w:cs="Arial"/>
                <w:b/>
                <w:bCs/>
                <w:color w:val="000000"/>
                <w:szCs w:val="18"/>
                <w:lang w:val="tr-TR" w:eastAsia="tr-TR"/>
              </w:rPr>
              <w:t>İmzası: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0C6" w:rsidRPr="0012783C" w:rsidRDefault="00B250C6" w:rsidP="00B250C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18"/>
                <w:lang w:val="tr-TR" w:eastAsia="tr-TR"/>
              </w:rPr>
            </w:pPr>
            <w:r w:rsidRPr="0012783C">
              <w:rPr>
                <w:rFonts w:eastAsia="Times New Roman" w:cs="Arial"/>
                <w:b/>
                <w:bCs/>
                <w:color w:val="000000"/>
                <w:szCs w:val="18"/>
                <w:lang w:val="tr-TR" w:eastAsia="tr-TR"/>
              </w:rPr>
              <w:t>İmzası: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0C6" w:rsidRPr="0012783C" w:rsidRDefault="00B250C6" w:rsidP="00B250C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18"/>
                <w:lang w:val="tr-TR" w:eastAsia="tr-TR"/>
              </w:rPr>
            </w:pPr>
            <w:r w:rsidRPr="0012783C">
              <w:rPr>
                <w:rFonts w:eastAsia="Times New Roman" w:cs="Arial"/>
                <w:b/>
                <w:bCs/>
                <w:color w:val="000000"/>
                <w:szCs w:val="18"/>
                <w:lang w:val="tr-TR" w:eastAsia="tr-TR"/>
              </w:rPr>
              <w:t>İmzası:</w:t>
            </w:r>
            <w:bookmarkStart w:id="0" w:name="_GoBack"/>
            <w:bookmarkEnd w:id="0"/>
          </w:p>
        </w:tc>
      </w:tr>
      <w:tr w:rsidR="00B250C6" w:rsidRPr="0012783C" w:rsidTr="005E02EA">
        <w:trPr>
          <w:trHeight w:val="273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50C6" w:rsidRPr="0012783C" w:rsidRDefault="0012783C" w:rsidP="00B250C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18"/>
                <w:lang w:val="tr-TR" w:eastAsia="tr-TR"/>
              </w:rPr>
            </w:pPr>
            <w:r w:rsidRPr="0012783C">
              <w:rPr>
                <w:rFonts w:eastAsia="Times New Roman" w:cs="Arial"/>
                <w:b/>
                <w:bCs/>
                <w:color w:val="000000"/>
                <w:szCs w:val="18"/>
                <w:lang w:val="tr-TR" w:eastAsia="tr-TR"/>
              </w:rPr>
              <w:t>TOPLAM PUAN</w:t>
            </w:r>
            <w:r w:rsidR="00B319AE" w:rsidRPr="0012783C">
              <w:rPr>
                <w:rFonts w:eastAsia="Times New Roman" w:cs="Arial"/>
                <w:b/>
                <w:bCs/>
                <w:color w:val="000000"/>
                <w:szCs w:val="18"/>
                <w:lang w:val="tr-TR" w:eastAsia="tr-TR"/>
              </w:rPr>
              <w:t>: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0C6" w:rsidRPr="0012783C" w:rsidRDefault="00B250C6" w:rsidP="00B250C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18"/>
                <w:lang w:val="tr-TR" w:eastAsia="tr-TR"/>
              </w:rPr>
            </w:pPr>
            <w:r w:rsidRPr="0012783C">
              <w:rPr>
                <w:b/>
                <w:szCs w:val="18"/>
              </w:rPr>
              <w:t xml:space="preserve">[ ] </w:t>
            </w:r>
            <w:proofErr w:type="spellStart"/>
            <w:r w:rsidRPr="0012783C">
              <w:rPr>
                <w:b/>
                <w:szCs w:val="18"/>
              </w:rPr>
              <w:t>Asil</w:t>
            </w:r>
            <w:proofErr w:type="spellEnd"/>
            <w:r w:rsidRPr="0012783C">
              <w:rPr>
                <w:b/>
                <w:szCs w:val="18"/>
              </w:rPr>
              <w:t xml:space="preserve">    [ ] </w:t>
            </w:r>
            <w:proofErr w:type="spellStart"/>
            <w:r w:rsidRPr="0012783C">
              <w:rPr>
                <w:b/>
                <w:szCs w:val="18"/>
              </w:rPr>
              <w:t>Yedek</w:t>
            </w:r>
            <w:proofErr w:type="spellEnd"/>
            <w:r w:rsidRPr="0012783C">
              <w:rPr>
                <w:b/>
                <w:szCs w:val="18"/>
              </w:rPr>
              <w:t xml:space="preserve">    [ ] </w:t>
            </w:r>
            <w:proofErr w:type="spellStart"/>
            <w:r w:rsidRPr="0012783C">
              <w:rPr>
                <w:b/>
                <w:szCs w:val="18"/>
              </w:rPr>
              <w:t>Değerlendirme</w:t>
            </w:r>
            <w:proofErr w:type="spellEnd"/>
            <w:r w:rsidRPr="0012783C">
              <w:rPr>
                <w:b/>
                <w:szCs w:val="18"/>
              </w:rPr>
              <w:t xml:space="preserve"> </w:t>
            </w:r>
            <w:proofErr w:type="spellStart"/>
            <w:r w:rsidRPr="0012783C">
              <w:rPr>
                <w:b/>
                <w:szCs w:val="18"/>
              </w:rPr>
              <w:t>Dışı</w:t>
            </w:r>
            <w:proofErr w:type="spellEnd"/>
          </w:p>
        </w:tc>
      </w:tr>
    </w:tbl>
    <w:p w:rsidR="00842114" w:rsidRPr="0012783C" w:rsidRDefault="00842114" w:rsidP="005E02EA">
      <w:pPr>
        <w:spacing w:after="0"/>
        <w:rPr>
          <w:b/>
          <w:szCs w:val="18"/>
        </w:rPr>
      </w:pPr>
    </w:p>
    <w:sectPr w:rsidR="00842114" w:rsidRPr="0012783C" w:rsidSect="00034616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2D0" w:rsidRDefault="00E222D0" w:rsidP="00C4756D">
      <w:pPr>
        <w:spacing w:after="0" w:line="240" w:lineRule="auto"/>
      </w:pPr>
      <w:r>
        <w:separator/>
      </w:r>
    </w:p>
  </w:endnote>
  <w:endnote w:type="continuationSeparator" w:id="0">
    <w:p w:rsidR="00E222D0" w:rsidRDefault="00E222D0" w:rsidP="00C4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985428"/>
      <w:docPartObj>
        <w:docPartGallery w:val="Page Numbers (Bottom of Page)"/>
        <w:docPartUnique/>
      </w:docPartObj>
    </w:sdtPr>
    <w:sdtEndPr/>
    <w:sdtContent>
      <w:p w:rsidR="00C4756D" w:rsidRDefault="00C4756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C4A" w:rsidRPr="00515C4A">
          <w:rPr>
            <w:noProof/>
            <w:lang w:val="tr-TR"/>
          </w:rPr>
          <w:t>1</w:t>
        </w:r>
        <w:r>
          <w:fldChar w:fldCharType="end"/>
        </w:r>
      </w:p>
    </w:sdtContent>
  </w:sdt>
  <w:p w:rsidR="00C4756D" w:rsidRDefault="00C475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2D0" w:rsidRDefault="00E222D0" w:rsidP="00C4756D">
      <w:pPr>
        <w:spacing w:after="0" w:line="240" w:lineRule="auto"/>
      </w:pPr>
      <w:r>
        <w:separator/>
      </w:r>
    </w:p>
  </w:footnote>
  <w:footnote w:type="continuationSeparator" w:id="0">
    <w:p w:rsidR="00E222D0" w:rsidRDefault="00E222D0" w:rsidP="00C47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bottomFromText="160" w:vertAnchor="text" w:horzAnchor="margin" w:tblpXSpec="center" w:tblpY="62"/>
      <w:tblW w:w="1077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84"/>
      <w:gridCol w:w="4961"/>
      <w:gridCol w:w="2187"/>
      <w:gridCol w:w="2242"/>
    </w:tblGrid>
    <w:tr w:rsidR="00F2188F" w:rsidTr="00F2188F">
      <w:trPr>
        <w:trHeight w:val="240"/>
      </w:trPr>
      <w:tc>
        <w:tcPr>
          <w:tcW w:w="138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2188F" w:rsidRDefault="00F2188F" w:rsidP="00DB1033">
          <w:pPr>
            <w:spacing w:after="0" w:line="254" w:lineRule="auto"/>
            <w:rPr>
              <w:rFonts w:ascii="Arial Narrow" w:eastAsia="Calibri" w:hAnsi="Arial Narrow" w:cs="Times New Roman"/>
              <w:sz w:val="24"/>
              <w:szCs w:val="24"/>
              <w:lang w:val="tr-TR"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455FB9D9" wp14:editId="046981B1">
                <wp:simplePos x="0" y="0"/>
                <wp:positionH relativeFrom="character">
                  <wp:posOffset>-6985</wp:posOffset>
                </wp:positionH>
                <wp:positionV relativeFrom="line">
                  <wp:posOffset>47625</wp:posOffset>
                </wp:positionV>
                <wp:extent cx="720090" cy="684530"/>
                <wp:effectExtent l="0" t="0" r="3810" b="127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684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2188F" w:rsidRDefault="00F2188F" w:rsidP="00F2188F">
          <w:pPr>
            <w:spacing w:after="0" w:line="254" w:lineRule="auto"/>
            <w:jc w:val="center"/>
            <w:rPr>
              <w:rFonts w:ascii="Arial Narrow" w:eastAsia="Calibri" w:hAnsi="Arial Narrow" w:cs="Times New Roman"/>
              <w:b/>
              <w:sz w:val="24"/>
              <w:szCs w:val="24"/>
              <w:lang w:val="tr-TR"/>
            </w:rPr>
          </w:pPr>
          <w:r>
            <w:rPr>
              <w:rFonts w:ascii="Arial Narrow" w:eastAsia="Calibri" w:hAnsi="Arial Narrow" w:cs="Times New Roman"/>
              <w:b/>
              <w:sz w:val="24"/>
              <w:szCs w:val="24"/>
              <w:lang w:val="tr-TR"/>
            </w:rPr>
            <w:t>YEMEK BURSU DEĞERLENDİRME FORMU</w:t>
          </w:r>
        </w:p>
      </w:tc>
      <w:tc>
        <w:tcPr>
          <w:tcW w:w="21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2188F" w:rsidRDefault="00F2188F" w:rsidP="00DB1033">
          <w:pPr>
            <w:spacing w:after="0" w:line="254" w:lineRule="auto"/>
            <w:rPr>
              <w:rFonts w:ascii="Arial Narrow" w:eastAsia="Calibri" w:hAnsi="Arial Narrow" w:cs="Times New Roman"/>
              <w:sz w:val="20"/>
              <w:szCs w:val="20"/>
              <w:lang w:val="tr-TR"/>
            </w:rPr>
          </w:pPr>
          <w:r>
            <w:rPr>
              <w:rFonts w:ascii="Arial Narrow" w:eastAsia="Calibri" w:hAnsi="Arial Narrow" w:cs="Times New Roman"/>
              <w:sz w:val="20"/>
              <w:szCs w:val="20"/>
              <w:lang w:val="tr-TR"/>
            </w:rPr>
            <w:t>Doküman No</w:t>
          </w:r>
        </w:p>
      </w:tc>
      <w:tc>
        <w:tcPr>
          <w:tcW w:w="2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2188F" w:rsidRDefault="00F2188F" w:rsidP="00DB1033">
          <w:pPr>
            <w:spacing w:after="0" w:line="254" w:lineRule="auto"/>
            <w:rPr>
              <w:rFonts w:ascii="Arial Narrow" w:eastAsia="Calibri" w:hAnsi="Arial Narrow" w:cs="Times New Roman"/>
              <w:sz w:val="20"/>
              <w:szCs w:val="20"/>
              <w:lang w:val="tr-TR"/>
            </w:rPr>
          </w:pPr>
        </w:p>
      </w:tc>
    </w:tr>
    <w:tr w:rsidR="00F2188F" w:rsidTr="00F2188F">
      <w:trPr>
        <w:trHeight w:val="2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2188F" w:rsidRDefault="00F2188F" w:rsidP="00DB1033">
          <w:pPr>
            <w:spacing w:after="0" w:line="240" w:lineRule="auto"/>
            <w:rPr>
              <w:rFonts w:ascii="Arial Narrow" w:eastAsia="Calibri" w:hAnsi="Arial Narrow" w:cs="Times New Roman"/>
              <w:sz w:val="24"/>
              <w:szCs w:val="24"/>
              <w:lang w:val="tr-TR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2188F" w:rsidRDefault="00F2188F" w:rsidP="00DB1033">
          <w:pPr>
            <w:spacing w:after="0" w:line="240" w:lineRule="auto"/>
            <w:rPr>
              <w:rFonts w:ascii="Arial Narrow" w:eastAsia="Calibri" w:hAnsi="Arial Narrow" w:cs="Times New Roman"/>
              <w:b/>
              <w:sz w:val="24"/>
              <w:szCs w:val="24"/>
              <w:lang w:val="tr-TR"/>
            </w:rPr>
          </w:pPr>
        </w:p>
      </w:tc>
      <w:tc>
        <w:tcPr>
          <w:tcW w:w="21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2188F" w:rsidRDefault="00F2188F" w:rsidP="00DB1033">
          <w:pPr>
            <w:spacing w:after="0" w:line="254" w:lineRule="auto"/>
            <w:rPr>
              <w:rFonts w:ascii="Arial Narrow" w:eastAsia="Calibri" w:hAnsi="Arial Narrow" w:cs="Times New Roman"/>
              <w:sz w:val="20"/>
              <w:szCs w:val="20"/>
              <w:lang w:val="tr-TR"/>
            </w:rPr>
          </w:pPr>
          <w:r>
            <w:rPr>
              <w:rFonts w:ascii="Arial Narrow" w:eastAsia="Calibri" w:hAnsi="Arial Narrow" w:cs="Times New Roman"/>
              <w:sz w:val="20"/>
              <w:szCs w:val="20"/>
              <w:lang w:val="tr-TR"/>
            </w:rPr>
            <w:t>İlk Yayın Tarihi</w:t>
          </w:r>
        </w:p>
      </w:tc>
      <w:tc>
        <w:tcPr>
          <w:tcW w:w="2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2188F" w:rsidRDefault="00F2188F" w:rsidP="00DB1033">
          <w:pPr>
            <w:spacing w:after="0" w:line="254" w:lineRule="auto"/>
            <w:rPr>
              <w:rFonts w:ascii="Arial Narrow" w:eastAsia="Calibri" w:hAnsi="Arial Narrow" w:cs="Times New Roman"/>
              <w:sz w:val="20"/>
              <w:szCs w:val="20"/>
              <w:lang w:val="tr-TR"/>
            </w:rPr>
          </w:pPr>
        </w:p>
      </w:tc>
    </w:tr>
    <w:tr w:rsidR="00F2188F" w:rsidTr="00F2188F">
      <w:trPr>
        <w:trHeight w:val="2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2188F" w:rsidRDefault="00F2188F" w:rsidP="00DB1033">
          <w:pPr>
            <w:spacing w:after="0" w:line="240" w:lineRule="auto"/>
            <w:rPr>
              <w:rFonts w:ascii="Arial Narrow" w:eastAsia="Calibri" w:hAnsi="Arial Narrow" w:cs="Times New Roman"/>
              <w:sz w:val="24"/>
              <w:szCs w:val="24"/>
              <w:lang w:val="tr-TR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2188F" w:rsidRDefault="00F2188F" w:rsidP="00DB1033">
          <w:pPr>
            <w:spacing w:after="0" w:line="240" w:lineRule="auto"/>
            <w:rPr>
              <w:rFonts w:ascii="Arial Narrow" w:eastAsia="Calibri" w:hAnsi="Arial Narrow" w:cs="Times New Roman"/>
              <w:b/>
              <w:sz w:val="24"/>
              <w:szCs w:val="24"/>
              <w:lang w:val="tr-TR"/>
            </w:rPr>
          </w:pPr>
        </w:p>
      </w:tc>
      <w:tc>
        <w:tcPr>
          <w:tcW w:w="21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2188F" w:rsidRDefault="00F2188F" w:rsidP="00DB1033">
          <w:pPr>
            <w:spacing w:after="0" w:line="254" w:lineRule="auto"/>
            <w:rPr>
              <w:rFonts w:ascii="Arial Narrow" w:eastAsia="Calibri" w:hAnsi="Arial Narrow" w:cs="Times New Roman"/>
              <w:sz w:val="20"/>
              <w:szCs w:val="20"/>
              <w:lang w:val="tr-TR"/>
            </w:rPr>
          </w:pPr>
          <w:r>
            <w:rPr>
              <w:rFonts w:ascii="Arial Narrow" w:eastAsia="Calibri" w:hAnsi="Arial Narrow" w:cs="Times New Roman"/>
              <w:sz w:val="20"/>
              <w:szCs w:val="20"/>
              <w:lang w:val="tr-TR"/>
            </w:rPr>
            <w:t>Revizyon Tarihi</w:t>
          </w:r>
        </w:p>
      </w:tc>
      <w:tc>
        <w:tcPr>
          <w:tcW w:w="2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2188F" w:rsidRDefault="00F2188F" w:rsidP="00DB1033">
          <w:pPr>
            <w:spacing w:after="0" w:line="254" w:lineRule="auto"/>
            <w:rPr>
              <w:rFonts w:ascii="Arial Narrow" w:eastAsia="Calibri" w:hAnsi="Arial Narrow" w:cs="Times New Roman"/>
              <w:sz w:val="20"/>
              <w:szCs w:val="20"/>
              <w:lang w:val="tr-TR"/>
            </w:rPr>
          </w:pPr>
        </w:p>
      </w:tc>
    </w:tr>
    <w:tr w:rsidR="00F2188F" w:rsidTr="00F2188F">
      <w:trPr>
        <w:trHeight w:val="2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2188F" w:rsidRDefault="00F2188F" w:rsidP="00DB1033">
          <w:pPr>
            <w:spacing w:after="0" w:line="240" w:lineRule="auto"/>
            <w:rPr>
              <w:rFonts w:ascii="Arial Narrow" w:eastAsia="Calibri" w:hAnsi="Arial Narrow" w:cs="Times New Roman"/>
              <w:sz w:val="24"/>
              <w:szCs w:val="24"/>
              <w:lang w:val="tr-TR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2188F" w:rsidRDefault="00F2188F" w:rsidP="00DB1033">
          <w:pPr>
            <w:spacing w:after="0" w:line="240" w:lineRule="auto"/>
            <w:rPr>
              <w:rFonts w:ascii="Arial Narrow" w:eastAsia="Calibri" w:hAnsi="Arial Narrow" w:cs="Times New Roman"/>
              <w:b/>
              <w:sz w:val="24"/>
              <w:szCs w:val="24"/>
              <w:lang w:val="tr-TR"/>
            </w:rPr>
          </w:pPr>
        </w:p>
      </w:tc>
      <w:tc>
        <w:tcPr>
          <w:tcW w:w="21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2188F" w:rsidRDefault="00F2188F" w:rsidP="00DB1033">
          <w:pPr>
            <w:spacing w:after="0" w:line="254" w:lineRule="auto"/>
            <w:rPr>
              <w:rFonts w:ascii="Arial Narrow" w:eastAsia="Calibri" w:hAnsi="Arial Narrow" w:cs="Times New Roman"/>
              <w:sz w:val="20"/>
              <w:szCs w:val="20"/>
              <w:lang w:val="tr-TR"/>
            </w:rPr>
          </w:pPr>
          <w:r>
            <w:rPr>
              <w:rFonts w:ascii="Arial Narrow" w:eastAsia="Calibri" w:hAnsi="Arial Narrow" w:cs="Times New Roman"/>
              <w:sz w:val="20"/>
              <w:szCs w:val="20"/>
              <w:lang w:val="tr-TR"/>
            </w:rPr>
            <w:t>Revizyon No</w:t>
          </w:r>
        </w:p>
      </w:tc>
      <w:tc>
        <w:tcPr>
          <w:tcW w:w="2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2188F" w:rsidRDefault="00F2188F" w:rsidP="00DB1033">
          <w:pPr>
            <w:spacing w:after="0" w:line="254" w:lineRule="auto"/>
            <w:rPr>
              <w:rFonts w:ascii="Arial Narrow" w:eastAsia="Calibri" w:hAnsi="Arial Narrow" w:cs="Times New Roman"/>
              <w:sz w:val="20"/>
              <w:szCs w:val="20"/>
              <w:lang w:val="tr-TR"/>
            </w:rPr>
          </w:pPr>
        </w:p>
      </w:tc>
    </w:tr>
    <w:tr w:rsidR="00F2188F" w:rsidTr="00F2188F">
      <w:trPr>
        <w:trHeight w:val="2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2188F" w:rsidRDefault="00F2188F" w:rsidP="00DB1033">
          <w:pPr>
            <w:spacing w:after="0" w:line="240" w:lineRule="auto"/>
            <w:rPr>
              <w:rFonts w:ascii="Arial Narrow" w:eastAsia="Calibri" w:hAnsi="Arial Narrow" w:cs="Times New Roman"/>
              <w:sz w:val="24"/>
              <w:szCs w:val="24"/>
              <w:lang w:val="tr-TR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2188F" w:rsidRDefault="00F2188F" w:rsidP="00DB1033">
          <w:pPr>
            <w:spacing w:after="0" w:line="240" w:lineRule="auto"/>
            <w:rPr>
              <w:rFonts w:ascii="Arial Narrow" w:eastAsia="Calibri" w:hAnsi="Arial Narrow" w:cs="Times New Roman"/>
              <w:b/>
              <w:sz w:val="24"/>
              <w:szCs w:val="24"/>
              <w:lang w:val="tr-TR"/>
            </w:rPr>
          </w:pPr>
        </w:p>
      </w:tc>
      <w:tc>
        <w:tcPr>
          <w:tcW w:w="21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2188F" w:rsidRDefault="00F2188F" w:rsidP="00DB1033">
          <w:pPr>
            <w:spacing w:after="0" w:line="254" w:lineRule="auto"/>
            <w:rPr>
              <w:rFonts w:ascii="Arial Narrow" w:eastAsia="Calibri" w:hAnsi="Arial Narrow" w:cs="Times New Roman"/>
              <w:sz w:val="20"/>
              <w:szCs w:val="20"/>
              <w:lang w:val="tr-TR"/>
            </w:rPr>
          </w:pPr>
          <w:r>
            <w:rPr>
              <w:rFonts w:ascii="Arial Narrow" w:eastAsia="Calibri" w:hAnsi="Arial Narrow" w:cs="Times New Roman"/>
              <w:sz w:val="20"/>
              <w:szCs w:val="20"/>
              <w:lang w:val="tr-TR"/>
            </w:rPr>
            <w:t>Sayfa No</w:t>
          </w:r>
        </w:p>
      </w:tc>
      <w:tc>
        <w:tcPr>
          <w:tcW w:w="2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2188F" w:rsidRDefault="00F2188F" w:rsidP="00DB1033">
          <w:pPr>
            <w:spacing w:after="0" w:line="254" w:lineRule="auto"/>
            <w:rPr>
              <w:rFonts w:ascii="Arial Narrow" w:eastAsia="Calibri" w:hAnsi="Arial Narrow" w:cs="Times New Roman"/>
              <w:sz w:val="20"/>
              <w:szCs w:val="20"/>
              <w:lang w:val="tr-TR"/>
            </w:rPr>
          </w:pPr>
        </w:p>
      </w:tc>
    </w:tr>
  </w:tbl>
  <w:p w:rsidR="00F2188F" w:rsidRDefault="00F2188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A58C0"/>
    <w:rsid w:val="0010051A"/>
    <w:rsid w:val="0012783C"/>
    <w:rsid w:val="0015074B"/>
    <w:rsid w:val="001A268B"/>
    <w:rsid w:val="001E1094"/>
    <w:rsid w:val="00234EDF"/>
    <w:rsid w:val="0029639D"/>
    <w:rsid w:val="00326F90"/>
    <w:rsid w:val="00400B7D"/>
    <w:rsid w:val="00515C4A"/>
    <w:rsid w:val="005209E5"/>
    <w:rsid w:val="005E02EA"/>
    <w:rsid w:val="00693D3E"/>
    <w:rsid w:val="00761583"/>
    <w:rsid w:val="00774E1A"/>
    <w:rsid w:val="007C398A"/>
    <w:rsid w:val="007F6DFF"/>
    <w:rsid w:val="00842114"/>
    <w:rsid w:val="00846826"/>
    <w:rsid w:val="00A36A3E"/>
    <w:rsid w:val="00AA1D8D"/>
    <w:rsid w:val="00AD6725"/>
    <w:rsid w:val="00B250C6"/>
    <w:rsid w:val="00B319AE"/>
    <w:rsid w:val="00B47730"/>
    <w:rsid w:val="00B50246"/>
    <w:rsid w:val="00B518FA"/>
    <w:rsid w:val="00C4756D"/>
    <w:rsid w:val="00C6257A"/>
    <w:rsid w:val="00CB0664"/>
    <w:rsid w:val="00D646EC"/>
    <w:rsid w:val="00E222D0"/>
    <w:rsid w:val="00EB2536"/>
    <w:rsid w:val="00F15F4D"/>
    <w:rsid w:val="00F2188F"/>
    <w:rsid w:val="00F45203"/>
    <w:rsid w:val="00F976D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8"/>
    </w:rPr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F21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1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8"/>
    </w:rPr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F21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1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48967B-71BE-4681-AEA9-E556137C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COMU</cp:lastModifiedBy>
  <cp:revision>17</cp:revision>
  <cp:lastPrinted>2025-07-18T09:07:00Z</cp:lastPrinted>
  <dcterms:created xsi:type="dcterms:W3CDTF">2025-07-17T06:20:00Z</dcterms:created>
  <dcterms:modified xsi:type="dcterms:W3CDTF">2025-09-18T06:34:00Z</dcterms:modified>
</cp:coreProperties>
</file>