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BF16" w14:textId="77777777" w:rsidR="00DB4F5D" w:rsidRDefault="00DB4F5D">
      <w:pPr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14:paraId="424E3DF6" w14:textId="45EF9011" w:rsidR="00741C56" w:rsidRDefault="00704B91">
      <w:pPr>
        <w:jc w:val="center"/>
      </w:pPr>
      <w:r>
        <w:rPr>
          <w:b/>
        </w:rPr>
        <w:t>ÇANAKKALE ONSEKİZ MART UNIVERSITY</w:t>
      </w:r>
      <w:r>
        <w:rPr>
          <w:b/>
        </w:rPr>
        <w:br/>
        <w:t>Workplace Training Acceptance Form</w:t>
      </w:r>
    </w:p>
    <w:p w14:paraId="7DF1D25C" w14:textId="2A0F1818" w:rsidR="00DB4F5D" w:rsidRPr="00DB4F5D" w:rsidRDefault="00704B91" w:rsidP="00DB4F5D">
      <w:pPr>
        <w:rPr>
          <w:b/>
          <w:u w:val="single"/>
          <w:lang w:val="en"/>
        </w:rPr>
      </w:pPr>
      <w:r>
        <w:br/>
      </w:r>
      <w:r w:rsidR="00DB4F5D" w:rsidRPr="00DB4F5D">
        <w:rPr>
          <w:b/>
          <w:u w:val="single"/>
          <w:lang w:val="en"/>
        </w:rPr>
        <w:t>PREFERRED INSTITUTION OR ORGANIZATION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DB4F5D" w:rsidRPr="00DB4F5D" w14:paraId="58D6E3BC" w14:textId="77777777" w:rsidTr="00DB4F5D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1473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1)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5187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Ordinary: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20A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377617FF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95CA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2ED6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Address: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A62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192ED31C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55AC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7EA0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Phone: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37C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7A20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Fax: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12AA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7299C66E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9A5C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9650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Email: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3B33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FFF3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Web page: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E0D2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</w:tbl>
    <w:p w14:paraId="105E6AC4" w14:textId="77777777" w:rsidR="00DB4F5D" w:rsidRPr="00DB4F5D" w:rsidRDefault="00DB4F5D" w:rsidP="00DB4F5D">
      <w:pPr>
        <w:rPr>
          <w:b/>
          <w:lang w:val="en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DB4F5D" w:rsidRPr="00DB4F5D" w14:paraId="7CB2EC23" w14:textId="77777777" w:rsidTr="00DB4F5D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9DF9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2)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8D8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Ordinary: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9EE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5DD91DE7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0481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CA91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Address: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055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76DA5736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1F07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2FE7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Phone: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B2C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210D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Fax: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FEF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7060CDAA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A855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8623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Email: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F4EF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575B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Web page: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126E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</w:tbl>
    <w:p w14:paraId="4CBEEC71" w14:textId="77777777" w:rsidR="00DB4F5D" w:rsidRPr="00DB4F5D" w:rsidRDefault="00DB4F5D" w:rsidP="00DB4F5D">
      <w:pPr>
        <w:rPr>
          <w:b/>
          <w:lang w:val="en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DB4F5D" w:rsidRPr="00DB4F5D" w14:paraId="4510726E" w14:textId="77777777" w:rsidTr="00DB4F5D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844A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3)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F189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Ordinary: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E8C4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491508B9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CDE3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54D5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Address: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4146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7A50DD39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896F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3433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Phone: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704E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29C3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Fax: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E58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3C452BE5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C9F3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14AB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Email: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B01A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8FF7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Web page: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B3F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</w:tbl>
    <w:p w14:paraId="44B1BB58" w14:textId="77777777" w:rsidR="00DB4F5D" w:rsidRPr="00DB4F5D" w:rsidRDefault="00DB4F5D" w:rsidP="00DB4F5D">
      <w:pPr>
        <w:rPr>
          <w:lang w:val="en"/>
        </w:rPr>
      </w:pPr>
      <w:proofErr w:type="spellStart"/>
      <w:r w:rsidRPr="00DB4F5D">
        <w:rPr>
          <w:lang w:val="en"/>
        </w:rPr>
        <w:t>Çanakkale</w:t>
      </w:r>
      <w:proofErr w:type="spellEnd"/>
      <w:r w:rsidRPr="00DB4F5D">
        <w:rPr>
          <w:lang w:val="en"/>
        </w:rPr>
        <w:t xml:space="preserve"> </w:t>
      </w:r>
      <w:proofErr w:type="spellStart"/>
      <w:r w:rsidRPr="00DB4F5D">
        <w:rPr>
          <w:lang w:val="en"/>
        </w:rPr>
        <w:t>Onsekiz</w:t>
      </w:r>
      <w:proofErr w:type="spellEnd"/>
      <w:r w:rsidRPr="00DB4F5D">
        <w:rPr>
          <w:lang w:val="en"/>
        </w:rPr>
        <w:t xml:space="preserve"> Mart University ………………………………………………………………………………………………………………………To the Department Head,</w:t>
      </w:r>
    </w:p>
    <w:p w14:paraId="7DA30295" w14:textId="31F0292A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>Spring term "</w:t>
      </w:r>
      <w:r>
        <w:rPr>
          <w:lang w:val="en"/>
        </w:rPr>
        <w:t>Workplace Training</w:t>
      </w:r>
      <w:r w:rsidRPr="00DB4F5D">
        <w:rPr>
          <w:lang w:val="en"/>
        </w:rPr>
        <w:t>" at one of the above mentioned workplaces</w:t>
      </w:r>
    </w:p>
    <w:p w14:paraId="71A70616" w14:textId="77777777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>I want to start as of … / … / … date. I kindly request that I apply to an Institution/Organization deemed appropriate by you. .... /.... /20….</w:t>
      </w:r>
    </w:p>
    <w:p w14:paraId="2FA172DA" w14:textId="77777777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  <w:t>SIGNATURE</w:t>
      </w:r>
    </w:p>
    <w:p w14:paraId="26116499" w14:textId="77777777" w:rsidR="00DB4F5D" w:rsidRPr="00DB4F5D" w:rsidRDefault="00DB4F5D" w:rsidP="00DB4F5D">
      <w:pPr>
        <w:rPr>
          <w:lang w:val="en"/>
        </w:rPr>
      </w:pPr>
      <w:r w:rsidRPr="00DB4F5D">
        <w:rPr>
          <w:b/>
          <w:lang w:val="en"/>
        </w:rPr>
        <w:lastRenderedPageBreak/>
        <w:t>STUDENT'S:</w:t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</w:p>
    <w:p w14:paraId="044D0D90" w14:textId="6567F03F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 xml:space="preserve">NAME SURNAME </w:t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  <w:t>: ……………………………</w:t>
      </w:r>
    </w:p>
    <w:p w14:paraId="1B0E07D6" w14:textId="77777777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 xml:space="preserve">NUMBER </w:t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  <w:t>: ……………………………</w:t>
      </w:r>
    </w:p>
    <w:p w14:paraId="044F4AE7" w14:textId="77777777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 xml:space="preserve">SECTION </w:t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  <w:t>: ……………………………</w:t>
      </w:r>
    </w:p>
    <w:p w14:paraId="70F92F32" w14:textId="77777777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 xml:space="preserve">TR IDENTITY NUMBER </w:t>
      </w:r>
      <w:r w:rsidRPr="00DB4F5D">
        <w:rPr>
          <w:lang w:val="en"/>
        </w:rPr>
        <w:tab/>
      </w:r>
      <w:r w:rsidRPr="00DB4F5D">
        <w:rPr>
          <w:lang w:val="en"/>
        </w:rPr>
        <w:tab/>
        <w:t>: ……………………………</w:t>
      </w:r>
    </w:p>
    <w:p w14:paraId="2294829C" w14:textId="1F66B010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 xml:space="preserve">PHONE NUMBER </w:t>
      </w:r>
      <w:r w:rsidRPr="00DB4F5D">
        <w:rPr>
          <w:lang w:val="en"/>
        </w:rPr>
        <w:tab/>
      </w:r>
      <w:r>
        <w:rPr>
          <w:lang w:val="en"/>
        </w:rPr>
        <w:t xml:space="preserve">            </w:t>
      </w:r>
      <w:r w:rsidRPr="00DB4F5D">
        <w:rPr>
          <w:lang w:val="en"/>
        </w:rPr>
        <w:tab/>
      </w:r>
      <w:bookmarkStart w:id="1" w:name="OLE_LINK5"/>
      <w:bookmarkStart w:id="2" w:name="OLE_LINK6"/>
      <w:bookmarkStart w:id="3" w:name="OLE_LINK9"/>
      <w:r w:rsidRPr="00DB4F5D">
        <w:rPr>
          <w:lang w:val="en"/>
        </w:rPr>
        <w:t>: ……………………………</w:t>
      </w:r>
      <w:bookmarkEnd w:id="1"/>
      <w:bookmarkEnd w:id="2"/>
      <w:bookmarkEnd w:id="3"/>
    </w:p>
    <w:p w14:paraId="36634E73" w14:textId="77777777" w:rsidR="00DB4F5D" w:rsidRPr="00DB4F5D" w:rsidRDefault="00DB4F5D" w:rsidP="00DB4F5D">
      <w:pPr>
        <w:rPr>
          <w:lang w:val="en"/>
        </w:rPr>
      </w:pPr>
    </w:p>
    <w:p w14:paraId="1AC558F6" w14:textId="77777777" w:rsidR="00DB4F5D" w:rsidRPr="00DB4F5D" w:rsidRDefault="00DB4F5D" w:rsidP="00DB4F5D">
      <w:pPr>
        <w:rPr>
          <w:b/>
          <w:lang w:val="en"/>
        </w:rPr>
      </w:pPr>
      <w:r w:rsidRPr="00DB4F5D">
        <w:rPr>
          <w:b/>
          <w:u w:val="single"/>
          <w:lang w:val="en"/>
        </w:rPr>
        <w:t xml:space="preserve">Note: </w:t>
      </w:r>
      <w:r w:rsidRPr="00DB4F5D">
        <w:rPr>
          <w:b/>
          <w:lang w:val="en"/>
        </w:rPr>
        <w:t>The student's transcript will also be included in the application.</w:t>
      </w:r>
    </w:p>
    <w:p w14:paraId="1FF29E46" w14:textId="77777777" w:rsidR="00DB4F5D" w:rsidRPr="00DB4F5D" w:rsidRDefault="00DB4F5D" w:rsidP="00DB4F5D">
      <w:pPr>
        <w:rPr>
          <w:lang w:val="en"/>
        </w:rPr>
      </w:pP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  <w:t>____________</w:t>
      </w:r>
    </w:p>
    <w:p w14:paraId="39AEB327" w14:textId="77777777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>Our Commission has deemed it appropriate for the student to receive his/her vocational training in the company at the institution ……………………………….</w:t>
      </w:r>
    </w:p>
    <w:p w14:paraId="7E1BC332" w14:textId="77777777" w:rsidR="00DB4F5D" w:rsidRPr="00DB4F5D" w:rsidRDefault="00DB4F5D" w:rsidP="00DB4F5D">
      <w:pPr>
        <w:rPr>
          <w:lang w:val="en"/>
        </w:rPr>
      </w:pPr>
    </w:p>
    <w:p w14:paraId="0A1C41D0" w14:textId="77777777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>Department Business Education Commission Approval: …………………</w:t>
      </w:r>
      <w:proofErr w:type="gramStart"/>
      <w:r w:rsidRPr="00DB4F5D">
        <w:rPr>
          <w:lang w:val="en"/>
        </w:rPr>
        <w:t>…..</w:t>
      </w:r>
      <w:proofErr w:type="gramEnd"/>
      <w:r w:rsidRPr="00DB4F5D">
        <w:rPr>
          <w:lang w:val="en"/>
        </w:rPr>
        <w:t>………. (Signature and stamp)</w:t>
      </w:r>
    </w:p>
    <w:p w14:paraId="79158AB9" w14:textId="77777777" w:rsidR="00DB4F5D" w:rsidRPr="00DB4F5D" w:rsidRDefault="00DB4F5D" w:rsidP="00DB4F5D">
      <w:pPr>
        <w:rPr>
          <w:lang w:val="en"/>
        </w:rPr>
      </w:pPr>
      <w:proofErr w:type="gramStart"/>
      <w:r w:rsidRPr="00DB4F5D">
        <w:rPr>
          <w:lang w:val="en"/>
        </w:rPr>
        <w:t>Date :</w:t>
      </w:r>
      <w:proofErr w:type="gramEnd"/>
      <w:r w:rsidRPr="00DB4F5D">
        <w:rPr>
          <w:lang w:val="en"/>
        </w:rPr>
        <w:t xml:space="preserve"> …./.…/20...</w:t>
      </w:r>
    </w:p>
    <w:p w14:paraId="4EABD5F1" w14:textId="4A77C3F5" w:rsidR="00741C56" w:rsidRDefault="00704B91">
      <w:r>
        <w:t>.</w:t>
      </w:r>
    </w:p>
    <w:sectPr w:rsidR="00741C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04B91"/>
    <w:rsid w:val="00741C56"/>
    <w:rsid w:val="00AA1D8D"/>
    <w:rsid w:val="00B47730"/>
    <w:rsid w:val="00BC34FE"/>
    <w:rsid w:val="00CB0664"/>
    <w:rsid w:val="00DB4F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86B6B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7498CA-360E-46B1-AF57-7FDE30FA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İLDİRİR</cp:lastModifiedBy>
  <cp:revision>2</cp:revision>
  <dcterms:created xsi:type="dcterms:W3CDTF">2025-12-08T18:28:00Z</dcterms:created>
  <dcterms:modified xsi:type="dcterms:W3CDTF">2025-12-08T18:28:00Z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ca2cb431-3a8d-457b-885d-33ed9ad18cd8</vt:lpwstr>
  </property>
</Properties>
</file>