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6389" w14:textId="77777777" w:rsidR="008359CC" w:rsidRDefault="008359CC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14:paraId="7B79A5F1" w14:textId="7F5945D8" w:rsidR="00A535B8" w:rsidRDefault="00840EA2">
      <w:pPr>
        <w:jc w:val="center"/>
      </w:pPr>
      <w:r>
        <w:rPr>
          <w:b/>
        </w:rPr>
        <w:t>ÇANAKKALE ONSEKİZ MART UNIVERSITY</w:t>
      </w:r>
      <w:r>
        <w:rPr>
          <w:b/>
        </w:rPr>
        <w:br/>
        <w:t>Workplace Training Attendance Sheet</w:t>
      </w:r>
    </w:p>
    <w:p w14:paraId="2D049FD2" w14:textId="77777777" w:rsidR="008359CC" w:rsidRDefault="008359CC" w:rsidP="008359CC">
      <w:pPr>
        <w:pStyle w:val="Style13"/>
        <w:widowControl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5528"/>
      </w:tblGrid>
      <w:tr w:rsidR="008359CC" w:rsidRPr="007E78E1" w14:paraId="169C778F" w14:textId="77777777" w:rsidTr="00B102CB">
        <w:tc>
          <w:tcPr>
            <w:tcW w:w="1526" w:type="dxa"/>
            <w:shd w:val="clear" w:color="auto" w:fill="auto"/>
          </w:tcPr>
          <w:p w14:paraId="6062A167" w14:textId="77777777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2D6CE80" w14:textId="3CE4C667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5BCD56C" w14:textId="77777777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99F5142" w14:textId="77777777" w:rsidR="008359CC" w:rsidRDefault="008359CC" w:rsidP="008359CC">
            <w:r>
              <w:t>Department of Study</w:t>
            </w:r>
          </w:p>
          <w:p w14:paraId="785470AA" w14:textId="170C3022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A732131" w14:textId="77777777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C04A0CF" w14:textId="77777777" w:rsidR="008359CC" w:rsidRDefault="008359CC" w:rsidP="008359CC">
            <w:r>
              <w:t>Subjects of Student</w:t>
            </w:r>
          </w:p>
          <w:p w14:paraId="0DCD4353" w14:textId="2CDC570F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848B503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BA3697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711BCC5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E83906F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6803EDF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85500E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0100BA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29B39C5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688F3B4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9CD0DC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A97289F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3FE299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27D2DB9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9E3264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A40772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6286C6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1970FC2D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F402B7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BCF6F3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FEB1AD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EE2FCA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E8716E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F874E00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4C82FE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715D45D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503419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8F7730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803B5A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94AD21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24C8E4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DFB703E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20DDFA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01E700B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66A2820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1922BD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FA7C2C0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A871DD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613327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983CBB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02BC73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0D44330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C90A12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3839CD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B2533E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B18E4C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C6669C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FF5207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9EBEE1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A27F823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50DA7FE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7F2A53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2B94F66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2E2F490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A6728C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29396B5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3097DE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53D140DD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7116A0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21DA29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5F3C4C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A6711D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DB2431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AC3A26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E3AA20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7D146C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F23D4B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CA392F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A4A19E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1D82304D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2961F0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43159B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44B72D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971D671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683AD4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49C26B6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585CF6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3A48AF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F3C7FD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F0176A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631E82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DC61B5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A75162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8DFB4E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92AE5FF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11FBA27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41398D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EDA7D5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F065BC6" w14:textId="77777777" w:rsidR="008359CC" w:rsidRPr="007E78E1" w:rsidRDefault="008359CC" w:rsidP="00B102CB">
            <w:pPr>
              <w:pStyle w:val="Style13"/>
              <w:widowControl/>
              <w:ind w:right="-10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7ADFB0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D95239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D827E8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23D608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074771B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8852F6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878BB7E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ABD9D46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74D9AF01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AE2CA9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983749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31C0431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28F9189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E1BA615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5BF630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A47A10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646F95A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731B96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9A2FFCF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D3C7C0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5AB6C7D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7CCF17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C58859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B09315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3F0B0519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11CAED0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46B2E2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ED5E6F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1B9A9F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4CF68B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3F1567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C8F54E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71A8E2F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ABA4678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72E25FD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0741DD3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0E3B1B2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719251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AB06562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C2E107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57C7506A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C8D39F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0F5F600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6EB311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694F058A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464E58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DC6188C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3A8AF0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19F8353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7947E37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6BAB9D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478D10A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277F079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21F3F5F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3CF1406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A401554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023FB90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F53F28B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28C9689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677F005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9CC" w:rsidRPr="007E78E1" w14:paraId="4FB0E1B0" w14:textId="77777777" w:rsidTr="00B102CB">
        <w:tc>
          <w:tcPr>
            <w:tcW w:w="4219" w:type="dxa"/>
            <w:gridSpan w:val="2"/>
            <w:shd w:val="clear" w:color="auto" w:fill="auto"/>
          </w:tcPr>
          <w:p w14:paraId="1A772594" w14:textId="77777777" w:rsidR="008359CC" w:rsidRDefault="008359CC" w:rsidP="008359CC">
            <w:r>
              <w:t>Student Signature</w:t>
            </w:r>
          </w:p>
          <w:p w14:paraId="7041F5DE" w14:textId="77777777" w:rsidR="008359CC" w:rsidRPr="007E78E1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2D823D3C" w14:textId="77777777" w:rsidR="008359CC" w:rsidRPr="00A12C6B" w:rsidRDefault="008359CC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030083E" w14:textId="59E2F5D3" w:rsidR="008359CC" w:rsidRDefault="008359CC" w:rsidP="008359CC">
            <w:pPr>
              <w:spacing w:line="240" w:lineRule="auto"/>
            </w:pPr>
            <w:r>
              <w:t>Business Official Signature/Stamp</w:t>
            </w:r>
          </w:p>
          <w:p w14:paraId="14B3C59D" w14:textId="58F6EEAF" w:rsidR="008359CC" w:rsidRPr="00A12C6B" w:rsidRDefault="008359CC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FCF0BFB" w14:textId="77777777" w:rsidR="008359CC" w:rsidRDefault="008359CC" w:rsidP="008359CC">
      <w:pPr>
        <w:pStyle w:val="Style13"/>
        <w:widowControl/>
        <w:jc w:val="left"/>
      </w:pPr>
    </w:p>
    <w:p w14:paraId="550B7D5D" w14:textId="77777777" w:rsidR="008359CC" w:rsidRPr="004150E3" w:rsidRDefault="008359CC" w:rsidP="008359CC"/>
    <w:p w14:paraId="0240B4EB" w14:textId="77777777" w:rsidR="008359CC" w:rsidRDefault="008359CC" w:rsidP="008359CC"/>
    <w:sectPr w:rsidR="008359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359CC"/>
    <w:rsid w:val="00840EA2"/>
    <w:rsid w:val="00A535B8"/>
    <w:rsid w:val="00AA1D8D"/>
    <w:rsid w:val="00B47730"/>
    <w:rsid w:val="00BC34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F1369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yle13">
    <w:name w:val="Style13"/>
    <w:basedOn w:val="Normal"/>
    <w:uiPriority w:val="99"/>
    <w:rsid w:val="008359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BEF51A-396D-4025-848C-007F3EFE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2025-12-08T18:31:00Z</dcterms:created>
  <dcterms:modified xsi:type="dcterms:W3CDTF">2025-12-08T18:31:00Z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438a88c0-931a-4220-8c9a-82abe73d337d</vt:lpwstr>
  </property>
</Properties>
</file>