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5B780" w14:textId="77777777" w:rsidR="00F3129F" w:rsidRDefault="004713E6">
      <w:pPr>
        <w:jc w:val="center"/>
      </w:pPr>
      <w:bookmarkStart w:id="0" w:name="_GoBack"/>
      <w:bookmarkEnd w:id="0"/>
      <w:r>
        <w:rPr>
          <w:b/>
        </w:rPr>
        <w:t>ÇANAKKALE ONSEKİZ MART UNIVERSITY</w:t>
      </w:r>
      <w:r>
        <w:rPr>
          <w:b/>
        </w:rPr>
        <w:br/>
        <w:t>Workplace Training Activity Report</w:t>
      </w:r>
    </w:p>
    <w:p w14:paraId="23DCD379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Student's Name and Surname:</w:t>
      </w:r>
    </w:p>
    <w:p w14:paraId="69A999A7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Department/Program:</w:t>
      </w:r>
    </w:p>
    <w:p w14:paraId="2A788D90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Number:</w:t>
      </w:r>
    </w:p>
    <w:p w14:paraId="6DDB8462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Workplace Name:</w:t>
      </w:r>
    </w:p>
    <w:p w14:paraId="197290DA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Training Staff:</w:t>
      </w:r>
    </w:p>
    <w:p w14:paraId="5B2BA860" w14:textId="77777777" w:rsidR="00CB4AAF" w:rsidRPr="00CB4AAF" w:rsidRDefault="00CB4AAF" w:rsidP="00CB4AAF">
      <w:pPr>
        <w:ind w:firstLine="708"/>
        <w:jc w:val="both"/>
        <w:rPr>
          <w:b/>
          <w:szCs w:val="24"/>
        </w:rPr>
      </w:pPr>
      <w:r w:rsidRPr="00CB4AAF">
        <w:rPr>
          <w:b/>
          <w:szCs w:val="24"/>
        </w:rPr>
        <w:t>Responsible Teaching Staff:</w:t>
      </w:r>
    </w:p>
    <w:p w14:paraId="610269F2" w14:textId="34E75905" w:rsidR="00CB4AAF" w:rsidRDefault="00CB4AAF" w:rsidP="00CB4AAF">
      <w:pPr>
        <w:ind w:firstLine="708"/>
        <w:jc w:val="both"/>
        <w:rPr>
          <w:rFonts w:ascii="Arial" w:hAnsi="Arial" w:cs="Arial"/>
          <w:b/>
        </w:rPr>
      </w:pPr>
      <w:r w:rsidRPr="00CB4AAF">
        <w:rPr>
          <w:b/>
          <w:szCs w:val="24"/>
        </w:rPr>
        <w:t>Start and End Dates of Vocational Training in the Business:</w:t>
      </w:r>
    </w:p>
    <w:p w14:paraId="3C99D6EC" w14:textId="77777777" w:rsidR="00CB4AAF" w:rsidRPr="00CB4AAF" w:rsidRDefault="00CB4AAF" w:rsidP="00CB4AAF">
      <w:pPr>
        <w:ind w:firstLine="708"/>
        <w:jc w:val="both"/>
        <w:rPr>
          <w:b/>
          <w:i/>
          <w:szCs w:val="24"/>
        </w:rPr>
      </w:pPr>
      <w:r w:rsidRPr="00CB4AAF">
        <w:rPr>
          <w:b/>
          <w:i/>
          <w:szCs w:val="24"/>
        </w:rPr>
        <w:t>This Business, the Vocational Training in the Business application report was accepted by the vocational training application officers in the following business on ……/……/…….</w:t>
      </w:r>
    </w:p>
    <w:p w14:paraId="74D6EF0D" w14:textId="77777777" w:rsidR="00CB4AAF" w:rsidRP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538F80C0" w14:textId="77777777" w:rsid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06522069" w14:textId="77777777" w:rsid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25D18FA4" w14:textId="77777777" w:rsidR="00CB4AAF" w:rsidRDefault="00CB4AAF" w:rsidP="00CB4AAF">
      <w:pPr>
        <w:ind w:firstLine="708"/>
        <w:jc w:val="both"/>
        <w:rPr>
          <w:b/>
          <w:i/>
          <w:szCs w:val="24"/>
        </w:rPr>
      </w:pPr>
    </w:p>
    <w:p w14:paraId="1D2E0F7F" w14:textId="77777777" w:rsidR="00CB4AAF" w:rsidRPr="0044371A" w:rsidRDefault="00CB4AAF" w:rsidP="00CB4AAF">
      <w:pPr>
        <w:ind w:firstLine="708"/>
        <w:jc w:val="both"/>
        <w:rPr>
          <w:rFonts w:ascii="Arial" w:hAnsi="Arial" w:cs="Arial"/>
          <w:b/>
          <w:szCs w:val="24"/>
        </w:rPr>
      </w:pPr>
    </w:p>
    <w:p w14:paraId="434B3638" w14:textId="77777777" w:rsidR="00CB4AAF" w:rsidRPr="0044371A" w:rsidRDefault="00CB4AAF" w:rsidP="00CB4AAF">
      <w:pPr>
        <w:ind w:firstLine="708"/>
        <w:jc w:val="both"/>
        <w:rPr>
          <w:rFonts w:ascii="Arial" w:hAnsi="Arial" w:cs="Arial"/>
          <w:b/>
          <w:szCs w:val="24"/>
        </w:rPr>
      </w:pPr>
      <w:r>
        <w:rPr>
          <w:b/>
          <w:szCs w:val="24"/>
        </w:rPr>
        <w:t>…………………………………</w:t>
      </w: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 w:rsidRPr="00A15691">
        <w:rPr>
          <w:b/>
          <w:szCs w:val="24"/>
        </w:rPr>
        <w:t>……………………………………</w:t>
      </w:r>
    </w:p>
    <w:p w14:paraId="053DD7EF" w14:textId="21E45547" w:rsidR="00CB4AAF" w:rsidRPr="00CB4AAF" w:rsidRDefault="00CB4AAF" w:rsidP="00CB4AAF">
      <w:pPr>
        <w:ind w:firstLine="708"/>
        <w:jc w:val="both"/>
        <w:rPr>
          <w:rFonts w:ascii="Arial" w:hAnsi="Arial" w:cs="Arial"/>
          <w:b/>
          <w:iCs/>
          <w:szCs w:val="24"/>
        </w:rPr>
      </w:pPr>
      <w:r>
        <w:rPr>
          <w:b/>
          <w:szCs w:val="24"/>
        </w:rPr>
        <w:t xml:space="preserve">    </w:t>
      </w:r>
      <w:r w:rsidRPr="00CB4AAF">
        <w:rPr>
          <w:b/>
          <w:iCs/>
          <w:szCs w:val="24"/>
        </w:rPr>
        <w:t>Training Staff                                               Responsible Academic Staff</w:t>
      </w:r>
    </w:p>
    <w:p w14:paraId="376BCE79" w14:textId="0379D53B" w:rsidR="00CB4AAF" w:rsidRPr="00A15691" w:rsidRDefault="00CB4AAF" w:rsidP="00CB4AAF">
      <w:pPr>
        <w:ind w:firstLine="708"/>
        <w:jc w:val="both"/>
        <w:rPr>
          <w:b/>
          <w:szCs w:val="24"/>
        </w:rPr>
      </w:pPr>
      <w:r w:rsidRPr="0044371A">
        <w:rPr>
          <w:rFonts w:ascii="Arial" w:hAnsi="Arial" w:cs="Arial"/>
          <w:b/>
          <w:szCs w:val="24"/>
        </w:rPr>
        <w:tab/>
      </w:r>
      <w:r w:rsidRPr="0044371A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</w:t>
      </w:r>
    </w:p>
    <w:p w14:paraId="3DDCC06A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58CE6EC9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027CEB6A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0D60058C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37C17CA4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14D77393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287999A2" w14:textId="77777777" w:rsidR="00CB4AAF" w:rsidRDefault="00CB4AAF" w:rsidP="00CB4AAF">
      <w:pPr>
        <w:spacing w:before="120" w:after="120"/>
        <w:ind w:left="284"/>
        <w:rPr>
          <w:spacing w:val="-2"/>
          <w:szCs w:val="24"/>
        </w:rPr>
      </w:pPr>
    </w:p>
    <w:p w14:paraId="08938E5D" w14:textId="77777777" w:rsidR="00CB4AAF" w:rsidRPr="00413F58" w:rsidRDefault="00CB4AAF" w:rsidP="00CB4AAF">
      <w:pPr>
        <w:spacing w:before="120" w:after="120"/>
        <w:ind w:left="284"/>
        <w:jc w:val="center"/>
        <w:rPr>
          <w:szCs w:val="24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947A6" wp14:editId="07CE782F">
                <wp:simplePos x="0" y="0"/>
                <wp:positionH relativeFrom="column">
                  <wp:posOffset>1363980</wp:posOffset>
                </wp:positionH>
                <wp:positionV relativeFrom="paragraph">
                  <wp:posOffset>3352800</wp:posOffset>
                </wp:positionV>
                <wp:extent cx="2087880" cy="1508760"/>
                <wp:effectExtent l="0" t="0" r="26670" b="15240"/>
                <wp:wrapNone/>
                <wp:docPr id="8450694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9F08D" id="Dikdörtgen 1" o:spid="_x0000_s1026" style="position:absolute;margin-left:107.4pt;margin-top:264pt;width:164.4pt;height:11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" fillcolor="white [3201]" strokecolor="black [3200]" strokeweight="2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647D" wp14:editId="794CD8D6">
                <wp:simplePos x="1043940" y="6781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34100" cy="7886700"/>
                <wp:effectExtent l="0" t="0" r="0" b="0"/>
                <wp:wrapSquare wrapText="bothSides"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6FC48" w14:textId="0732BEC2" w:rsidR="00F96DA2" w:rsidRPr="00F96DA2" w:rsidRDefault="00F96DA2" w:rsidP="00F96DA2">
                            <w:pPr>
                              <w:ind w:left="720" w:firstLine="72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WORKPLACE </w:t>
                            </w:r>
                            <w:r w:rsidRPr="00F96DA2">
                              <w:rPr>
                                <w:b/>
                                <w:szCs w:val="24"/>
                              </w:rPr>
                              <w:t>TRAINING ACTIVITY REPORT</w:t>
                            </w:r>
                          </w:p>
                          <w:p w14:paraId="4845103A" w14:textId="60689751" w:rsidR="00CB4AAF" w:rsidRPr="00F96DA2" w:rsidRDefault="00CB4AAF" w:rsidP="00F96DA2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87"/>
                              <w:gridCol w:w="1984"/>
                              <w:gridCol w:w="1559"/>
                            </w:tblGrid>
                            <w:tr w:rsidR="00CB4AAF" w:rsidRPr="00F96DA2" w14:paraId="4C0E87C6" w14:textId="77777777" w:rsidTr="00413F58">
                              <w:trPr>
                                <w:jc w:val="center"/>
                              </w:trPr>
                              <w:tc>
                                <w:tcPr>
                                  <w:tcW w:w="5387" w:type="dxa"/>
                                  <w:shd w:val="clear" w:color="auto" w:fill="auto"/>
                                  <w:vAlign w:val="bottom"/>
                                </w:tcPr>
                                <w:p w14:paraId="1C8C6BC5" w14:textId="42299969" w:rsidR="00CB4AAF" w:rsidRPr="00F96DA2" w:rsidRDefault="00F96DA2" w:rsidP="008850CD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F96DA2">
                                    <w:rPr>
                                      <w:bCs/>
                                      <w:szCs w:val="24"/>
                                    </w:rPr>
                                    <w:t xml:space="preserve">Work done: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bottom"/>
                                </w:tcPr>
                                <w:p w14:paraId="520F3138" w14:textId="33372AB9" w:rsidR="00CB4AAF" w:rsidRPr="00F96DA2" w:rsidRDefault="00F96DA2" w:rsidP="008850CD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F96DA2">
                                    <w:rPr>
                                      <w:bCs/>
                                      <w:szCs w:val="24"/>
                                    </w:rPr>
                                    <w:t>Date</w:t>
                                  </w:r>
                                  <w:r w:rsidR="00CB4AAF" w:rsidRPr="00F96DA2">
                                    <w:rPr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14:paraId="2BE00437" w14:textId="3470A4A2" w:rsidR="00CB4AAF" w:rsidRPr="00F96DA2" w:rsidRDefault="00F96DA2" w:rsidP="008850CD">
                                  <w:pPr>
                                    <w:rPr>
                                      <w:bCs/>
                                      <w:szCs w:val="24"/>
                                    </w:rPr>
                                  </w:pPr>
                                  <w:r w:rsidRPr="00F96DA2">
                                    <w:rPr>
                                      <w:bCs/>
                                      <w:szCs w:val="24"/>
                                    </w:rPr>
                                    <w:t>Page</w:t>
                                  </w:r>
                                  <w:r w:rsidR="00CB4AAF" w:rsidRPr="00F96DA2">
                                    <w:rPr>
                                      <w:bCs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47B8FF1" w14:textId="77777777" w:rsidR="00CB4AAF" w:rsidRPr="008850CD" w:rsidRDefault="00CB4AAF" w:rsidP="00CB4AAF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9"/>
                            </w:tblGrid>
                            <w:tr w:rsidR="00CB4AAF" w:rsidRPr="008850CD" w14:paraId="0CA4F129" w14:textId="77777777" w:rsidTr="00413F58">
                              <w:trPr>
                                <w:trHeight w:val="8053"/>
                                <w:jc w:val="center"/>
                              </w:trPr>
                              <w:tc>
                                <w:tcPr>
                                  <w:tcW w:w="8899" w:type="dxa"/>
                                </w:tcPr>
                                <w:p w14:paraId="734E08A8" w14:textId="77777777" w:rsidR="00CB4AAF" w:rsidRDefault="00CB4AAF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                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13AF1BC1" w14:textId="35052928" w:rsidR="00CB4AAF" w:rsidRDefault="00CB4AAF" w:rsidP="00E31236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………………………………………………………………………………………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 xml:space="preserve"> .</w:t>
                                  </w:r>
                                </w:p>
                                <w:p w14:paraId="3FC8855E" w14:textId="35C1911E" w:rsidR="00CB4AAF" w:rsidRPr="00613D08" w:rsidRDefault="00CB4AAF" w:rsidP="00613D08">
                                  <w:pPr>
                                    <w:spacing w:before="120" w:after="1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E31236">
                                    <w:rPr>
                                      <w:szCs w:val="24"/>
                                    </w:rPr>
                                    <w:t>(</w:t>
                                  </w:r>
                                  <w:r w:rsidR="00F96DA2">
                                    <w:rPr>
                                      <w:szCs w:val="24"/>
                                    </w:rPr>
                                    <w:t>Picture</w:t>
                                  </w:r>
                                  <w:r w:rsidRPr="00E31236">
                                    <w:rPr>
                                      <w:szCs w:val="24"/>
                                    </w:rPr>
                                    <w:t>-1</w:t>
                                  </w:r>
                                </w:p>
                                <w:p w14:paraId="0AB14137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  <w:p w14:paraId="4D1F9B32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0919A31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7CD51925" w14:textId="77777777" w:rsidR="00CB4AAF" w:rsidRDefault="00CB4AAF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1632AE5C" w14:textId="64B368B7" w:rsidR="00CB4AAF" w:rsidRPr="009D347F" w:rsidRDefault="00F96DA2" w:rsidP="009D347F">
                                  <w:pPr>
                                    <w:spacing w:before="24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Picture</w:t>
                                  </w:r>
                                  <w:r w:rsidR="00CB4AAF" w:rsidRPr="009D347F">
                                    <w:rPr>
                                      <w:szCs w:val="24"/>
                                    </w:rPr>
                                    <w:t xml:space="preserve">-1 </w:t>
                                  </w:r>
                                  <w:r w:rsidR="00CB4AAF">
                                    <w:rPr>
                                      <w:szCs w:val="24"/>
                                    </w:rPr>
                                    <w:t>…………………………………</w:t>
                                  </w:r>
                                  <w:r w:rsidR="00CB4AAF" w:rsidRPr="009D347F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>photo</w:t>
                                  </w:r>
                                  <w:r w:rsidR="00CB4AAF" w:rsidRPr="009D347F">
                                    <w:rPr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3157B419" w14:textId="77777777" w:rsidR="00CB4AAF" w:rsidRPr="009D347F" w:rsidRDefault="00CB4AAF" w:rsidP="009D347F">
                                  <w:pPr>
                                    <w:spacing w:before="24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C46FB6" w14:textId="77777777" w:rsidR="00CB4AAF" w:rsidRPr="008850CD" w:rsidRDefault="00CB4AAF" w:rsidP="00CB4AAF">
                            <w:pPr>
                              <w:spacing w:after="0"/>
                              <w:ind w:left="284"/>
                              <w:jc w:val="both"/>
                              <w:rPr>
                                <w:szCs w:val="24"/>
                              </w:rPr>
                            </w:pP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  <w:r w:rsidRPr="008850CD">
                              <w:rPr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W w:w="894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1"/>
                              <w:gridCol w:w="4471"/>
                            </w:tblGrid>
                            <w:tr w:rsidR="00CB4AAF" w:rsidRPr="00D517BD" w14:paraId="77A5AA6F" w14:textId="77777777" w:rsidTr="00413F58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40FE6D56" w14:textId="2B3FFE26" w:rsidR="00CB4AAF" w:rsidRPr="00D517BD" w:rsidRDefault="00F96DA2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BB55C5F" w14:textId="6DB394BD" w:rsidR="00CB4AAF" w:rsidRPr="00D517BD" w:rsidRDefault="00F96DA2" w:rsidP="009D347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TRAINING SUPERVISOR</w:t>
                                  </w:r>
                                </w:p>
                              </w:tc>
                            </w:tr>
                            <w:tr w:rsidR="00CB4AAF" w:rsidRPr="00D517BD" w14:paraId="6378677D" w14:textId="77777777" w:rsidTr="00413F58">
                              <w:trPr>
                                <w:trHeight w:val="771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29886354" w14:textId="401716EE" w:rsidR="00CB4AAF" w:rsidRPr="00D517BD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05762DB" w14:textId="768C1732" w:rsidR="00CB4AAF" w:rsidRPr="00D517BD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</w:tr>
                            <w:tr w:rsidR="00CB4AAF" w:rsidRPr="00D517BD" w14:paraId="1304958D" w14:textId="77777777" w:rsidTr="00613D08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1D271109" w14:textId="1F64492D" w:rsidR="00CB4AAF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Signature</w:t>
                                  </w:r>
                                </w:p>
                                <w:p w14:paraId="7EC54BF3" w14:textId="77777777" w:rsidR="00CB4AAF" w:rsidRPr="00D517BD" w:rsidRDefault="00CB4AAF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1" w:type="dxa"/>
                                  <w:shd w:val="clear" w:color="auto" w:fill="auto"/>
                                  <w:vAlign w:val="center"/>
                                </w:tcPr>
                                <w:p w14:paraId="71FFA6A1" w14:textId="7401BC48" w:rsidR="00CB4AAF" w:rsidRDefault="00F96DA2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Signature/ Stamp</w:t>
                                  </w:r>
                                </w:p>
                                <w:p w14:paraId="77A86A57" w14:textId="77777777" w:rsidR="00CB4AAF" w:rsidRPr="00D517BD" w:rsidRDefault="00CB4AAF" w:rsidP="009D347F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A0523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79D3CB0E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4D21D2E5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25A469F1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2F8118B8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9E2057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7B4B66BE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</w:p>
                          <w:p w14:paraId="16B18F9F" w14:textId="77777777" w:rsidR="00CB4AAF" w:rsidRDefault="00CB4AAF" w:rsidP="00CB4AAF">
                            <w:pPr>
                              <w:ind w:left="284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5647D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431.8pt;margin-top:0;width:483pt;height:6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" filled="f" stroked="f">
                <v:textbox>
                  <w:txbxContent>
                    <w:p w14:paraId="14F6FC48" w14:textId="0732BEC2" w:rsidR="00F96DA2" w:rsidRPr="00F96DA2" w:rsidRDefault="00F96DA2" w:rsidP="00F96DA2">
                      <w:pPr>
                        <w:ind w:left="720" w:firstLine="72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WORKPLACE </w:t>
                      </w:r>
                      <w:r w:rsidRPr="00F96DA2">
                        <w:rPr>
                          <w:b/>
                          <w:szCs w:val="24"/>
                        </w:rPr>
                        <w:t>TRAINING ACTIVITY REPORT</w:t>
                      </w:r>
                    </w:p>
                    <w:p w14:paraId="4845103A" w14:textId="60689751" w:rsidR="00CB4AAF" w:rsidRPr="00F96DA2" w:rsidRDefault="00CB4AAF" w:rsidP="00F96DA2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87"/>
                        <w:gridCol w:w="1984"/>
                        <w:gridCol w:w="1559"/>
                      </w:tblGrid>
                      <w:tr w:rsidR="00CB4AAF" w:rsidRPr="00F96DA2" w14:paraId="4C0E87C6" w14:textId="77777777" w:rsidTr="00413F58">
                        <w:trPr>
                          <w:jc w:val="center"/>
                        </w:trPr>
                        <w:tc>
                          <w:tcPr>
                            <w:tcW w:w="5387" w:type="dxa"/>
                            <w:shd w:val="clear" w:color="auto" w:fill="auto"/>
                            <w:vAlign w:val="bottom"/>
                          </w:tcPr>
                          <w:p w14:paraId="1C8C6BC5" w14:textId="42299969" w:rsidR="00CB4AAF" w:rsidRPr="00F96DA2" w:rsidRDefault="00F96DA2" w:rsidP="008850CD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F96DA2">
                              <w:rPr>
                                <w:bCs/>
                                <w:szCs w:val="24"/>
                              </w:rPr>
                              <w:t xml:space="preserve">Work done: 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bottom"/>
                          </w:tcPr>
                          <w:p w14:paraId="520F3138" w14:textId="33372AB9" w:rsidR="00CB4AAF" w:rsidRPr="00F96DA2" w:rsidRDefault="00F96DA2" w:rsidP="008850CD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F96DA2">
                              <w:rPr>
                                <w:bCs/>
                                <w:szCs w:val="24"/>
                              </w:rPr>
                              <w:t>Date</w:t>
                            </w:r>
                            <w:r w:rsidR="00CB4AAF" w:rsidRPr="00F96DA2">
                              <w:rPr>
                                <w:bCs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14:paraId="2BE00437" w14:textId="3470A4A2" w:rsidR="00CB4AAF" w:rsidRPr="00F96DA2" w:rsidRDefault="00F96DA2" w:rsidP="008850CD">
                            <w:pPr>
                              <w:rPr>
                                <w:bCs/>
                                <w:szCs w:val="24"/>
                              </w:rPr>
                            </w:pPr>
                            <w:r w:rsidRPr="00F96DA2">
                              <w:rPr>
                                <w:bCs/>
                                <w:szCs w:val="24"/>
                              </w:rPr>
                              <w:t>Page</w:t>
                            </w:r>
                            <w:r w:rsidR="00CB4AAF" w:rsidRPr="00F96DA2">
                              <w:rPr>
                                <w:bCs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47B8FF1" w14:textId="77777777" w:rsidR="00CB4AAF" w:rsidRPr="008850CD" w:rsidRDefault="00CB4AAF" w:rsidP="00CB4AAF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9"/>
                      </w:tblGrid>
                      <w:tr w:rsidR="00CB4AAF" w:rsidRPr="008850CD" w14:paraId="0CA4F129" w14:textId="77777777" w:rsidTr="00413F58">
                        <w:trPr>
                          <w:trHeight w:val="8053"/>
                          <w:jc w:val="center"/>
                        </w:trPr>
                        <w:tc>
                          <w:tcPr>
                            <w:tcW w:w="8899" w:type="dxa"/>
                          </w:tcPr>
                          <w:p w14:paraId="734E08A8" w14:textId="77777777" w:rsidR="00CB4AAF" w:rsidRDefault="00CB4AAF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13AF1BC1" w14:textId="35052928" w:rsidR="00CB4AAF" w:rsidRDefault="00CB4AAF" w:rsidP="00E31236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  <w:r w:rsidRPr="00E31236">
                              <w:rPr>
                                <w:szCs w:val="24"/>
                              </w:rPr>
                              <w:t xml:space="preserve"> .</w:t>
                            </w:r>
                          </w:p>
                          <w:p w14:paraId="3FC8855E" w14:textId="35C1911E" w:rsidR="00CB4AAF" w:rsidRPr="00613D08" w:rsidRDefault="00CB4AAF" w:rsidP="00613D08">
                            <w:pPr>
                              <w:spacing w:before="120"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E31236">
                              <w:rPr>
                                <w:szCs w:val="24"/>
                              </w:rPr>
                              <w:t>(</w:t>
                            </w:r>
                            <w:r w:rsidR="00F96DA2">
                              <w:rPr>
                                <w:szCs w:val="24"/>
                              </w:rPr>
                              <w:t>Picture</w:t>
                            </w:r>
                            <w:r w:rsidRPr="00E31236">
                              <w:rPr>
                                <w:szCs w:val="24"/>
                              </w:rPr>
                              <w:t>-1</w:t>
                            </w:r>
                          </w:p>
                          <w:p w14:paraId="0AB14137" w14:textId="77777777" w:rsidR="00CB4AAF" w:rsidRDefault="00CB4AAF" w:rsidP="009D347F">
                            <w:pPr>
                              <w:spacing w:before="240"/>
                              <w:jc w:val="center"/>
                            </w:pPr>
                          </w:p>
                          <w:p w14:paraId="4D1F9B32" w14:textId="77777777" w:rsidR="00CB4AAF" w:rsidRDefault="00CB4AAF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50919A31" w14:textId="77777777" w:rsidR="00CB4AAF" w:rsidRDefault="00CB4AAF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7CD51925" w14:textId="77777777" w:rsidR="00CB4AAF" w:rsidRDefault="00CB4AAF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1632AE5C" w14:textId="64B368B7" w:rsidR="00CB4AAF" w:rsidRPr="009D347F" w:rsidRDefault="00F96DA2" w:rsidP="009D347F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Picture</w:t>
                            </w:r>
                            <w:r w:rsidR="00CB4AAF" w:rsidRPr="009D347F">
                              <w:rPr>
                                <w:szCs w:val="24"/>
                              </w:rPr>
                              <w:t xml:space="preserve">-1 </w:t>
                            </w:r>
                            <w:r w:rsidR="00CB4AAF">
                              <w:rPr>
                                <w:szCs w:val="24"/>
                              </w:rPr>
                              <w:t>…………………………………</w:t>
                            </w:r>
                            <w:r w:rsidR="00CB4AAF" w:rsidRPr="009D347F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photo</w:t>
                            </w:r>
                            <w:r w:rsidR="00CB4AAF" w:rsidRPr="009D347F"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  <w:p w14:paraId="3157B419" w14:textId="77777777" w:rsidR="00CB4AAF" w:rsidRPr="009D347F" w:rsidRDefault="00CB4AAF" w:rsidP="009D347F">
                            <w:pPr>
                              <w:spacing w:before="24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EC46FB6" w14:textId="77777777" w:rsidR="00CB4AAF" w:rsidRPr="008850CD" w:rsidRDefault="00CB4AAF" w:rsidP="00CB4AAF">
                      <w:pPr>
                        <w:spacing w:after="0"/>
                        <w:ind w:left="284"/>
                        <w:jc w:val="both"/>
                        <w:rPr>
                          <w:szCs w:val="24"/>
                        </w:rPr>
                      </w:pP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  <w:r w:rsidRPr="008850CD">
                        <w:rPr>
                          <w:szCs w:val="24"/>
                        </w:rPr>
                        <w:tab/>
                      </w:r>
                    </w:p>
                    <w:tbl>
                      <w:tblPr>
                        <w:tblW w:w="894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1"/>
                        <w:gridCol w:w="4471"/>
                      </w:tblGrid>
                      <w:tr w:rsidR="00CB4AAF" w:rsidRPr="00D517BD" w14:paraId="77A5AA6F" w14:textId="77777777" w:rsidTr="00413F58">
                        <w:trPr>
                          <w:trHeight w:val="600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40FE6D56" w14:textId="2B3FFE26" w:rsidR="00CB4AAF" w:rsidRPr="00D517BD" w:rsidRDefault="00F96DA2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BB55C5F" w14:textId="6DB394BD" w:rsidR="00CB4AAF" w:rsidRPr="00D517BD" w:rsidRDefault="00F96DA2" w:rsidP="009D347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TRAINING SUPERVISOR</w:t>
                            </w:r>
                          </w:p>
                        </w:tc>
                      </w:tr>
                      <w:tr w:rsidR="00CB4AAF" w:rsidRPr="00D517BD" w14:paraId="6378677D" w14:textId="77777777" w:rsidTr="00413F58">
                        <w:trPr>
                          <w:trHeight w:val="771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29886354" w14:textId="401716EE" w:rsidR="00CB4AAF" w:rsidRPr="00D517BD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05762DB" w14:textId="768C1732" w:rsidR="00CB4AAF" w:rsidRPr="00D517BD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Name Surname</w:t>
                            </w:r>
                          </w:p>
                        </w:tc>
                      </w:tr>
                      <w:tr w:rsidR="00CB4AAF" w:rsidRPr="00D517BD" w14:paraId="1304958D" w14:textId="77777777" w:rsidTr="00613D08">
                        <w:trPr>
                          <w:trHeight w:val="467"/>
                          <w:jc w:val="center"/>
                        </w:trPr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1D271109" w14:textId="1F64492D" w:rsidR="00CB4AAF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  <w:p w14:paraId="7EC54BF3" w14:textId="77777777" w:rsidR="00CB4AAF" w:rsidRPr="00D517BD" w:rsidRDefault="00CB4AAF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71" w:type="dxa"/>
                            <w:shd w:val="clear" w:color="auto" w:fill="auto"/>
                            <w:vAlign w:val="center"/>
                          </w:tcPr>
                          <w:p w14:paraId="71FFA6A1" w14:textId="7401BC48" w:rsidR="00CB4AAF" w:rsidRDefault="00F96DA2" w:rsidP="009D347F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Signature/ Stamp</w:t>
                            </w:r>
                          </w:p>
                          <w:p w14:paraId="77A86A57" w14:textId="77777777" w:rsidR="00CB4AAF" w:rsidRPr="00D517BD" w:rsidRDefault="00CB4AAF" w:rsidP="009D347F">
                            <w:pP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1EA0523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79D3CB0E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4D21D2E5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25A469F1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2F8118B8" w14:textId="77777777" w:rsidR="00CB4AAF" w:rsidRDefault="00CB4AAF" w:rsidP="00CB4AAF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69E2057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7B4B66BE" w14:textId="77777777" w:rsidR="00CB4AAF" w:rsidRDefault="00CB4AAF" w:rsidP="00CB4AAF">
                      <w:pPr>
                        <w:ind w:left="284"/>
                        <w:jc w:val="both"/>
                      </w:pPr>
                    </w:p>
                    <w:p w14:paraId="16B18F9F" w14:textId="77777777" w:rsidR="00CB4AAF" w:rsidRDefault="00CB4AAF" w:rsidP="00CB4AAF">
                      <w:pPr>
                        <w:ind w:left="284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EDA9B4" w14:textId="25E31A76" w:rsidR="00F3129F" w:rsidRDefault="00F3129F" w:rsidP="00CB4AAF"/>
    <w:sectPr w:rsidR="00F312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13E6"/>
    <w:rsid w:val="00AA1D8D"/>
    <w:rsid w:val="00B47730"/>
    <w:rsid w:val="00BC34FE"/>
    <w:rsid w:val="00CB0664"/>
    <w:rsid w:val="00CB4AAF"/>
    <w:rsid w:val="00F3129F"/>
    <w:rsid w:val="00F96D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55697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44CAF-B4E0-4862-B6CE-84D76571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2025-12-08T18:33:00Z</dcterms:created>
  <dcterms:modified xsi:type="dcterms:W3CDTF">2025-12-08T18:33:00Z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af3aa27d-e944-4c59-bc9a-8de65f158879</vt:lpwstr>
  </property>
</Properties>
</file>