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BBBE6" w14:textId="77777777" w:rsidR="00F3268E" w:rsidRPr="001D11FE" w:rsidRDefault="00F3268E" w:rsidP="00F3268E">
      <w:pPr>
        <w:spacing w:after="0" w:line="240" w:lineRule="auto"/>
        <w:rPr>
          <w:b/>
          <w:color w:val="365F91" w:themeColor="accent1" w:themeShade="BF"/>
          <w:szCs w:val="24"/>
        </w:rPr>
      </w:pPr>
      <w:bookmarkStart w:id="0" w:name="_GoBack"/>
      <w:bookmarkEnd w:id="0"/>
      <w:r w:rsidRPr="001D11FE">
        <w:rPr>
          <w:b/>
          <w:color w:val="365F91" w:themeColor="accent1" w:themeShade="BF"/>
          <w:szCs w:val="24"/>
        </w:rPr>
        <w:t>Form-</w:t>
      </w:r>
      <w:r>
        <w:rPr>
          <w:b/>
          <w:color w:val="365F91" w:themeColor="accent1" w:themeShade="BF"/>
          <w:szCs w:val="24"/>
        </w:rPr>
        <w:t>6</w:t>
      </w:r>
    </w:p>
    <w:p w14:paraId="025B8C83" w14:textId="77777777" w:rsidR="00F3268E" w:rsidRPr="001D11FE" w:rsidRDefault="00F3268E" w:rsidP="00F3268E">
      <w:pPr>
        <w:spacing w:after="0" w:line="240" w:lineRule="auto"/>
        <w:jc w:val="center"/>
        <w:rPr>
          <w:b/>
          <w:szCs w:val="24"/>
        </w:rPr>
      </w:pPr>
      <w:r w:rsidRPr="001D11FE">
        <w:rPr>
          <w:b/>
          <w:szCs w:val="24"/>
        </w:rPr>
        <w:t>T.C.</w:t>
      </w:r>
    </w:p>
    <w:p w14:paraId="081B9B51" w14:textId="77777777" w:rsidR="00C3470E" w:rsidRDefault="00180DDD">
      <w:pPr>
        <w:jc w:val="center"/>
      </w:pPr>
      <w:r>
        <w:rPr>
          <w:b/>
        </w:rPr>
        <w:t>ÇANAKKALE ONSEKİZ MART UNIVERSITY</w:t>
      </w:r>
      <w:r>
        <w:rPr>
          <w:b/>
        </w:rPr>
        <w:br/>
        <w:t>Responsible Academic Staff Evaluation Form</w:t>
      </w:r>
    </w:p>
    <w:p w14:paraId="73B14B1F" w14:textId="77777777" w:rsidR="00F3268E" w:rsidRPr="00271B32" w:rsidRDefault="00F3268E" w:rsidP="00F3268E">
      <w:pPr>
        <w:spacing w:after="0" w:line="240" w:lineRule="auto"/>
        <w:jc w:val="center"/>
        <w:rPr>
          <w:rFonts w:cs="Calibri"/>
          <w:b/>
          <w:szCs w:val="24"/>
        </w:rPr>
      </w:pPr>
      <w:r w:rsidRPr="00271B32">
        <w:rPr>
          <w:rFonts w:cs="Calibri"/>
          <w:b/>
          <w:szCs w:val="24"/>
        </w:rPr>
        <w:t>EVALUATION FORM</w:t>
      </w:r>
    </w:p>
    <w:p w14:paraId="739BD16E" w14:textId="77777777" w:rsidR="00F3268E" w:rsidRPr="00271B32" w:rsidRDefault="00F3268E" w:rsidP="00F3268E">
      <w:pPr>
        <w:spacing w:after="0"/>
        <w:rPr>
          <w:rFonts w:cs="Calibri"/>
          <w:b/>
          <w:sz w:val="20"/>
          <w:szCs w:val="24"/>
        </w:rPr>
      </w:pPr>
      <w:r w:rsidRPr="00271B32">
        <w:rPr>
          <w:rFonts w:cs="Calibri"/>
          <w:b/>
          <w:szCs w:val="24"/>
        </w:rPr>
        <w:t xml:space="preserve">The </w:t>
      </w:r>
      <w:proofErr w:type="gramStart"/>
      <w:r w:rsidRPr="00271B32">
        <w:rPr>
          <w:rFonts w:cs="Calibri"/>
          <w:b/>
          <w:szCs w:val="24"/>
        </w:rPr>
        <w:t xml:space="preserve">student </w:t>
      </w:r>
      <w:r w:rsidRPr="00271B32">
        <w:rPr>
          <w:rFonts w:cs="Calibri"/>
          <w:b/>
          <w:sz w:val="20"/>
          <w:szCs w:val="24"/>
        </w:rPr>
        <w:t>,</w:t>
      </w:r>
      <w:proofErr w:type="gramEnd"/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789"/>
      </w:tblGrid>
      <w:tr w:rsidR="00F3268E" w:rsidRPr="00271B32" w14:paraId="6D5C602E" w14:textId="77777777" w:rsidTr="00B102CB">
        <w:tc>
          <w:tcPr>
            <w:tcW w:w="1701" w:type="dxa"/>
            <w:shd w:val="clear" w:color="auto" w:fill="auto"/>
          </w:tcPr>
          <w:p w14:paraId="3BBE5BD4" w14:textId="77777777" w:rsidR="00F3268E" w:rsidRPr="00271B32" w:rsidRDefault="00F3268E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r w:rsidRPr="00271B32">
              <w:rPr>
                <w:rFonts w:cs="Calibri"/>
                <w:b/>
                <w:sz w:val="20"/>
                <w:szCs w:val="24"/>
              </w:rPr>
              <w:t>Name Surname:</w:t>
            </w:r>
          </w:p>
        </w:tc>
        <w:tc>
          <w:tcPr>
            <w:tcW w:w="8789" w:type="dxa"/>
            <w:shd w:val="clear" w:color="auto" w:fill="auto"/>
          </w:tcPr>
          <w:p w14:paraId="10D59907" w14:textId="77777777" w:rsidR="00F3268E" w:rsidRPr="00271B32" w:rsidRDefault="00F3268E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</w:p>
        </w:tc>
      </w:tr>
      <w:tr w:rsidR="00F3268E" w:rsidRPr="00271B32" w14:paraId="55F35AC8" w14:textId="77777777" w:rsidTr="00B102CB">
        <w:tc>
          <w:tcPr>
            <w:tcW w:w="1701" w:type="dxa"/>
            <w:shd w:val="clear" w:color="auto" w:fill="auto"/>
          </w:tcPr>
          <w:p w14:paraId="0BE2BF39" w14:textId="77777777" w:rsidR="00F3268E" w:rsidRPr="00271B32" w:rsidRDefault="00F3268E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r w:rsidRPr="00271B32">
              <w:rPr>
                <w:rFonts w:cs="Calibri"/>
                <w:b/>
                <w:sz w:val="20"/>
                <w:szCs w:val="24"/>
              </w:rPr>
              <w:t>Number:</w:t>
            </w:r>
          </w:p>
        </w:tc>
        <w:tc>
          <w:tcPr>
            <w:tcW w:w="8789" w:type="dxa"/>
            <w:shd w:val="clear" w:color="auto" w:fill="auto"/>
          </w:tcPr>
          <w:p w14:paraId="14CEA096" w14:textId="77777777" w:rsidR="00F3268E" w:rsidRPr="00271B32" w:rsidRDefault="00F3268E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</w:p>
        </w:tc>
      </w:tr>
      <w:tr w:rsidR="00F3268E" w:rsidRPr="00271B32" w14:paraId="3039141E" w14:textId="77777777" w:rsidTr="00B102CB">
        <w:tc>
          <w:tcPr>
            <w:tcW w:w="1701" w:type="dxa"/>
            <w:shd w:val="clear" w:color="auto" w:fill="auto"/>
          </w:tcPr>
          <w:p w14:paraId="73EE7EA6" w14:textId="77777777" w:rsidR="00F3268E" w:rsidRPr="00271B32" w:rsidRDefault="00F3268E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r w:rsidRPr="00271B32">
              <w:rPr>
                <w:rFonts w:cs="Calibri"/>
                <w:b/>
                <w:sz w:val="20"/>
                <w:szCs w:val="24"/>
              </w:rPr>
              <w:t>Department:</w:t>
            </w:r>
          </w:p>
        </w:tc>
        <w:tc>
          <w:tcPr>
            <w:tcW w:w="8789" w:type="dxa"/>
            <w:shd w:val="clear" w:color="auto" w:fill="auto"/>
          </w:tcPr>
          <w:p w14:paraId="1F7D97E6" w14:textId="77777777" w:rsidR="00F3268E" w:rsidRPr="00271B32" w:rsidRDefault="00F3268E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</w:p>
        </w:tc>
      </w:tr>
      <w:tr w:rsidR="00F3268E" w:rsidRPr="00271B32" w14:paraId="18A37FE1" w14:textId="77777777" w:rsidTr="00B102CB">
        <w:tc>
          <w:tcPr>
            <w:tcW w:w="1701" w:type="dxa"/>
            <w:shd w:val="clear" w:color="auto" w:fill="auto"/>
          </w:tcPr>
          <w:p w14:paraId="18C59A44" w14:textId="77777777" w:rsidR="00F3268E" w:rsidRPr="00271B32" w:rsidRDefault="00F3268E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r w:rsidRPr="00271B32">
              <w:rPr>
                <w:rFonts w:cs="Calibri"/>
                <w:b/>
                <w:sz w:val="20"/>
                <w:szCs w:val="24"/>
              </w:rPr>
              <w:t>Type of Education:</w:t>
            </w:r>
          </w:p>
        </w:tc>
        <w:tc>
          <w:tcPr>
            <w:tcW w:w="8789" w:type="dxa"/>
            <w:shd w:val="clear" w:color="auto" w:fill="auto"/>
          </w:tcPr>
          <w:p w14:paraId="6FBBF499" w14:textId="77777777" w:rsidR="00F3268E" w:rsidRPr="00271B32" w:rsidRDefault="00F3268E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</w:p>
        </w:tc>
      </w:tr>
      <w:tr w:rsidR="00F3268E" w:rsidRPr="00271B32" w14:paraId="1BB03C11" w14:textId="77777777" w:rsidTr="00B102CB">
        <w:tc>
          <w:tcPr>
            <w:tcW w:w="1701" w:type="dxa"/>
            <w:shd w:val="clear" w:color="auto" w:fill="auto"/>
          </w:tcPr>
          <w:p w14:paraId="536D9C99" w14:textId="77777777" w:rsidR="00F3268E" w:rsidRPr="00271B32" w:rsidRDefault="00F3268E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r w:rsidRPr="00271B32">
              <w:rPr>
                <w:rFonts w:cs="Calibri"/>
                <w:b/>
                <w:sz w:val="20"/>
                <w:szCs w:val="24"/>
              </w:rPr>
              <w:t>TR ID Number:</w:t>
            </w:r>
          </w:p>
        </w:tc>
        <w:tc>
          <w:tcPr>
            <w:tcW w:w="8789" w:type="dxa"/>
            <w:shd w:val="clear" w:color="auto" w:fill="auto"/>
          </w:tcPr>
          <w:p w14:paraId="2F1D8CD3" w14:textId="77777777" w:rsidR="00F3268E" w:rsidRPr="00271B32" w:rsidRDefault="00F3268E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</w:p>
        </w:tc>
      </w:tr>
    </w:tbl>
    <w:p w14:paraId="52FD219B" w14:textId="77777777" w:rsidR="00F3268E" w:rsidRPr="00271B32" w:rsidRDefault="00F3268E" w:rsidP="00F3268E">
      <w:pPr>
        <w:tabs>
          <w:tab w:val="left" w:pos="1965"/>
        </w:tabs>
        <w:spacing w:after="0" w:line="240" w:lineRule="auto"/>
        <w:ind w:left="181"/>
        <w:rPr>
          <w:rFonts w:cs="Calibri"/>
          <w:b/>
          <w:sz w:val="10"/>
          <w:szCs w:val="24"/>
        </w:rPr>
      </w:pPr>
      <w:r w:rsidRPr="00271B32">
        <w:rPr>
          <w:rFonts w:cs="Calibri"/>
          <w:b/>
          <w:sz w:val="20"/>
          <w:szCs w:val="24"/>
        </w:rPr>
        <w:tab/>
      </w:r>
    </w:p>
    <w:p w14:paraId="53FF1172" w14:textId="77777777" w:rsidR="00F3268E" w:rsidRPr="00271B32" w:rsidRDefault="00F3268E" w:rsidP="00F3268E">
      <w:pPr>
        <w:spacing w:after="0"/>
        <w:rPr>
          <w:rFonts w:cs="Calibri"/>
          <w:b/>
          <w:szCs w:val="24"/>
        </w:rPr>
      </w:pPr>
      <w:r w:rsidRPr="00271B32">
        <w:rPr>
          <w:rFonts w:cs="Calibri"/>
          <w:b/>
          <w:szCs w:val="24"/>
        </w:rPr>
        <w:t>Place of Vocational Training in Business,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665"/>
        <w:gridCol w:w="1276"/>
        <w:gridCol w:w="4848"/>
      </w:tblGrid>
      <w:tr w:rsidR="00F3268E" w:rsidRPr="00271B32" w14:paraId="3711823B" w14:textId="77777777" w:rsidTr="00B102CB">
        <w:tc>
          <w:tcPr>
            <w:tcW w:w="1701" w:type="dxa"/>
            <w:shd w:val="clear" w:color="auto" w:fill="auto"/>
          </w:tcPr>
          <w:p w14:paraId="7B4D2FF5" w14:textId="77777777" w:rsidR="00F3268E" w:rsidRPr="00271B32" w:rsidRDefault="00F3268E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r w:rsidRPr="00271B32">
              <w:rPr>
                <w:rFonts w:cs="Calibri"/>
                <w:b/>
                <w:sz w:val="20"/>
                <w:szCs w:val="24"/>
              </w:rPr>
              <w:t>Ordinary:</w:t>
            </w:r>
          </w:p>
        </w:tc>
        <w:tc>
          <w:tcPr>
            <w:tcW w:w="8789" w:type="dxa"/>
            <w:gridSpan w:val="3"/>
            <w:shd w:val="clear" w:color="auto" w:fill="auto"/>
          </w:tcPr>
          <w:p w14:paraId="5B35B945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</w:p>
        </w:tc>
      </w:tr>
      <w:tr w:rsidR="00F3268E" w:rsidRPr="00271B32" w14:paraId="31FC776C" w14:textId="77777777" w:rsidTr="00B102CB">
        <w:tc>
          <w:tcPr>
            <w:tcW w:w="1701" w:type="dxa"/>
            <w:shd w:val="clear" w:color="auto" w:fill="auto"/>
          </w:tcPr>
          <w:p w14:paraId="35BDD612" w14:textId="77777777" w:rsidR="00F3268E" w:rsidRPr="00271B32" w:rsidRDefault="00F3268E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r w:rsidRPr="00271B32">
              <w:rPr>
                <w:rFonts w:cs="Calibri"/>
                <w:b/>
                <w:sz w:val="20"/>
                <w:szCs w:val="24"/>
              </w:rPr>
              <w:t>Address:</w:t>
            </w:r>
          </w:p>
        </w:tc>
        <w:tc>
          <w:tcPr>
            <w:tcW w:w="2665" w:type="dxa"/>
            <w:shd w:val="clear" w:color="auto" w:fill="auto"/>
          </w:tcPr>
          <w:p w14:paraId="4ECA32B3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E07E5C7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  <w:r w:rsidRPr="00271B32">
              <w:rPr>
                <w:rFonts w:cs="Calibri"/>
                <w:b/>
                <w:sz w:val="20"/>
                <w:szCs w:val="24"/>
              </w:rPr>
              <w:t>Phone:</w:t>
            </w:r>
          </w:p>
        </w:tc>
        <w:tc>
          <w:tcPr>
            <w:tcW w:w="4848" w:type="dxa"/>
            <w:shd w:val="clear" w:color="auto" w:fill="auto"/>
          </w:tcPr>
          <w:p w14:paraId="5006DA95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</w:p>
        </w:tc>
      </w:tr>
      <w:tr w:rsidR="00F3268E" w:rsidRPr="00271B32" w14:paraId="3CCAEAE9" w14:textId="77777777" w:rsidTr="00B102CB">
        <w:tc>
          <w:tcPr>
            <w:tcW w:w="1701" w:type="dxa"/>
            <w:shd w:val="clear" w:color="auto" w:fill="auto"/>
          </w:tcPr>
          <w:p w14:paraId="3D7E3649" w14:textId="77777777" w:rsidR="00F3268E" w:rsidRPr="00271B32" w:rsidRDefault="00F3268E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r w:rsidRPr="00271B32">
              <w:rPr>
                <w:rFonts w:cs="Calibri"/>
                <w:b/>
                <w:sz w:val="20"/>
                <w:szCs w:val="24"/>
              </w:rPr>
              <w:t>Manager:</w:t>
            </w:r>
          </w:p>
        </w:tc>
        <w:tc>
          <w:tcPr>
            <w:tcW w:w="8789" w:type="dxa"/>
            <w:gridSpan w:val="3"/>
            <w:shd w:val="clear" w:color="auto" w:fill="auto"/>
          </w:tcPr>
          <w:p w14:paraId="2DF5765F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</w:p>
        </w:tc>
      </w:tr>
    </w:tbl>
    <w:p w14:paraId="4FA2C2A9" w14:textId="77777777" w:rsidR="00F3268E" w:rsidRPr="00271B32" w:rsidRDefault="00F3268E" w:rsidP="00F3268E">
      <w:pPr>
        <w:spacing w:after="0" w:line="240" w:lineRule="auto"/>
        <w:ind w:left="181"/>
        <w:rPr>
          <w:rFonts w:cs="Calibri"/>
          <w:b/>
          <w:sz w:val="12"/>
          <w:szCs w:val="24"/>
        </w:rPr>
      </w:pPr>
    </w:p>
    <w:p w14:paraId="3212BB51" w14:textId="77777777" w:rsidR="00F3268E" w:rsidRPr="00271B32" w:rsidRDefault="00F3268E" w:rsidP="00F3268E">
      <w:pPr>
        <w:spacing w:after="0"/>
        <w:rPr>
          <w:rFonts w:cs="Calibri"/>
          <w:b/>
          <w:szCs w:val="24"/>
        </w:rPr>
      </w:pPr>
      <w:r w:rsidRPr="00271B32">
        <w:rPr>
          <w:rFonts w:cs="Calibri"/>
          <w:b/>
          <w:szCs w:val="24"/>
        </w:rPr>
        <w:t>Vocational Education in Business,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26"/>
        <w:gridCol w:w="1151"/>
        <w:gridCol w:w="1339"/>
        <w:gridCol w:w="3053"/>
        <w:gridCol w:w="1042"/>
      </w:tblGrid>
      <w:tr w:rsidR="00F3268E" w:rsidRPr="00271B32" w14:paraId="73C2DA9B" w14:textId="77777777" w:rsidTr="00B102CB">
        <w:tc>
          <w:tcPr>
            <w:tcW w:w="1701" w:type="dxa"/>
            <w:shd w:val="clear" w:color="auto" w:fill="auto"/>
          </w:tcPr>
          <w:p w14:paraId="13A8D7D0" w14:textId="77777777" w:rsidR="00F3268E" w:rsidRPr="00271B32" w:rsidRDefault="00F3268E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r w:rsidRPr="00271B32">
              <w:rPr>
                <w:rFonts w:cs="Calibri"/>
                <w:b/>
                <w:sz w:val="20"/>
                <w:szCs w:val="24"/>
              </w:rPr>
              <w:t>Start date:</w:t>
            </w:r>
          </w:p>
        </w:tc>
        <w:tc>
          <w:tcPr>
            <w:tcW w:w="1276" w:type="dxa"/>
            <w:shd w:val="clear" w:color="auto" w:fill="auto"/>
          </w:tcPr>
          <w:p w14:paraId="4F6C01AE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  <w:r w:rsidRPr="00271B32">
              <w:rPr>
                <w:rFonts w:cs="Calibri"/>
                <w:b/>
                <w:sz w:val="20"/>
                <w:szCs w:val="24"/>
              </w:rPr>
              <w:t>…./…./20</w:t>
            </w:r>
          </w:p>
        </w:tc>
        <w:tc>
          <w:tcPr>
            <w:tcW w:w="1276" w:type="dxa"/>
            <w:shd w:val="clear" w:color="auto" w:fill="auto"/>
          </w:tcPr>
          <w:p w14:paraId="7D89561C" w14:textId="77777777" w:rsidR="00F3268E" w:rsidRPr="00271B32" w:rsidRDefault="00F3268E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r w:rsidRPr="00271B32">
              <w:rPr>
                <w:rFonts w:cs="Calibri"/>
                <w:b/>
                <w:sz w:val="20"/>
                <w:szCs w:val="24"/>
              </w:rPr>
              <w:t>End date:</w:t>
            </w:r>
          </w:p>
        </w:tc>
        <w:tc>
          <w:tcPr>
            <w:tcW w:w="1417" w:type="dxa"/>
            <w:shd w:val="clear" w:color="auto" w:fill="auto"/>
          </w:tcPr>
          <w:p w14:paraId="18B97193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  <w:r w:rsidRPr="00271B32">
              <w:rPr>
                <w:rFonts w:cs="Calibri"/>
                <w:b/>
                <w:sz w:val="20"/>
                <w:szCs w:val="24"/>
              </w:rPr>
              <w:t>…./…./20</w:t>
            </w:r>
          </w:p>
        </w:tc>
        <w:tc>
          <w:tcPr>
            <w:tcW w:w="3544" w:type="dxa"/>
          </w:tcPr>
          <w:p w14:paraId="1D46E28E" w14:textId="77777777" w:rsidR="00F3268E" w:rsidRPr="00271B32" w:rsidRDefault="00F3268E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r w:rsidRPr="00271B32">
              <w:rPr>
                <w:rFonts w:cs="Calibri"/>
                <w:b/>
                <w:sz w:val="20"/>
                <w:szCs w:val="24"/>
              </w:rPr>
              <w:t>Duration of absence (number of working days not attended for the internship due to leave or sick leave):</w:t>
            </w:r>
          </w:p>
        </w:tc>
        <w:tc>
          <w:tcPr>
            <w:tcW w:w="1247" w:type="dxa"/>
          </w:tcPr>
          <w:p w14:paraId="436E265F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</w:p>
        </w:tc>
      </w:tr>
    </w:tbl>
    <w:p w14:paraId="1549732F" w14:textId="77777777" w:rsidR="00F3268E" w:rsidRPr="00271B32" w:rsidRDefault="00F3268E" w:rsidP="00F3268E">
      <w:pPr>
        <w:spacing w:after="0" w:line="240" w:lineRule="auto"/>
        <w:ind w:left="181"/>
        <w:jc w:val="center"/>
        <w:rPr>
          <w:rFonts w:cs="Calibri"/>
          <w:b/>
          <w:sz w:val="20"/>
          <w:szCs w:val="24"/>
        </w:rPr>
      </w:pPr>
    </w:p>
    <w:p w14:paraId="3DD483C1" w14:textId="77777777" w:rsidR="00F3268E" w:rsidRPr="00271B32" w:rsidRDefault="00F3268E" w:rsidP="00F3268E">
      <w:pPr>
        <w:spacing w:after="0" w:line="360" w:lineRule="auto"/>
        <w:rPr>
          <w:rFonts w:cs="Calibri"/>
          <w:b/>
          <w:szCs w:val="24"/>
        </w:rPr>
      </w:pPr>
      <w:r w:rsidRPr="00271B32">
        <w:rPr>
          <w:rFonts w:cs="Calibri"/>
          <w:b/>
          <w:szCs w:val="24"/>
        </w:rPr>
        <w:t>Opinions of Business Education Staff About Students: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134"/>
        <w:gridCol w:w="2835"/>
        <w:gridCol w:w="1559"/>
        <w:gridCol w:w="1559"/>
        <w:gridCol w:w="1134"/>
        <w:gridCol w:w="1305"/>
      </w:tblGrid>
      <w:tr w:rsidR="00F3268E" w:rsidRPr="00271B32" w14:paraId="41E3D8DC" w14:textId="77777777" w:rsidTr="00F3268E">
        <w:tc>
          <w:tcPr>
            <w:tcW w:w="822" w:type="dxa"/>
            <w:shd w:val="clear" w:color="auto" w:fill="auto"/>
            <w:vAlign w:val="center"/>
          </w:tcPr>
          <w:p w14:paraId="1CCF4700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r w:rsidRPr="00271B32">
              <w:rPr>
                <w:rFonts w:cs="Calibri"/>
                <w:b/>
                <w:sz w:val="18"/>
                <w:szCs w:val="24"/>
              </w:rPr>
              <w:t>Months</w:t>
            </w:r>
          </w:p>
        </w:tc>
        <w:tc>
          <w:tcPr>
            <w:tcW w:w="1134" w:type="dxa"/>
            <w:vAlign w:val="center"/>
          </w:tcPr>
          <w:p w14:paraId="2BE2F110" w14:textId="673F4DC8" w:rsidR="00F3268E" w:rsidRPr="00271B32" w:rsidRDefault="00F3268E" w:rsidP="00F3268E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r>
              <w:rPr>
                <w:rFonts w:cs="Calibri"/>
                <w:b/>
                <w:sz w:val="18"/>
                <w:szCs w:val="24"/>
              </w:rPr>
              <w:t>Date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E39434" w14:textId="3197E96E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r w:rsidRPr="00271B32">
              <w:rPr>
                <w:rFonts w:cs="Calibri"/>
                <w:b/>
                <w:sz w:val="18"/>
                <w:szCs w:val="24"/>
              </w:rPr>
              <w:t>Departments where he worked and his authority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B97A7C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r w:rsidRPr="00271B32">
              <w:rPr>
                <w:rFonts w:cs="Calibri"/>
                <w:b/>
                <w:sz w:val="18"/>
                <w:szCs w:val="24"/>
              </w:rPr>
              <w:t>Sense of Duty and Responsibility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9CE0F5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r w:rsidRPr="00271B32">
              <w:rPr>
                <w:rFonts w:cs="Calibri"/>
                <w:b/>
                <w:sz w:val="18"/>
                <w:szCs w:val="24"/>
              </w:rPr>
              <w:t>Aptitude for Communication and Collaboration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6EDEDB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r w:rsidRPr="00271B32">
              <w:rPr>
                <w:rFonts w:cs="Calibri"/>
                <w:b/>
                <w:sz w:val="18"/>
                <w:szCs w:val="24"/>
              </w:rPr>
              <w:t>Motivation and Desire to Learn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6687F2F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r w:rsidRPr="00271B32">
              <w:rPr>
                <w:rFonts w:cs="Calibri"/>
                <w:b/>
                <w:sz w:val="18"/>
                <w:szCs w:val="24"/>
              </w:rPr>
              <w:t>Professional Competence and Development</w:t>
            </w:r>
          </w:p>
        </w:tc>
      </w:tr>
      <w:tr w:rsidR="00F3268E" w:rsidRPr="00271B32" w14:paraId="6CA1D5E4" w14:textId="77777777" w:rsidTr="00F3268E">
        <w:trPr>
          <w:trHeight w:val="306"/>
        </w:trPr>
        <w:tc>
          <w:tcPr>
            <w:tcW w:w="822" w:type="dxa"/>
            <w:shd w:val="clear" w:color="auto" w:fill="auto"/>
            <w:vAlign w:val="center"/>
          </w:tcPr>
          <w:p w14:paraId="5D033EE5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r w:rsidRPr="00271B32">
              <w:rPr>
                <w:rFonts w:cs="Calibri"/>
                <w:b/>
                <w:sz w:val="18"/>
                <w:szCs w:val="24"/>
              </w:rPr>
              <w:t>1st Month</w:t>
            </w:r>
          </w:p>
        </w:tc>
        <w:tc>
          <w:tcPr>
            <w:tcW w:w="1134" w:type="dxa"/>
          </w:tcPr>
          <w:p w14:paraId="7E660B0B" w14:textId="77777777" w:rsidR="00F3268E" w:rsidRPr="00271B32" w:rsidRDefault="00F3268E" w:rsidP="00B102CB">
            <w:pPr>
              <w:spacing w:after="0" w:line="240" w:lineRule="auto"/>
              <w:jc w:val="both"/>
              <w:rPr>
                <w:rFonts w:cs="Calibri"/>
                <w:sz w:val="18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090C243" w14:textId="3C46ACF5" w:rsidR="00F3268E" w:rsidRPr="00271B32" w:rsidRDefault="00F3268E" w:rsidP="00B102CB">
            <w:pPr>
              <w:spacing w:after="0" w:line="240" w:lineRule="auto"/>
              <w:jc w:val="both"/>
              <w:rPr>
                <w:rFonts w:cs="Calibri"/>
                <w:sz w:val="18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C7973D6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A5D9702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376FF66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07308D1A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</w:tr>
      <w:tr w:rsidR="00F3268E" w:rsidRPr="00271B32" w14:paraId="47A34999" w14:textId="77777777" w:rsidTr="00F3268E">
        <w:trPr>
          <w:trHeight w:val="306"/>
        </w:trPr>
        <w:tc>
          <w:tcPr>
            <w:tcW w:w="822" w:type="dxa"/>
            <w:shd w:val="clear" w:color="auto" w:fill="auto"/>
            <w:vAlign w:val="center"/>
          </w:tcPr>
          <w:p w14:paraId="1797758E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r w:rsidRPr="00271B32">
              <w:rPr>
                <w:rFonts w:cs="Calibri"/>
                <w:b/>
                <w:sz w:val="18"/>
                <w:szCs w:val="24"/>
              </w:rPr>
              <w:t>2nd Month</w:t>
            </w:r>
          </w:p>
        </w:tc>
        <w:tc>
          <w:tcPr>
            <w:tcW w:w="1134" w:type="dxa"/>
          </w:tcPr>
          <w:p w14:paraId="61FE2D3D" w14:textId="77777777" w:rsidR="00F3268E" w:rsidRPr="00271B32" w:rsidRDefault="00F3268E" w:rsidP="00B102CB">
            <w:pPr>
              <w:spacing w:after="0" w:line="240" w:lineRule="auto"/>
              <w:jc w:val="both"/>
              <w:rPr>
                <w:rFonts w:cs="Calibri"/>
                <w:sz w:val="18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8858774" w14:textId="2BC28F3F" w:rsidR="00F3268E" w:rsidRPr="00271B32" w:rsidRDefault="00F3268E" w:rsidP="00B102CB">
            <w:pPr>
              <w:spacing w:after="0" w:line="240" w:lineRule="auto"/>
              <w:jc w:val="both"/>
              <w:rPr>
                <w:rFonts w:cs="Calibri"/>
                <w:sz w:val="18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5AA2FD4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CF9A4D2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034C6BB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63B8E7D9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</w:tr>
      <w:tr w:rsidR="00F3268E" w:rsidRPr="00271B32" w14:paraId="35047F77" w14:textId="77777777" w:rsidTr="00F3268E">
        <w:trPr>
          <w:trHeight w:val="306"/>
        </w:trPr>
        <w:tc>
          <w:tcPr>
            <w:tcW w:w="822" w:type="dxa"/>
            <w:shd w:val="clear" w:color="auto" w:fill="auto"/>
            <w:vAlign w:val="center"/>
          </w:tcPr>
          <w:p w14:paraId="5E4B3D49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r w:rsidRPr="00271B32">
              <w:rPr>
                <w:rFonts w:cs="Calibri"/>
                <w:b/>
                <w:sz w:val="18"/>
                <w:szCs w:val="24"/>
              </w:rPr>
              <w:t>3rd Month</w:t>
            </w:r>
          </w:p>
        </w:tc>
        <w:tc>
          <w:tcPr>
            <w:tcW w:w="1134" w:type="dxa"/>
          </w:tcPr>
          <w:p w14:paraId="654855F7" w14:textId="77777777" w:rsidR="00F3268E" w:rsidRPr="00271B32" w:rsidRDefault="00F3268E" w:rsidP="00B102CB">
            <w:pPr>
              <w:spacing w:after="0" w:line="240" w:lineRule="auto"/>
              <w:jc w:val="both"/>
              <w:rPr>
                <w:rFonts w:cs="Calibri"/>
                <w:sz w:val="18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77AF709" w14:textId="6F1A76B1" w:rsidR="00F3268E" w:rsidRPr="00271B32" w:rsidRDefault="00F3268E" w:rsidP="00B102CB">
            <w:pPr>
              <w:spacing w:after="0" w:line="240" w:lineRule="auto"/>
              <w:jc w:val="both"/>
              <w:rPr>
                <w:rFonts w:cs="Calibri"/>
                <w:sz w:val="18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363BBC3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426D0BF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0233656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31E839F7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</w:tr>
      <w:tr w:rsidR="00F3268E" w:rsidRPr="00271B32" w14:paraId="02F0E1DE" w14:textId="77777777" w:rsidTr="00F3268E">
        <w:trPr>
          <w:trHeight w:val="306"/>
        </w:trPr>
        <w:tc>
          <w:tcPr>
            <w:tcW w:w="822" w:type="dxa"/>
            <w:shd w:val="clear" w:color="auto" w:fill="auto"/>
            <w:vAlign w:val="center"/>
          </w:tcPr>
          <w:p w14:paraId="089ABDB1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r w:rsidRPr="00271B32">
              <w:rPr>
                <w:rFonts w:cs="Calibri"/>
                <w:b/>
                <w:sz w:val="18"/>
                <w:szCs w:val="24"/>
              </w:rPr>
              <w:t>4th Month</w:t>
            </w:r>
          </w:p>
        </w:tc>
        <w:tc>
          <w:tcPr>
            <w:tcW w:w="1134" w:type="dxa"/>
          </w:tcPr>
          <w:p w14:paraId="3DC4543E" w14:textId="77777777" w:rsidR="00F3268E" w:rsidRPr="00271B32" w:rsidRDefault="00F3268E" w:rsidP="00B102CB">
            <w:pPr>
              <w:spacing w:after="0" w:line="240" w:lineRule="auto"/>
              <w:jc w:val="both"/>
              <w:rPr>
                <w:rFonts w:cs="Calibri"/>
                <w:sz w:val="18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36BF163" w14:textId="2316D3B4" w:rsidR="00F3268E" w:rsidRPr="00271B32" w:rsidRDefault="00F3268E" w:rsidP="00B102CB">
            <w:pPr>
              <w:spacing w:after="0" w:line="240" w:lineRule="auto"/>
              <w:jc w:val="both"/>
              <w:rPr>
                <w:rFonts w:cs="Calibri"/>
                <w:sz w:val="18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F1844BF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1122ECC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19A3906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748A9130" w14:textId="77777777" w:rsidR="00F3268E" w:rsidRPr="00271B32" w:rsidRDefault="00F3268E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</w:tr>
    </w:tbl>
    <w:p w14:paraId="6E15A5D6" w14:textId="77777777" w:rsidR="00F3268E" w:rsidRDefault="00F3268E" w:rsidP="00F3268E">
      <w:pPr>
        <w:spacing w:line="240" w:lineRule="auto"/>
        <w:jc w:val="both"/>
        <w:rPr>
          <w:rFonts w:cs="Calibri"/>
          <w:sz w:val="20"/>
          <w:szCs w:val="24"/>
        </w:rPr>
      </w:pPr>
      <w:r w:rsidRPr="00271B32">
        <w:rPr>
          <w:rFonts w:cs="Calibri"/>
          <w:b/>
          <w:sz w:val="20"/>
          <w:szCs w:val="24"/>
        </w:rPr>
        <w:t xml:space="preserve">Evaluation: </w:t>
      </w:r>
      <w:r w:rsidRPr="00271B32">
        <w:rPr>
          <w:rFonts w:cs="Calibri"/>
          <w:sz w:val="20"/>
          <w:szCs w:val="24"/>
        </w:rPr>
        <w:t>A: Very good B: Good C: Average D: Passing F: Poor</w:t>
      </w:r>
    </w:p>
    <w:p w14:paraId="4F87F8AE" w14:textId="77777777" w:rsidR="00F3268E" w:rsidRPr="00271B32" w:rsidRDefault="00F3268E" w:rsidP="00F3268E">
      <w:pPr>
        <w:spacing w:line="240" w:lineRule="auto"/>
        <w:jc w:val="both"/>
        <w:rPr>
          <w:rFonts w:cs="Calibri"/>
          <w:sz w:val="20"/>
          <w:szCs w:val="24"/>
        </w:rPr>
      </w:pPr>
      <w:r>
        <w:rPr>
          <w:rFonts w:cs="Calibri"/>
          <w:sz w:val="20"/>
          <w:szCs w:val="24"/>
        </w:rPr>
        <w:t>EVALUATION GRADE: ……… (out of 100)</w:t>
      </w:r>
    </w:p>
    <w:p w14:paraId="2E5C1862" w14:textId="77777777" w:rsidR="00F3268E" w:rsidRPr="00271B32" w:rsidRDefault="00F3268E" w:rsidP="00F3268E">
      <w:pPr>
        <w:spacing w:after="0" w:line="240" w:lineRule="auto"/>
        <w:rPr>
          <w:rFonts w:cs="Calibri"/>
          <w:sz w:val="20"/>
          <w:szCs w:val="24"/>
        </w:rPr>
      </w:pPr>
      <w:r w:rsidRPr="00271B32">
        <w:rPr>
          <w:rFonts w:cs="Calibri"/>
          <w:b/>
          <w:sz w:val="20"/>
          <w:szCs w:val="24"/>
        </w:rPr>
        <w:t>Other Comments:</w:t>
      </w:r>
    </w:p>
    <w:p w14:paraId="1E203408" w14:textId="1A297B46" w:rsidR="00F3268E" w:rsidRPr="00271B32" w:rsidRDefault="00F3268E" w:rsidP="00F3268E">
      <w:pPr>
        <w:jc w:val="both"/>
        <w:rPr>
          <w:rFonts w:cs="Calibri"/>
          <w:szCs w:val="24"/>
        </w:rPr>
      </w:pPr>
      <w:r w:rsidRPr="00271B32">
        <w:rPr>
          <w:rFonts w:cs="Calibri"/>
          <w:szCs w:val="24"/>
        </w:rPr>
        <w:t>...................</w:t>
      </w:r>
    </w:p>
    <w:p w14:paraId="16118457" w14:textId="6D3B61F2" w:rsidR="00F3268E" w:rsidRPr="00F3268E" w:rsidRDefault="00F3268E" w:rsidP="00F3268E">
      <w:pPr>
        <w:rPr>
          <w:szCs w:val="24"/>
        </w:rPr>
      </w:pPr>
      <w:r w:rsidRPr="00F3268E">
        <w:rPr>
          <w:szCs w:val="24"/>
        </w:rPr>
        <w:t>The student whose information is given had monitoring interviews with the institution ……</w:t>
      </w:r>
      <w:proofErr w:type="gramStart"/>
      <w:r w:rsidRPr="00F3268E">
        <w:rPr>
          <w:szCs w:val="24"/>
        </w:rPr>
        <w:t>….…..</w:t>
      </w:r>
      <w:proofErr w:type="gramEnd"/>
      <w:r w:rsidRPr="00F3268E">
        <w:rPr>
          <w:szCs w:val="24"/>
        </w:rPr>
        <w:t xml:space="preserve">……………………………………..……... for </w:t>
      </w:r>
      <w:r>
        <w:rPr>
          <w:szCs w:val="24"/>
        </w:rPr>
        <w:t>Workplace</w:t>
      </w:r>
      <w:r w:rsidRPr="00F3268E">
        <w:rPr>
          <w:szCs w:val="24"/>
        </w:rPr>
        <w:t xml:space="preserve"> Training on the dates given above.</w:t>
      </w:r>
    </w:p>
    <w:p w14:paraId="04899A59" w14:textId="77777777" w:rsidR="00F3268E" w:rsidRPr="00F3268E" w:rsidRDefault="00F3268E" w:rsidP="00F3268E">
      <w:pPr>
        <w:rPr>
          <w:szCs w:val="24"/>
        </w:rPr>
      </w:pPr>
      <w:r w:rsidRPr="00F3268E">
        <w:rPr>
          <w:szCs w:val="24"/>
        </w:rPr>
        <w:t>IME Responsible Instructor: …………</w:t>
      </w:r>
      <w:proofErr w:type="gramStart"/>
      <w:r w:rsidRPr="00F3268E">
        <w:rPr>
          <w:szCs w:val="24"/>
        </w:rPr>
        <w:t>…..</w:t>
      </w:r>
      <w:proofErr w:type="gramEnd"/>
      <w:r w:rsidRPr="00F3268E">
        <w:rPr>
          <w:szCs w:val="24"/>
        </w:rPr>
        <w:t>……………</w:t>
      </w:r>
    </w:p>
    <w:p w14:paraId="26222262" w14:textId="2DF2F0F2" w:rsidR="00C3470E" w:rsidRDefault="00F3268E" w:rsidP="00F3268E">
      <w:r w:rsidRPr="00F3268E">
        <w:rPr>
          <w:szCs w:val="24"/>
        </w:rPr>
        <w:t xml:space="preserve">Date/Signature: </w:t>
      </w:r>
      <w:proofErr w:type="gramStart"/>
      <w:r w:rsidRPr="00F3268E">
        <w:rPr>
          <w:szCs w:val="24"/>
        </w:rPr>
        <w:t>…./</w:t>
      </w:r>
      <w:proofErr w:type="gramEnd"/>
      <w:r w:rsidRPr="00F3268E">
        <w:rPr>
          <w:szCs w:val="24"/>
        </w:rPr>
        <w:t>…./20... …………</w:t>
      </w:r>
    </w:p>
    <w:sectPr w:rsidR="00C3470E" w:rsidSect="00180DDD">
      <w:pgSz w:w="12240" w:h="15840"/>
      <w:pgMar w:top="1440" w:right="180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80DDD"/>
    <w:rsid w:val="0029639D"/>
    <w:rsid w:val="00326F90"/>
    <w:rsid w:val="00AA1D8D"/>
    <w:rsid w:val="00B47730"/>
    <w:rsid w:val="00BC34FE"/>
    <w:rsid w:val="00C3470E"/>
    <w:rsid w:val="00CB0664"/>
    <w:rsid w:val="00F3268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4DA6F2"/>
  <w14:defaultImageDpi w14:val="300"/>
  <w15:docId w15:val="{34E0A39A-9991-418A-9DD0-B1781AEF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C88705-3C78-4CAA-9D54-5FA60AA37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İLDİRİR</cp:lastModifiedBy>
  <cp:revision>2</cp:revision>
  <dcterms:created xsi:type="dcterms:W3CDTF">2025-12-08T18:37:00Z</dcterms:created>
  <dcterms:modified xsi:type="dcterms:W3CDTF">2025-12-08T18:37:00Z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c8e5bced-88a3-4f02-ac76-a8428d8e4b93</vt:lpwstr>
  </property>
</Properties>
</file>