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7F264" w14:textId="2BCE9426" w:rsidR="00E51C94" w:rsidRPr="001D11FE" w:rsidRDefault="00E51C94" w:rsidP="00E51C94">
      <w:pPr>
        <w:spacing w:after="0" w:line="240" w:lineRule="auto"/>
        <w:rPr>
          <w:b/>
          <w:color w:val="365F91" w:themeColor="accent1" w:themeShade="BF"/>
          <w:szCs w:val="24"/>
        </w:rPr>
      </w:pPr>
      <w:bookmarkStart w:id="0" w:name="_GoBack"/>
      <w:bookmarkEnd w:id="0"/>
      <w:r w:rsidRPr="001D11FE">
        <w:rPr>
          <w:b/>
          <w:color w:val="365F91" w:themeColor="accent1" w:themeShade="BF"/>
          <w:szCs w:val="24"/>
        </w:rPr>
        <w:t>Form-</w:t>
      </w:r>
      <w:r>
        <w:rPr>
          <w:b/>
          <w:color w:val="365F91" w:themeColor="accent1" w:themeShade="BF"/>
          <w:szCs w:val="24"/>
        </w:rPr>
        <w:t>6</w:t>
      </w:r>
    </w:p>
    <w:p w14:paraId="0D5E8B0E" w14:textId="77777777" w:rsidR="00E51C94" w:rsidRPr="001D11FE" w:rsidRDefault="00E51C94" w:rsidP="00E51C94">
      <w:pPr>
        <w:spacing w:after="0" w:line="240" w:lineRule="auto"/>
        <w:jc w:val="center"/>
        <w:rPr>
          <w:b/>
          <w:szCs w:val="24"/>
        </w:rPr>
      </w:pPr>
      <w:r w:rsidRPr="001D11FE">
        <w:rPr>
          <w:b/>
          <w:szCs w:val="24"/>
        </w:rPr>
        <w:t>T.C.</w:t>
      </w:r>
    </w:p>
    <w:p w14:paraId="7F095C31" w14:textId="77777777" w:rsidR="00E51C94" w:rsidRPr="001D11FE" w:rsidRDefault="00E51C94" w:rsidP="00E51C94">
      <w:pPr>
        <w:spacing w:after="0" w:line="240" w:lineRule="auto"/>
        <w:jc w:val="center"/>
        <w:rPr>
          <w:b/>
          <w:szCs w:val="24"/>
        </w:rPr>
      </w:pPr>
      <w:r w:rsidRPr="001D11FE">
        <w:rPr>
          <w:b/>
          <w:szCs w:val="24"/>
        </w:rPr>
        <w:t>ÇANAKKALE ONSEKİZ MART ÜNİVERSİTESİ</w:t>
      </w:r>
    </w:p>
    <w:p w14:paraId="426A04AA" w14:textId="77777777" w:rsidR="00E51C94" w:rsidRPr="001D11FE" w:rsidRDefault="00E51C94" w:rsidP="00E51C94">
      <w:pPr>
        <w:spacing w:after="0" w:line="240" w:lineRule="auto"/>
        <w:jc w:val="center"/>
        <w:rPr>
          <w:b/>
          <w:szCs w:val="24"/>
        </w:rPr>
      </w:pPr>
      <w:r w:rsidRPr="001D11FE">
        <w:rPr>
          <w:b/>
          <w:szCs w:val="24"/>
        </w:rPr>
        <w:t>İŞ</w:t>
      </w:r>
      <w:r>
        <w:rPr>
          <w:b/>
          <w:szCs w:val="24"/>
        </w:rPr>
        <w:t>LETMEDE</w:t>
      </w:r>
      <w:r w:rsidRPr="001D11FE">
        <w:rPr>
          <w:b/>
          <w:szCs w:val="24"/>
        </w:rPr>
        <w:t xml:space="preserve"> M</w:t>
      </w:r>
      <w:r>
        <w:rPr>
          <w:b/>
          <w:szCs w:val="24"/>
        </w:rPr>
        <w:t>ESLEKİ</w:t>
      </w:r>
      <w:r w:rsidRPr="001D11FE">
        <w:rPr>
          <w:b/>
          <w:szCs w:val="24"/>
        </w:rPr>
        <w:t xml:space="preserve"> EĞİTİM</w:t>
      </w:r>
      <w:r>
        <w:rPr>
          <w:b/>
          <w:szCs w:val="24"/>
        </w:rPr>
        <w:t xml:space="preserve"> (</w:t>
      </w:r>
      <w:r w:rsidRPr="001D11FE">
        <w:rPr>
          <w:b/>
          <w:szCs w:val="24"/>
        </w:rPr>
        <w:t>İME</w:t>
      </w:r>
      <w:r>
        <w:rPr>
          <w:b/>
          <w:szCs w:val="24"/>
        </w:rPr>
        <w:t>) SORUMLU ÖĞRETİM ELEMANI</w:t>
      </w:r>
      <w:r w:rsidRPr="001D11FE">
        <w:rPr>
          <w:b/>
          <w:szCs w:val="24"/>
        </w:rPr>
        <w:t xml:space="preserve"> İZLEME FORMU</w:t>
      </w:r>
    </w:p>
    <w:p w14:paraId="0DCCB32E" w14:textId="77777777" w:rsidR="00E51C94" w:rsidRPr="001D11FE" w:rsidRDefault="00E51C94" w:rsidP="00E51C94">
      <w:pPr>
        <w:rPr>
          <w:b/>
          <w:szCs w:val="24"/>
        </w:rPr>
      </w:pPr>
      <w:r w:rsidRPr="001D11FE">
        <w:rPr>
          <w:b/>
          <w:szCs w:val="24"/>
        </w:rPr>
        <w:t>ÖĞRENCİ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5381"/>
      </w:tblGrid>
      <w:tr w:rsidR="00E51C94" w:rsidRPr="001D11FE" w14:paraId="01E32F0B" w14:textId="77777777" w:rsidTr="00B102CB">
        <w:trPr>
          <w:trHeight w:val="340"/>
        </w:trPr>
        <w:tc>
          <w:tcPr>
            <w:tcW w:w="4531" w:type="dxa"/>
          </w:tcPr>
          <w:p w14:paraId="0102AEA0" w14:textId="77777777" w:rsidR="00E51C94" w:rsidRPr="001D11FE" w:rsidRDefault="00E51C94" w:rsidP="00B102CB">
            <w:pPr>
              <w:rPr>
                <w:szCs w:val="24"/>
              </w:rPr>
            </w:pPr>
            <w:proofErr w:type="spellStart"/>
            <w:r w:rsidRPr="001D11FE">
              <w:rPr>
                <w:szCs w:val="24"/>
              </w:rPr>
              <w:t>Adı</w:t>
            </w:r>
            <w:proofErr w:type="spellEnd"/>
            <w:r w:rsidRPr="001D11FE">
              <w:rPr>
                <w:szCs w:val="24"/>
              </w:rPr>
              <w:t xml:space="preserve"> </w:t>
            </w:r>
            <w:proofErr w:type="spellStart"/>
            <w:r w:rsidRPr="001D11FE">
              <w:rPr>
                <w:szCs w:val="24"/>
              </w:rPr>
              <w:t>Soyadı</w:t>
            </w:r>
            <w:proofErr w:type="spellEnd"/>
          </w:p>
        </w:tc>
        <w:tc>
          <w:tcPr>
            <w:tcW w:w="5381" w:type="dxa"/>
          </w:tcPr>
          <w:p w14:paraId="5EF1EB77" w14:textId="77777777" w:rsidR="00E51C94" w:rsidRPr="001D11FE" w:rsidRDefault="00E51C94" w:rsidP="00B102CB">
            <w:pPr>
              <w:rPr>
                <w:szCs w:val="24"/>
              </w:rPr>
            </w:pPr>
          </w:p>
        </w:tc>
      </w:tr>
      <w:tr w:rsidR="00E51C94" w:rsidRPr="001D11FE" w14:paraId="46AFCB6F" w14:textId="77777777" w:rsidTr="00B102CB">
        <w:trPr>
          <w:trHeight w:val="340"/>
        </w:trPr>
        <w:tc>
          <w:tcPr>
            <w:tcW w:w="4531" w:type="dxa"/>
          </w:tcPr>
          <w:p w14:paraId="03906CC7" w14:textId="77777777" w:rsidR="00E51C94" w:rsidRPr="001D11FE" w:rsidRDefault="00E51C94" w:rsidP="00B102CB">
            <w:pPr>
              <w:rPr>
                <w:szCs w:val="24"/>
              </w:rPr>
            </w:pPr>
            <w:proofErr w:type="spellStart"/>
            <w:r w:rsidRPr="001D11FE">
              <w:rPr>
                <w:szCs w:val="24"/>
              </w:rPr>
              <w:t>Numarası</w:t>
            </w:r>
            <w:proofErr w:type="spellEnd"/>
          </w:p>
        </w:tc>
        <w:tc>
          <w:tcPr>
            <w:tcW w:w="5381" w:type="dxa"/>
          </w:tcPr>
          <w:p w14:paraId="56A9AF1D" w14:textId="77777777" w:rsidR="00E51C94" w:rsidRPr="001D11FE" w:rsidRDefault="00E51C94" w:rsidP="00B102CB">
            <w:pPr>
              <w:rPr>
                <w:szCs w:val="24"/>
              </w:rPr>
            </w:pPr>
          </w:p>
        </w:tc>
      </w:tr>
      <w:tr w:rsidR="00E51C94" w:rsidRPr="001D11FE" w14:paraId="4950852A" w14:textId="77777777" w:rsidTr="00B102CB">
        <w:trPr>
          <w:trHeight w:val="340"/>
        </w:trPr>
        <w:tc>
          <w:tcPr>
            <w:tcW w:w="4531" w:type="dxa"/>
          </w:tcPr>
          <w:p w14:paraId="611C3F0F" w14:textId="77777777" w:rsidR="00E51C94" w:rsidRPr="001D11FE" w:rsidRDefault="00E51C94" w:rsidP="00B102CB">
            <w:pPr>
              <w:rPr>
                <w:szCs w:val="24"/>
              </w:rPr>
            </w:pPr>
            <w:proofErr w:type="spellStart"/>
            <w:r w:rsidRPr="001D11FE">
              <w:rPr>
                <w:szCs w:val="24"/>
              </w:rPr>
              <w:t>Bölümü</w:t>
            </w:r>
            <w:proofErr w:type="spellEnd"/>
          </w:p>
        </w:tc>
        <w:tc>
          <w:tcPr>
            <w:tcW w:w="5381" w:type="dxa"/>
          </w:tcPr>
          <w:p w14:paraId="13AC0535" w14:textId="77777777" w:rsidR="00E51C94" w:rsidRPr="001D11FE" w:rsidRDefault="00E51C94" w:rsidP="00B102CB">
            <w:pPr>
              <w:rPr>
                <w:szCs w:val="24"/>
              </w:rPr>
            </w:pPr>
          </w:p>
        </w:tc>
      </w:tr>
      <w:tr w:rsidR="00E51C94" w:rsidRPr="001D11FE" w14:paraId="15432A06" w14:textId="77777777" w:rsidTr="00B102CB">
        <w:trPr>
          <w:trHeight w:val="340"/>
        </w:trPr>
        <w:tc>
          <w:tcPr>
            <w:tcW w:w="4531" w:type="dxa"/>
          </w:tcPr>
          <w:p w14:paraId="31117DF7" w14:textId="77777777" w:rsidR="00E51C94" w:rsidRPr="001D11FE" w:rsidRDefault="00E51C94" w:rsidP="00B102CB">
            <w:pPr>
              <w:rPr>
                <w:szCs w:val="24"/>
              </w:rPr>
            </w:pPr>
            <w:proofErr w:type="spellStart"/>
            <w:r w:rsidRPr="001D11FE">
              <w:rPr>
                <w:szCs w:val="24"/>
              </w:rPr>
              <w:t>İş</w:t>
            </w:r>
            <w:r>
              <w:rPr>
                <w:szCs w:val="24"/>
              </w:rPr>
              <w:t>letmede</w:t>
            </w:r>
            <w:proofErr w:type="spellEnd"/>
            <w:r w:rsidRPr="001D11FE">
              <w:rPr>
                <w:szCs w:val="24"/>
              </w:rPr>
              <w:t xml:space="preserve"> </w:t>
            </w:r>
            <w:proofErr w:type="spellStart"/>
            <w:r w:rsidRPr="001D11FE">
              <w:rPr>
                <w:szCs w:val="24"/>
              </w:rPr>
              <w:t>M</w:t>
            </w:r>
            <w:r>
              <w:rPr>
                <w:szCs w:val="24"/>
              </w:rPr>
              <w:t>esleki</w:t>
            </w:r>
            <w:proofErr w:type="spellEnd"/>
            <w:r w:rsidRPr="001D11FE">
              <w:rPr>
                <w:szCs w:val="24"/>
              </w:rPr>
              <w:t xml:space="preserve"> </w:t>
            </w:r>
            <w:proofErr w:type="spellStart"/>
            <w:r w:rsidRPr="001D11FE">
              <w:rPr>
                <w:szCs w:val="24"/>
              </w:rPr>
              <w:t>Eğitim</w:t>
            </w:r>
            <w:proofErr w:type="spellEnd"/>
            <w:r w:rsidRPr="001D11FE">
              <w:rPr>
                <w:szCs w:val="24"/>
              </w:rPr>
              <w:t xml:space="preserve"> </w:t>
            </w:r>
            <w:proofErr w:type="spellStart"/>
            <w:r w:rsidRPr="001D11FE">
              <w:rPr>
                <w:szCs w:val="24"/>
              </w:rPr>
              <w:t>Yaptığı</w:t>
            </w:r>
            <w:proofErr w:type="spellEnd"/>
            <w:r w:rsidRPr="001D11FE">
              <w:rPr>
                <w:szCs w:val="24"/>
              </w:rPr>
              <w:t xml:space="preserve"> </w:t>
            </w:r>
            <w:proofErr w:type="spellStart"/>
            <w:r w:rsidRPr="001D11FE">
              <w:rPr>
                <w:szCs w:val="24"/>
              </w:rPr>
              <w:t>İşletme</w:t>
            </w:r>
            <w:proofErr w:type="spellEnd"/>
          </w:p>
        </w:tc>
        <w:tc>
          <w:tcPr>
            <w:tcW w:w="5381" w:type="dxa"/>
          </w:tcPr>
          <w:p w14:paraId="071A412E" w14:textId="77777777" w:rsidR="00E51C94" w:rsidRPr="001D11FE" w:rsidRDefault="00E51C94" w:rsidP="00B102CB">
            <w:pPr>
              <w:rPr>
                <w:szCs w:val="24"/>
              </w:rPr>
            </w:pPr>
          </w:p>
        </w:tc>
      </w:tr>
      <w:tr w:rsidR="00E51C94" w:rsidRPr="001D11FE" w14:paraId="6D301753" w14:textId="77777777" w:rsidTr="00B102CB">
        <w:trPr>
          <w:trHeight w:val="340"/>
        </w:trPr>
        <w:tc>
          <w:tcPr>
            <w:tcW w:w="4531" w:type="dxa"/>
          </w:tcPr>
          <w:p w14:paraId="4CAFF761" w14:textId="77777777" w:rsidR="00E51C94" w:rsidRPr="001D11FE" w:rsidRDefault="00E51C94" w:rsidP="00B102CB">
            <w:pPr>
              <w:rPr>
                <w:szCs w:val="24"/>
              </w:rPr>
            </w:pPr>
            <w:proofErr w:type="spellStart"/>
            <w:r w:rsidRPr="001D11FE">
              <w:rPr>
                <w:szCs w:val="24"/>
              </w:rPr>
              <w:t>İş</w:t>
            </w:r>
            <w:r>
              <w:rPr>
                <w:szCs w:val="24"/>
              </w:rPr>
              <w:t>letmede</w:t>
            </w:r>
            <w:proofErr w:type="spellEnd"/>
            <w:r w:rsidRPr="001D11FE">
              <w:rPr>
                <w:szCs w:val="24"/>
              </w:rPr>
              <w:t xml:space="preserve"> </w:t>
            </w:r>
            <w:proofErr w:type="spellStart"/>
            <w:r w:rsidRPr="001D11FE">
              <w:rPr>
                <w:szCs w:val="24"/>
              </w:rPr>
              <w:t>Çalıştığı</w:t>
            </w:r>
            <w:proofErr w:type="spellEnd"/>
            <w:r w:rsidRPr="001D11FE">
              <w:rPr>
                <w:szCs w:val="24"/>
              </w:rPr>
              <w:t xml:space="preserve"> </w:t>
            </w:r>
            <w:proofErr w:type="spellStart"/>
            <w:r w:rsidRPr="001D11FE">
              <w:rPr>
                <w:szCs w:val="24"/>
              </w:rPr>
              <w:t>Bölümler</w:t>
            </w:r>
            <w:proofErr w:type="spellEnd"/>
          </w:p>
        </w:tc>
        <w:tc>
          <w:tcPr>
            <w:tcW w:w="5381" w:type="dxa"/>
          </w:tcPr>
          <w:p w14:paraId="15B21DDB" w14:textId="77777777" w:rsidR="00E51C94" w:rsidRPr="001D11FE" w:rsidRDefault="00E51C94" w:rsidP="00B102CB">
            <w:pPr>
              <w:rPr>
                <w:szCs w:val="24"/>
              </w:rPr>
            </w:pPr>
          </w:p>
        </w:tc>
      </w:tr>
      <w:tr w:rsidR="00E51C94" w:rsidRPr="001D11FE" w14:paraId="197C22AA" w14:textId="77777777" w:rsidTr="00B102CB">
        <w:trPr>
          <w:trHeight w:val="340"/>
        </w:trPr>
        <w:tc>
          <w:tcPr>
            <w:tcW w:w="4531" w:type="dxa"/>
          </w:tcPr>
          <w:p w14:paraId="68FBB0E7" w14:textId="77777777" w:rsidR="00E51C94" w:rsidRPr="001D11FE" w:rsidRDefault="00E51C94" w:rsidP="00B102CB">
            <w:pPr>
              <w:rPr>
                <w:szCs w:val="24"/>
              </w:rPr>
            </w:pPr>
            <w:proofErr w:type="spellStart"/>
            <w:r w:rsidRPr="001D11FE">
              <w:rPr>
                <w:szCs w:val="24"/>
              </w:rPr>
              <w:t>İş</w:t>
            </w:r>
            <w:r>
              <w:rPr>
                <w:szCs w:val="24"/>
              </w:rPr>
              <w:t>letmede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Mesleki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Eğitime</w:t>
            </w:r>
            <w:proofErr w:type="spellEnd"/>
            <w:r w:rsidRPr="001D11FE">
              <w:rPr>
                <w:szCs w:val="24"/>
              </w:rPr>
              <w:t xml:space="preserve"> </w:t>
            </w:r>
            <w:proofErr w:type="spellStart"/>
            <w:r w:rsidRPr="001D11FE">
              <w:rPr>
                <w:szCs w:val="24"/>
              </w:rPr>
              <w:t>Başlama</w:t>
            </w:r>
            <w:proofErr w:type="spellEnd"/>
            <w:r w:rsidRPr="001D11FE">
              <w:rPr>
                <w:szCs w:val="24"/>
              </w:rPr>
              <w:t xml:space="preserve"> </w:t>
            </w:r>
            <w:proofErr w:type="spellStart"/>
            <w:r w:rsidRPr="001D11FE">
              <w:rPr>
                <w:szCs w:val="24"/>
              </w:rPr>
              <w:t>Tarihi</w:t>
            </w:r>
            <w:proofErr w:type="spellEnd"/>
            <w:r w:rsidRPr="001D11FE">
              <w:rPr>
                <w:szCs w:val="24"/>
              </w:rPr>
              <w:t xml:space="preserve">  </w:t>
            </w:r>
          </w:p>
        </w:tc>
        <w:tc>
          <w:tcPr>
            <w:tcW w:w="5381" w:type="dxa"/>
          </w:tcPr>
          <w:p w14:paraId="1ABE8189" w14:textId="77777777" w:rsidR="00E51C94" w:rsidRPr="001D11FE" w:rsidRDefault="00E51C94" w:rsidP="00B102CB">
            <w:pPr>
              <w:rPr>
                <w:szCs w:val="24"/>
              </w:rPr>
            </w:pPr>
          </w:p>
        </w:tc>
      </w:tr>
      <w:tr w:rsidR="00E51C94" w:rsidRPr="001D11FE" w14:paraId="02E77905" w14:textId="77777777" w:rsidTr="00B102CB">
        <w:trPr>
          <w:trHeight w:val="340"/>
        </w:trPr>
        <w:tc>
          <w:tcPr>
            <w:tcW w:w="4531" w:type="dxa"/>
          </w:tcPr>
          <w:p w14:paraId="4A4A8895" w14:textId="77777777" w:rsidR="00E51C94" w:rsidRPr="001D11FE" w:rsidRDefault="00E51C94" w:rsidP="00B102CB">
            <w:pPr>
              <w:rPr>
                <w:szCs w:val="24"/>
              </w:rPr>
            </w:pPr>
            <w:proofErr w:type="spellStart"/>
            <w:r w:rsidRPr="001D11FE">
              <w:rPr>
                <w:szCs w:val="24"/>
              </w:rPr>
              <w:t>Öğrencinin</w:t>
            </w:r>
            <w:proofErr w:type="spellEnd"/>
            <w:r w:rsidRPr="001D11FE">
              <w:rPr>
                <w:szCs w:val="24"/>
              </w:rPr>
              <w:t xml:space="preserve"> </w:t>
            </w:r>
            <w:proofErr w:type="spellStart"/>
            <w:r w:rsidRPr="001D11FE">
              <w:rPr>
                <w:szCs w:val="24"/>
              </w:rPr>
              <w:t>İmzası</w:t>
            </w:r>
            <w:proofErr w:type="spellEnd"/>
          </w:p>
        </w:tc>
        <w:tc>
          <w:tcPr>
            <w:tcW w:w="5381" w:type="dxa"/>
          </w:tcPr>
          <w:p w14:paraId="28669825" w14:textId="77777777" w:rsidR="00E51C94" w:rsidRPr="001D11FE" w:rsidRDefault="00E51C94" w:rsidP="00B102CB">
            <w:pPr>
              <w:rPr>
                <w:szCs w:val="24"/>
              </w:rPr>
            </w:pPr>
          </w:p>
        </w:tc>
      </w:tr>
    </w:tbl>
    <w:p w14:paraId="6064FF53" w14:textId="77777777" w:rsidR="00E51C94" w:rsidRPr="001D11FE" w:rsidRDefault="00E51C94" w:rsidP="00E51C94">
      <w:pPr>
        <w:rPr>
          <w:b/>
          <w:szCs w:val="24"/>
        </w:rPr>
      </w:pPr>
      <w:r w:rsidRPr="001D11FE">
        <w:rPr>
          <w:b/>
          <w:szCs w:val="24"/>
        </w:rPr>
        <w:t xml:space="preserve">İME </w:t>
      </w:r>
      <w:r>
        <w:rPr>
          <w:b/>
          <w:szCs w:val="24"/>
        </w:rPr>
        <w:t>SORUMLU ÖĞRETİM ELEMANININ</w:t>
      </w:r>
      <w:r w:rsidRPr="001D11FE">
        <w:rPr>
          <w:b/>
          <w:szCs w:val="24"/>
        </w:rPr>
        <w:t xml:space="preserve"> ÖĞRENCİ HAKKINDAKİ İZLENİMLERİ</w:t>
      </w:r>
    </w:p>
    <w:tbl>
      <w:tblPr>
        <w:tblW w:w="106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5"/>
        <w:gridCol w:w="948"/>
        <w:gridCol w:w="2491"/>
        <w:gridCol w:w="2835"/>
        <w:gridCol w:w="1134"/>
        <w:gridCol w:w="1276"/>
        <w:gridCol w:w="1205"/>
      </w:tblGrid>
      <w:tr w:rsidR="00E51C94" w:rsidRPr="001D11FE" w14:paraId="627BE01E" w14:textId="77777777" w:rsidTr="00E51C94">
        <w:trPr>
          <w:trHeight w:val="894"/>
        </w:trPr>
        <w:tc>
          <w:tcPr>
            <w:tcW w:w="785" w:type="dxa"/>
            <w:vAlign w:val="center"/>
          </w:tcPr>
          <w:p w14:paraId="1DA402DD" w14:textId="77777777" w:rsidR="00E51C94" w:rsidRPr="001D11FE" w:rsidRDefault="00E51C94" w:rsidP="00B102CB">
            <w:pPr>
              <w:spacing w:after="0" w:line="240" w:lineRule="auto"/>
              <w:jc w:val="center"/>
              <w:rPr>
                <w:b/>
                <w:sz w:val="18"/>
                <w:szCs w:val="24"/>
              </w:rPr>
            </w:pPr>
            <w:proofErr w:type="spellStart"/>
            <w:r w:rsidRPr="001D11FE">
              <w:rPr>
                <w:b/>
                <w:sz w:val="18"/>
                <w:szCs w:val="24"/>
              </w:rPr>
              <w:t>Aylar</w:t>
            </w:r>
            <w:proofErr w:type="spellEnd"/>
          </w:p>
        </w:tc>
        <w:tc>
          <w:tcPr>
            <w:tcW w:w="948" w:type="dxa"/>
            <w:vAlign w:val="center"/>
          </w:tcPr>
          <w:p w14:paraId="64CEF56A" w14:textId="4775216C" w:rsidR="00E51C94" w:rsidRPr="001D11FE" w:rsidRDefault="00E51C94" w:rsidP="00E51C94">
            <w:pPr>
              <w:spacing w:after="0" w:line="240" w:lineRule="auto"/>
              <w:jc w:val="center"/>
              <w:rPr>
                <w:b/>
                <w:sz w:val="18"/>
                <w:szCs w:val="24"/>
              </w:rPr>
            </w:pPr>
            <w:proofErr w:type="spellStart"/>
            <w:r>
              <w:rPr>
                <w:b/>
                <w:sz w:val="18"/>
                <w:szCs w:val="24"/>
              </w:rPr>
              <w:t>Tarih</w:t>
            </w:r>
            <w:proofErr w:type="spellEnd"/>
          </w:p>
        </w:tc>
        <w:tc>
          <w:tcPr>
            <w:tcW w:w="2491" w:type="dxa"/>
            <w:vAlign w:val="center"/>
          </w:tcPr>
          <w:p w14:paraId="380E9C2C" w14:textId="6E7DA279" w:rsidR="00E51C94" w:rsidRPr="001D11FE" w:rsidRDefault="00E51C94" w:rsidP="00B102CB">
            <w:pPr>
              <w:spacing w:after="0" w:line="240" w:lineRule="auto"/>
              <w:jc w:val="center"/>
              <w:rPr>
                <w:b/>
                <w:sz w:val="18"/>
                <w:szCs w:val="24"/>
              </w:rPr>
            </w:pPr>
            <w:proofErr w:type="spellStart"/>
            <w:r w:rsidRPr="001D11FE">
              <w:rPr>
                <w:b/>
                <w:sz w:val="18"/>
                <w:szCs w:val="24"/>
              </w:rPr>
              <w:t>Çalıştığı</w:t>
            </w:r>
            <w:proofErr w:type="spellEnd"/>
            <w:r w:rsidRPr="001D11FE">
              <w:rPr>
                <w:b/>
                <w:sz w:val="18"/>
                <w:szCs w:val="24"/>
              </w:rPr>
              <w:t xml:space="preserve"> </w:t>
            </w:r>
            <w:proofErr w:type="spellStart"/>
            <w:r w:rsidRPr="001D11FE">
              <w:rPr>
                <w:b/>
                <w:sz w:val="18"/>
                <w:szCs w:val="24"/>
              </w:rPr>
              <w:t>Bölümler</w:t>
            </w:r>
            <w:proofErr w:type="spellEnd"/>
            <w:r w:rsidRPr="001D11FE">
              <w:rPr>
                <w:b/>
                <w:sz w:val="18"/>
                <w:szCs w:val="24"/>
              </w:rPr>
              <w:t xml:space="preserve"> </w:t>
            </w:r>
            <w:proofErr w:type="spellStart"/>
            <w:r w:rsidRPr="001D11FE">
              <w:rPr>
                <w:b/>
                <w:sz w:val="18"/>
                <w:szCs w:val="24"/>
              </w:rPr>
              <w:t>ve</w:t>
            </w:r>
            <w:proofErr w:type="spellEnd"/>
            <w:r w:rsidRPr="001D11FE">
              <w:rPr>
                <w:b/>
                <w:sz w:val="18"/>
                <w:szCs w:val="24"/>
              </w:rPr>
              <w:t xml:space="preserve"> </w:t>
            </w:r>
            <w:proofErr w:type="spellStart"/>
            <w:r w:rsidRPr="001D11FE">
              <w:rPr>
                <w:b/>
                <w:sz w:val="18"/>
                <w:szCs w:val="24"/>
              </w:rPr>
              <w:t>Yetkilisi</w:t>
            </w:r>
            <w:proofErr w:type="spellEnd"/>
          </w:p>
        </w:tc>
        <w:tc>
          <w:tcPr>
            <w:tcW w:w="2835" w:type="dxa"/>
            <w:vAlign w:val="center"/>
          </w:tcPr>
          <w:p w14:paraId="238A0D31" w14:textId="77777777" w:rsidR="00E51C94" w:rsidRPr="001D11FE" w:rsidRDefault="00E51C94" w:rsidP="00B102CB">
            <w:pPr>
              <w:spacing w:after="0" w:line="240" w:lineRule="auto"/>
              <w:jc w:val="center"/>
              <w:rPr>
                <w:b/>
                <w:sz w:val="18"/>
                <w:szCs w:val="24"/>
              </w:rPr>
            </w:pPr>
            <w:proofErr w:type="spellStart"/>
            <w:r w:rsidRPr="001D11FE">
              <w:rPr>
                <w:b/>
                <w:sz w:val="18"/>
                <w:szCs w:val="24"/>
              </w:rPr>
              <w:t>Görev</w:t>
            </w:r>
            <w:proofErr w:type="spellEnd"/>
            <w:r w:rsidRPr="001D11FE">
              <w:rPr>
                <w:b/>
                <w:sz w:val="18"/>
                <w:szCs w:val="24"/>
              </w:rPr>
              <w:t xml:space="preserve"> </w:t>
            </w:r>
            <w:proofErr w:type="spellStart"/>
            <w:r w:rsidRPr="001D11FE">
              <w:rPr>
                <w:b/>
                <w:sz w:val="18"/>
                <w:szCs w:val="24"/>
              </w:rPr>
              <w:t>ve</w:t>
            </w:r>
            <w:proofErr w:type="spellEnd"/>
            <w:r w:rsidRPr="001D11FE">
              <w:rPr>
                <w:b/>
                <w:sz w:val="18"/>
                <w:szCs w:val="24"/>
              </w:rPr>
              <w:t xml:space="preserve"> </w:t>
            </w:r>
            <w:proofErr w:type="spellStart"/>
            <w:r w:rsidRPr="001D11FE">
              <w:rPr>
                <w:b/>
                <w:sz w:val="18"/>
                <w:szCs w:val="24"/>
              </w:rPr>
              <w:t>Sorumluluk</w:t>
            </w:r>
            <w:proofErr w:type="spellEnd"/>
            <w:r w:rsidRPr="001D11FE">
              <w:rPr>
                <w:b/>
                <w:sz w:val="18"/>
                <w:szCs w:val="24"/>
              </w:rPr>
              <w:t xml:space="preserve"> </w:t>
            </w:r>
            <w:proofErr w:type="spellStart"/>
            <w:r w:rsidRPr="001D11FE">
              <w:rPr>
                <w:b/>
                <w:sz w:val="18"/>
                <w:szCs w:val="24"/>
              </w:rPr>
              <w:t>Bilinci</w:t>
            </w:r>
            <w:proofErr w:type="spellEnd"/>
          </w:p>
        </w:tc>
        <w:tc>
          <w:tcPr>
            <w:tcW w:w="1134" w:type="dxa"/>
            <w:vAlign w:val="center"/>
          </w:tcPr>
          <w:p w14:paraId="0228D60A" w14:textId="77777777" w:rsidR="00E51C94" w:rsidRPr="001D11FE" w:rsidRDefault="00E51C94" w:rsidP="00B102CB">
            <w:pPr>
              <w:spacing w:after="0" w:line="240" w:lineRule="auto"/>
              <w:jc w:val="center"/>
              <w:rPr>
                <w:b/>
                <w:sz w:val="18"/>
                <w:szCs w:val="24"/>
              </w:rPr>
            </w:pPr>
            <w:proofErr w:type="spellStart"/>
            <w:r w:rsidRPr="001D11FE">
              <w:rPr>
                <w:b/>
                <w:sz w:val="18"/>
                <w:szCs w:val="24"/>
              </w:rPr>
              <w:t>İletişim</w:t>
            </w:r>
            <w:proofErr w:type="spellEnd"/>
            <w:r w:rsidRPr="001D11FE">
              <w:rPr>
                <w:b/>
                <w:sz w:val="18"/>
                <w:szCs w:val="24"/>
              </w:rPr>
              <w:t xml:space="preserve"> </w:t>
            </w:r>
            <w:proofErr w:type="spellStart"/>
            <w:r w:rsidRPr="001D11FE">
              <w:rPr>
                <w:b/>
                <w:sz w:val="18"/>
                <w:szCs w:val="24"/>
              </w:rPr>
              <w:t>ve</w:t>
            </w:r>
            <w:proofErr w:type="spellEnd"/>
            <w:r w:rsidRPr="001D11FE">
              <w:rPr>
                <w:b/>
                <w:sz w:val="18"/>
                <w:szCs w:val="24"/>
              </w:rPr>
              <w:t xml:space="preserve"> </w:t>
            </w:r>
            <w:proofErr w:type="spellStart"/>
            <w:r w:rsidRPr="001D11FE">
              <w:rPr>
                <w:b/>
                <w:sz w:val="18"/>
                <w:szCs w:val="24"/>
              </w:rPr>
              <w:t>İşbirliğine</w:t>
            </w:r>
            <w:proofErr w:type="spellEnd"/>
            <w:r w:rsidRPr="001D11FE">
              <w:rPr>
                <w:b/>
                <w:sz w:val="18"/>
                <w:szCs w:val="24"/>
              </w:rPr>
              <w:t xml:space="preserve"> </w:t>
            </w:r>
            <w:proofErr w:type="spellStart"/>
            <w:r w:rsidRPr="001D11FE">
              <w:rPr>
                <w:b/>
                <w:sz w:val="18"/>
                <w:szCs w:val="24"/>
              </w:rPr>
              <w:t>Yatkınlık</w:t>
            </w:r>
            <w:proofErr w:type="spellEnd"/>
          </w:p>
        </w:tc>
        <w:tc>
          <w:tcPr>
            <w:tcW w:w="1276" w:type="dxa"/>
            <w:vAlign w:val="center"/>
          </w:tcPr>
          <w:p w14:paraId="73A7EAD0" w14:textId="77777777" w:rsidR="00E51C94" w:rsidRPr="001D11FE" w:rsidRDefault="00E51C94" w:rsidP="00B102CB">
            <w:pPr>
              <w:spacing w:after="0" w:line="240" w:lineRule="auto"/>
              <w:jc w:val="center"/>
              <w:rPr>
                <w:b/>
                <w:sz w:val="18"/>
                <w:szCs w:val="24"/>
              </w:rPr>
            </w:pPr>
            <w:proofErr w:type="spellStart"/>
            <w:r w:rsidRPr="001D11FE">
              <w:rPr>
                <w:b/>
                <w:sz w:val="18"/>
                <w:szCs w:val="24"/>
              </w:rPr>
              <w:t>Motivasyon</w:t>
            </w:r>
            <w:proofErr w:type="spellEnd"/>
            <w:r w:rsidRPr="001D11FE">
              <w:rPr>
                <w:b/>
                <w:sz w:val="18"/>
                <w:szCs w:val="24"/>
              </w:rPr>
              <w:t xml:space="preserve"> </w:t>
            </w:r>
            <w:proofErr w:type="spellStart"/>
            <w:r w:rsidRPr="001D11FE">
              <w:rPr>
                <w:b/>
                <w:sz w:val="18"/>
                <w:szCs w:val="24"/>
              </w:rPr>
              <w:t>ve</w:t>
            </w:r>
            <w:proofErr w:type="spellEnd"/>
            <w:r w:rsidRPr="001D11FE">
              <w:rPr>
                <w:b/>
                <w:sz w:val="18"/>
                <w:szCs w:val="24"/>
              </w:rPr>
              <w:t xml:space="preserve"> </w:t>
            </w:r>
            <w:proofErr w:type="spellStart"/>
            <w:r w:rsidRPr="001D11FE">
              <w:rPr>
                <w:b/>
                <w:sz w:val="18"/>
                <w:szCs w:val="24"/>
              </w:rPr>
              <w:t>Öğrenme</w:t>
            </w:r>
            <w:proofErr w:type="spellEnd"/>
            <w:r w:rsidRPr="001D11FE">
              <w:rPr>
                <w:b/>
                <w:sz w:val="18"/>
                <w:szCs w:val="24"/>
              </w:rPr>
              <w:t xml:space="preserve"> </w:t>
            </w:r>
            <w:proofErr w:type="spellStart"/>
            <w:r w:rsidRPr="001D11FE">
              <w:rPr>
                <w:b/>
                <w:sz w:val="18"/>
                <w:szCs w:val="24"/>
              </w:rPr>
              <w:t>İsteği</w:t>
            </w:r>
            <w:proofErr w:type="spellEnd"/>
          </w:p>
        </w:tc>
        <w:tc>
          <w:tcPr>
            <w:tcW w:w="1205" w:type="dxa"/>
            <w:vAlign w:val="center"/>
          </w:tcPr>
          <w:p w14:paraId="0BE81BB7" w14:textId="77777777" w:rsidR="00E51C94" w:rsidRPr="001D11FE" w:rsidRDefault="00E51C94" w:rsidP="00B102CB">
            <w:pPr>
              <w:spacing w:after="0" w:line="240" w:lineRule="auto"/>
              <w:jc w:val="center"/>
              <w:rPr>
                <w:b/>
                <w:sz w:val="18"/>
                <w:szCs w:val="24"/>
              </w:rPr>
            </w:pPr>
            <w:proofErr w:type="spellStart"/>
            <w:r w:rsidRPr="001D11FE">
              <w:rPr>
                <w:b/>
                <w:sz w:val="18"/>
                <w:szCs w:val="24"/>
              </w:rPr>
              <w:t>Mesleki</w:t>
            </w:r>
            <w:proofErr w:type="spellEnd"/>
            <w:r w:rsidRPr="001D11FE">
              <w:rPr>
                <w:b/>
                <w:sz w:val="18"/>
                <w:szCs w:val="24"/>
              </w:rPr>
              <w:t xml:space="preserve"> </w:t>
            </w:r>
            <w:proofErr w:type="spellStart"/>
            <w:r w:rsidRPr="001D11FE">
              <w:rPr>
                <w:b/>
                <w:sz w:val="18"/>
                <w:szCs w:val="24"/>
              </w:rPr>
              <w:t>Yeterlilik</w:t>
            </w:r>
            <w:proofErr w:type="spellEnd"/>
            <w:r w:rsidRPr="001D11FE">
              <w:rPr>
                <w:b/>
                <w:sz w:val="18"/>
                <w:szCs w:val="24"/>
              </w:rPr>
              <w:t xml:space="preserve"> </w:t>
            </w:r>
            <w:proofErr w:type="spellStart"/>
            <w:r w:rsidRPr="001D11FE">
              <w:rPr>
                <w:b/>
                <w:sz w:val="18"/>
                <w:szCs w:val="24"/>
              </w:rPr>
              <w:t>ve</w:t>
            </w:r>
            <w:proofErr w:type="spellEnd"/>
            <w:r w:rsidRPr="001D11FE">
              <w:rPr>
                <w:b/>
                <w:sz w:val="18"/>
                <w:szCs w:val="24"/>
              </w:rPr>
              <w:t xml:space="preserve"> </w:t>
            </w:r>
            <w:proofErr w:type="spellStart"/>
            <w:r w:rsidRPr="001D11FE">
              <w:rPr>
                <w:b/>
                <w:sz w:val="18"/>
                <w:szCs w:val="24"/>
              </w:rPr>
              <w:t>Gelişim</w:t>
            </w:r>
            <w:proofErr w:type="spellEnd"/>
          </w:p>
        </w:tc>
      </w:tr>
      <w:tr w:rsidR="00E51C94" w:rsidRPr="001D11FE" w14:paraId="4B17AE06" w14:textId="77777777" w:rsidTr="00E51C94">
        <w:trPr>
          <w:trHeight w:val="330"/>
        </w:trPr>
        <w:tc>
          <w:tcPr>
            <w:tcW w:w="785" w:type="dxa"/>
            <w:vAlign w:val="center"/>
          </w:tcPr>
          <w:p w14:paraId="4551D848" w14:textId="77777777" w:rsidR="00E51C94" w:rsidRPr="001D11FE" w:rsidRDefault="00E51C94" w:rsidP="00B102CB">
            <w:pPr>
              <w:spacing w:after="0" w:line="240" w:lineRule="auto"/>
              <w:jc w:val="center"/>
              <w:rPr>
                <w:b/>
                <w:sz w:val="18"/>
                <w:szCs w:val="24"/>
              </w:rPr>
            </w:pPr>
            <w:r w:rsidRPr="001D11FE">
              <w:rPr>
                <w:b/>
                <w:sz w:val="18"/>
                <w:szCs w:val="24"/>
              </w:rPr>
              <w:t>1. Ay</w:t>
            </w:r>
          </w:p>
        </w:tc>
        <w:tc>
          <w:tcPr>
            <w:tcW w:w="948" w:type="dxa"/>
          </w:tcPr>
          <w:p w14:paraId="775B73C6" w14:textId="77777777" w:rsidR="00E51C94" w:rsidRPr="001D11FE" w:rsidRDefault="00E51C94" w:rsidP="00B102CB">
            <w:pPr>
              <w:spacing w:after="0" w:line="240" w:lineRule="auto"/>
              <w:jc w:val="both"/>
              <w:rPr>
                <w:sz w:val="18"/>
                <w:szCs w:val="24"/>
              </w:rPr>
            </w:pPr>
          </w:p>
        </w:tc>
        <w:tc>
          <w:tcPr>
            <w:tcW w:w="2491" w:type="dxa"/>
          </w:tcPr>
          <w:p w14:paraId="6FE325E2" w14:textId="72A9CE47" w:rsidR="00E51C94" w:rsidRPr="001D11FE" w:rsidRDefault="00E51C94" w:rsidP="00B102CB">
            <w:pPr>
              <w:spacing w:after="0" w:line="240" w:lineRule="auto"/>
              <w:jc w:val="both"/>
              <w:rPr>
                <w:sz w:val="18"/>
                <w:szCs w:val="24"/>
              </w:rPr>
            </w:pPr>
          </w:p>
        </w:tc>
        <w:tc>
          <w:tcPr>
            <w:tcW w:w="2835" w:type="dxa"/>
          </w:tcPr>
          <w:p w14:paraId="7831463C" w14:textId="77777777" w:rsidR="00E51C94" w:rsidRPr="001D11FE" w:rsidRDefault="00E51C94" w:rsidP="00B102CB">
            <w:pPr>
              <w:spacing w:after="0" w:line="240" w:lineRule="auto"/>
              <w:jc w:val="center"/>
              <w:rPr>
                <w:sz w:val="18"/>
                <w:szCs w:val="24"/>
              </w:rPr>
            </w:pPr>
          </w:p>
        </w:tc>
        <w:tc>
          <w:tcPr>
            <w:tcW w:w="1134" w:type="dxa"/>
          </w:tcPr>
          <w:p w14:paraId="156064CF" w14:textId="77777777" w:rsidR="00E51C94" w:rsidRPr="001D11FE" w:rsidRDefault="00E51C94" w:rsidP="00B102CB">
            <w:pPr>
              <w:spacing w:after="0" w:line="240" w:lineRule="auto"/>
              <w:jc w:val="center"/>
              <w:rPr>
                <w:sz w:val="18"/>
                <w:szCs w:val="24"/>
              </w:rPr>
            </w:pPr>
          </w:p>
        </w:tc>
        <w:tc>
          <w:tcPr>
            <w:tcW w:w="1276" w:type="dxa"/>
          </w:tcPr>
          <w:p w14:paraId="2E081A2A" w14:textId="77777777" w:rsidR="00E51C94" w:rsidRPr="001D11FE" w:rsidRDefault="00E51C94" w:rsidP="00B102CB">
            <w:pPr>
              <w:spacing w:after="0" w:line="240" w:lineRule="auto"/>
              <w:jc w:val="center"/>
              <w:rPr>
                <w:sz w:val="18"/>
                <w:szCs w:val="24"/>
              </w:rPr>
            </w:pPr>
          </w:p>
        </w:tc>
        <w:tc>
          <w:tcPr>
            <w:tcW w:w="1205" w:type="dxa"/>
          </w:tcPr>
          <w:p w14:paraId="07E0833F" w14:textId="77777777" w:rsidR="00E51C94" w:rsidRPr="001D11FE" w:rsidRDefault="00E51C94" w:rsidP="00B102CB">
            <w:pPr>
              <w:spacing w:after="0" w:line="240" w:lineRule="auto"/>
              <w:jc w:val="center"/>
              <w:rPr>
                <w:sz w:val="18"/>
                <w:szCs w:val="24"/>
              </w:rPr>
            </w:pPr>
          </w:p>
        </w:tc>
      </w:tr>
      <w:tr w:rsidR="00E51C94" w:rsidRPr="001D11FE" w14:paraId="384E02CC" w14:textId="77777777" w:rsidTr="00E51C94">
        <w:trPr>
          <w:trHeight w:val="330"/>
        </w:trPr>
        <w:tc>
          <w:tcPr>
            <w:tcW w:w="785" w:type="dxa"/>
            <w:vAlign w:val="center"/>
          </w:tcPr>
          <w:p w14:paraId="667C077A" w14:textId="77777777" w:rsidR="00E51C94" w:rsidRPr="001D11FE" w:rsidRDefault="00E51C94" w:rsidP="00B102CB">
            <w:pPr>
              <w:spacing w:after="0" w:line="240" w:lineRule="auto"/>
              <w:jc w:val="center"/>
              <w:rPr>
                <w:b/>
                <w:sz w:val="18"/>
                <w:szCs w:val="24"/>
              </w:rPr>
            </w:pPr>
            <w:r w:rsidRPr="001D11FE">
              <w:rPr>
                <w:b/>
                <w:sz w:val="18"/>
                <w:szCs w:val="24"/>
              </w:rPr>
              <w:t>2. Ay</w:t>
            </w:r>
          </w:p>
        </w:tc>
        <w:tc>
          <w:tcPr>
            <w:tcW w:w="948" w:type="dxa"/>
          </w:tcPr>
          <w:p w14:paraId="5525443D" w14:textId="77777777" w:rsidR="00E51C94" w:rsidRPr="001D11FE" w:rsidRDefault="00E51C94" w:rsidP="00B102CB">
            <w:pPr>
              <w:spacing w:after="0" w:line="240" w:lineRule="auto"/>
              <w:jc w:val="both"/>
              <w:rPr>
                <w:sz w:val="18"/>
                <w:szCs w:val="24"/>
              </w:rPr>
            </w:pPr>
          </w:p>
        </w:tc>
        <w:tc>
          <w:tcPr>
            <w:tcW w:w="2491" w:type="dxa"/>
          </w:tcPr>
          <w:p w14:paraId="3F37B15B" w14:textId="0A75680C" w:rsidR="00E51C94" w:rsidRPr="001D11FE" w:rsidRDefault="00E51C94" w:rsidP="00B102CB">
            <w:pPr>
              <w:spacing w:after="0" w:line="240" w:lineRule="auto"/>
              <w:jc w:val="both"/>
              <w:rPr>
                <w:sz w:val="18"/>
                <w:szCs w:val="24"/>
              </w:rPr>
            </w:pPr>
          </w:p>
        </w:tc>
        <w:tc>
          <w:tcPr>
            <w:tcW w:w="2835" w:type="dxa"/>
          </w:tcPr>
          <w:p w14:paraId="569BC853" w14:textId="77777777" w:rsidR="00E51C94" w:rsidRPr="001D11FE" w:rsidRDefault="00E51C94" w:rsidP="00B102CB">
            <w:pPr>
              <w:spacing w:after="0" w:line="240" w:lineRule="auto"/>
              <w:jc w:val="center"/>
              <w:rPr>
                <w:sz w:val="18"/>
                <w:szCs w:val="24"/>
              </w:rPr>
            </w:pPr>
          </w:p>
        </w:tc>
        <w:tc>
          <w:tcPr>
            <w:tcW w:w="1134" w:type="dxa"/>
          </w:tcPr>
          <w:p w14:paraId="3160F0F2" w14:textId="77777777" w:rsidR="00E51C94" w:rsidRPr="001D11FE" w:rsidRDefault="00E51C94" w:rsidP="00B102CB">
            <w:pPr>
              <w:spacing w:after="0" w:line="240" w:lineRule="auto"/>
              <w:jc w:val="center"/>
              <w:rPr>
                <w:sz w:val="18"/>
                <w:szCs w:val="24"/>
              </w:rPr>
            </w:pPr>
          </w:p>
        </w:tc>
        <w:tc>
          <w:tcPr>
            <w:tcW w:w="1276" w:type="dxa"/>
          </w:tcPr>
          <w:p w14:paraId="6F0830C1" w14:textId="77777777" w:rsidR="00E51C94" w:rsidRPr="001D11FE" w:rsidRDefault="00E51C94" w:rsidP="00B102CB">
            <w:pPr>
              <w:spacing w:after="0" w:line="240" w:lineRule="auto"/>
              <w:jc w:val="center"/>
              <w:rPr>
                <w:sz w:val="18"/>
                <w:szCs w:val="24"/>
              </w:rPr>
            </w:pPr>
          </w:p>
        </w:tc>
        <w:tc>
          <w:tcPr>
            <w:tcW w:w="1205" w:type="dxa"/>
          </w:tcPr>
          <w:p w14:paraId="284348D6" w14:textId="77777777" w:rsidR="00E51C94" w:rsidRPr="001D11FE" w:rsidRDefault="00E51C94" w:rsidP="00B102CB">
            <w:pPr>
              <w:spacing w:after="0" w:line="240" w:lineRule="auto"/>
              <w:jc w:val="center"/>
              <w:rPr>
                <w:sz w:val="18"/>
                <w:szCs w:val="24"/>
              </w:rPr>
            </w:pPr>
          </w:p>
        </w:tc>
      </w:tr>
      <w:tr w:rsidR="00E51C94" w:rsidRPr="001D11FE" w14:paraId="0A2B74DB" w14:textId="77777777" w:rsidTr="00E51C94">
        <w:trPr>
          <w:trHeight w:val="330"/>
        </w:trPr>
        <w:tc>
          <w:tcPr>
            <w:tcW w:w="785" w:type="dxa"/>
            <w:vAlign w:val="center"/>
          </w:tcPr>
          <w:p w14:paraId="23CE29C6" w14:textId="77777777" w:rsidR="00E51C94" w:rsidRPr="001D11FE" w:rsidRDefault="00E51C94" w:rsidP="00B102CB">
            <w:pPr>
              <w:spacing w:after="0" w:line="240" w:lineRule="auto"/>
              <w:jc w:val="center"/>
              <w:rPr>
                <w:b/>
                <w:sz w:val="18"/>
                <w:szCs w:val="24"/>
              </w:rPr>
            </w:pPr>
            <w:r w:rsidRPr="001D11FE">
              <w:rPr>
                <w:b/>
                <w:sz w:val="18"/>
                <w:szCs w:val="24"/>
              </w:rPr>
              <w:t>3. Ay</w:t>
            </w:r>
          </w:p>
        </w:tc>
        <w:tc>
          <w:tcPr>
            <w:tcW w:w="948" w:type="dxa"/>
          </w:tcPr>
          <w:p w14:paraId="4F991725" w14:textId="77777777" w:rsidR="00E51C94" w:rsidRPr="001D11FE" w:rsidRDefault="00E51C94" w:rsidP="00B102CB">
            <w:pPr>
              <w:spacing w:after="0" w:line="240" w:lineRule="auto"/>
              <w:jc w:val="both"/>
              <w:rPr>
                <w:sz w:val="18"/>
                <w:szCs w:val="24"/>
              </w:rPr>
            </w:pPr>
          </w:p>
        </w:tc>
        <w:tc>
          <w:tcPr>
            <w:tcW w:w="2491" w:type="dxa"/>
          </w:tcPr>
          <w:p w14:paraId="3725465B" w14:textId="11B7B4A0" w:rsidR="00E51C94" w:rsidRPr="001D11FE" w:rsidRDefault="00E51C94" w:rsidP="00B102CB">
            <w:pPr>
              <w:spacing w:after="0" w:line="240" w:lineRule="auto"/>
              <w:jc w:val="both"/>
              <w:rPr>
                <w:sz w:val="18"/>
                <w:szCs w:val="24"/>
              </w:rPr>
            </w:pPr>
          </w:p>
        </w:tc>
        <w:tc>
          <w:tcPr>
            <w:tcW w:w="2835" w:type="dxa"/>
          </w:tcPr>
          <w:p w14:paraId="2C08D818" w14:textId="77777777" w:rsidR="00E51C94" w:rsidRPr="001D11FE" w:rsidRDefault="00E51C94" w:rsidP="00B102CB">
            <w:pPr>
              <w:spacing w:after="0" w:line="240" w:lineRule="auto"/>
              <w:jc w:val="center"/>
              <w:rPr>
                <w:sz w:val="18"/>
                <w:szCs w:val="24"/>
              </w:rPr>
            </w:pPr>
          </w:p>
        </w:tc>
        <w:tc>
          <w:tcPr>
            <w:tcW w:w="1134" w:type="dxa"/>
          </w:tcPr>
          <w:p w14:paraId="6A56CBAF" w14:textId="77777777" w:rsidR="00E51C94" w:rsidRPr="001D11FE" w:rsidRDefault="00E51C94" w:rsidP="00B102CB">
            <w:pPr>
              <w:spacing w:after="0" w:line="240" w:lineRule="auto"/>
              <w:jc w:val="center"/>
              <w:rPr>
                <w:sz w:val="18"/>
                <w:szCs w:val="24"/>
              </w:rPr>
            </w:pPr>
          </w:p>
        </w:tc>
        <w:tc>
          <w:tcPr>
            <w:tcW w:w="1276" w:type="dxa"/>
          </w:tcPr>
          <w:p w14:paraId="1ED0F6E8" w14:textId="77777777" w:rsidR="00E51C94" w:rsidRPr="001D11FE" w:rsidRDefault="00E51C94" w:rsidP="00B102CB">
            <w:pPr>
              <w:spacing w:after="0" w:line="240" w:lineRule="auto"/>
              <w:jc w:val="center"/>
              <w:rPr>
                <w:sz w:val="18"/>
                <w:szCs w:val="24"/>
              </w:rPr>
            </w:pPr>
          </w:p>
        </w:tc>
        <w:tc>
          <w:tcPr>
            <w:tcW w:w="1205" w:type="dxa"/>
          </w:tcPr>
          <w:p w14:paraId="519CDF32" w14:textId="77777777" w:rsidR="00E51C94" w:rsidRPr="001D11FE" w:rsidRDefault="00E51C94" w:rsidP="00B102CB">
            <w:pPr>
              <w:spacing w:after="0" w:line="240" w:lineRule="auto"/>
              <w:jc w:val="center"/>
              <w:rPr>
                <w:sz w:val="18"/>
                <w:szCs w:val="24"/>
              </w:rPr>
            </w:pPr>
          </w:p>
        </w:tc>
      </w:tr>
      <w:tr w:rsidR="00E51C94" w:rsidRPr="001D11FE" w14:paraId="6233FDF5" w14:textId="77777777" w:rsidTr="00E51C94">
        <w:trPr>
          <w:trHeight w:val="330"/>
        </w:trPr>
        <w:tc>
          <w:tcPr>
            <w:tcW w:w="785" w:type="dxa"/>
            <w:vAlign w:val="center"/>
          </w:tcPr>
          <w:p w14:paraId="402EBA6B" w14:textId="77777777" w:rsidR="00E51C94" w:rsidRPr="001D11FE" w:rsidRDefault="00E51C94" w:rsidP="00B102CB">
            <w:pPr>
              <w:spacing w:after="0" w:line="240" w:lineRule="auto"/>
              <w:jc w:val="center"/>
              <w:rPr>
                <w:b/>
                <w:sz w:val="18"/>
                <w:szCs w:val="24"/>
              </w:rPr>
            </w:pPr>
            <w:r w:rsidRPr="001D11FE">
              <w:rPr>
                <w:b/>
                <w:sz w:val="18"/>
                <w:szCs w:val="24"/>
              </w:rPr>
              <w:t>4. Ay</w:t>
            </w:r>
          </w:p>
        </w:tc>
        <w:tc>
          <w:tcPr>
            <w:tcW w:w="948" w:type="dxa"/>
          </w:tcPr>
          <w:p w14:paraId="5B42ACB2" w14:textId="77777777" w:rsidR="00E51C94" w:rsidRPr="001D11FE" w:rsidRDefault="00E51C94" w:rsidP="00B102CB">
            <w:pPr>
              <w:spacing w:after="0" w:line="240" w:lineRule="auto"/>
              <w:jc w:val="both"/>
              <w:rPr>
                <w:sz w:val="18"/>
                <w:szCs w:val="24"/>
              </w:rPr>
            </w:pPr>
          </w:p>
        </w:tc>
        <w:tc>
          <w:tcPr>
            <w:tcW w:w="2491" w:type="dxa"/>
          </w:tcPr>
          <w:p w14:paraId="5BB271F0" w14:textId="3F19C90C" w:rsidR="00E51C94" w:rsidRPr="001D11FE" w:rsidRDefault="00E51C94" w:rsidP="00B102CB">
            <w:pPr>
              <w:spacing w:after="0" w:line="240" w:lineRule="auto"/>
              <w:jc w:val="both"/>
              <w:rPr>
                <w:sz w:val="18"/>
                <w:szCs w:val="24"/>
              </w:rPr>
            </w:pPr>
          </w:p>
        </w:tc>
        <w:tc>
          <w:tcPr>
            <w:tcW w:w="2835" w:type="dxa"/>
          </w:tcPr>
          <w:p w14:paraId="67C9E092" w14:textId="77777777" w:rsidR="00E51C94" w:rsidRPr="001D11FE" w:rsidRDefault="00E51C94" w:rsidP="00B102CB">
            <w:pPr>
              <w:spacing w:after="0" w:line="240" w:lineRule="auto"/>
              <w:jc w:val="center"/>
              <w:rPr>
                <w:sz w:val="18"/>
                <w:szCs w:val="24"/>
              </w:rPr>
            </w:pPr>
          </w:p>
        </w:tc>
        <w:tc>
          <w:tcPr>
            <w:tcW w:w="1134" w:type="dxa"/>
          </w:tcPr>
          <w:p w14:paraId="46B93FD1" w14:textId="77777777" w:rsidR="00E51C94" w:rsidRPr="001D11FE" w:rsidRDefault="00E51C94" w:rsidP="00B102CB">
            <w:pPr>
              <w:spacing w:after="0" w:line="240" w:lineRule="auto"/>
              <w:jc w:val="center"/>
              <w:rPr>
                <w:sz w:val="18"/>
                <w:szCs w:val="24"/>
              </w:rPr>
            </w:pPr>
          </w:p>
        </w:tc>
        <w:tc>
          <w:tcPr>
            <w:tcW w:w="1276" w:type="dxa"/>
          </w:tcPr>
          <w:p w14:paraId="4BD21BA7" w14:textId="77777777" w:rsidR="00E51C94" w:rsidRPr="001D11FE" w:rsidRDefault="00E51C94" w:rsidP="00B102CB">
            <w:pPr>
              <w:spacing w:after="0" w:line="240" w:lineRule="auto"/>
              <w:jc w:val="center"/>
              <w:rPr>
                <w:sz w:val="18"/>
                <w:szCs w:val="24"/>
              </w:rPr>
            </w:pPr>
          </w:p>
        </w:tc>
        <w:tc>
          <w:tcPr>
            <w:tcW w:w="1205" w:type="dxa"/>
          </w:tcPr>
          <w:p w14:paraId="567BB0A1" w14:textId="77777777" w:rsidR="00E51C94" w:rsidRPr="001D11FE" w:rsidRDefault="00E51C94" w:rsidP="00B102CB">
            <w:pPr>
              <w:spacing w:after="0" w:line="240" w:lineRule="auto"/>
              <w:jc w:val="center"/>
              <w:rPr>
                <w:sz w:val="18"/>
                <w:szCs w:val="24"/>
              </w:rPr>
            </w:pPr>
          </w:p>
        </w:tc>
      </w:tr>
    </w:tbl>
    <w:p w14:paraId="27B793E0" w14:textId="77777777" w:rsidR="004D2621" w:rsidRPr="001D11FE" w:rsidRDefault="00E51C94" w:rsidP="00E51C94">
      <w:pPr>
        <w:spacing w:line="240" w:lineRule="auto"/>
        <w:jc w:val="both"/>
        <w:rPr>
          <w:sz w:val="20"/>
          <w:szCs w:val="24"/>
        </w:rPr>
      </w:pPr>
      <w:proofErr w:type="spellStart"/>
      <w:r w:rsidRPr="001D11FE">
        <w:rPr>
          <w:b/>
          <w:sz w:val="20"/>
          <w:szCs w:val="24"/>
        </w:rPr>
        <w:t>Değerlendirme</w:t>
      </w:r>
      <w:proofErr w:type="spellEnd"/>
      <w:r w:rsidRPr="001D11FE">
        <w:rPr>
          <w:b/>
          <w:sz w:val="20"/>
          <w:szCs w:val="24"/>
        </w:rPr>
        <w:t>:</w:t>
      </w:r>
      <w:r w:rsidRPr="001D11FE">
        <w:rPr>
          <w:sz w:val="20"/>
          <w:szCs w:val="24"/>
        </w:rPr>
        <w:t xml:space="preserve">         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"/>
        <w:gridCol w:w="4152"/>
      </w:tblGrid>
      <w:tr w:rsidR="004D2621" w:rsidRPr="004D2621" w14:paraId="2F8524E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8B0AEB3" w14:textId="77777777" w:rsidR="004D2621" w:rsidRPr="004D2621" w:rsidRDefault="004D2621" w:rsidP="004D2621">
            <w:pPr>
              <w:spacing w:after="0" w:line="240" w:lineRule="auto"/>
              <w:jc w:val="both"/>
              <w:rPr>
                <w:b/>
                <w:bCs/>
                <w:sz w:val="20"/>
                <w:szCs w:val="24"/>
                <w:lang w:val="tr-TR"/>
              </w:rPr>
            </w:pPr>
            <w:r w:rsidRPr="004D2621">
              <w:rPr>
                <w:b/>
                <w:bCs/>
                <w:sz w:val="20"/>
                <w:szCs w:val="24"/>
                <w:lang w:val="tr-TR"/>
              </w:rPr>
              <w:t>Puan</w:t>
            </w:r>
          </w:p>
        </w:tc>
        <w:tc>
          <w:tcPr>
            <w:tcW w:w="0" w:type="auto"/>
            <w:vAlign w:val="center"/>
            <w:hideMark/>
          </w:tcPr>
          <w:p w14:paraId="3D2AD6F4" w14:textId="77777777" w:rsidR="004D2621" w:rsidRPr="004D2621" w:rsidRDefault="004D2621" w:rsidP="004D2621">
            <w:pPr>
              <w:spacing w:after="0" w:line="240" w:lineRule="auto"/>
              <w:jc w:val="both"/>
              <w:rPr>
                <w:b/>
                <w:bCs/>
                <w:sz w:val="20"/>
                <w:szCs w:val="24"/>
                <w:lang w:val="tr-TR"/>
              </w:rPr>
            </w:pPr>
            <w:r w:rsidRPr="004D2621">
              <w:rPr>
                <w:b/>
                <w:bCs/>
                <w:sz w:val="20"/>
                <w:szCs w:val="24"/>
                <w:lang w:val="tr-TR"/>
              </w:rPr>
              <w:t>Tanım</w:t>
            </w:r>
          </w:p>
        </w:tc>
      </w:tr>
      <w:tr w:rsidR="004D2621" w:rsidRPr="004D2621" w14:paraId="4E7914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E4CE91" w14:textId="77777777" w:rsidR="004D2621" w:rsidRPr="004D2621" w:rsidRDefault="004D2621" w:rsidP="004D2621">
            <w:pPr>
              <w:spacing w:after="0" w:line="240" w:lineRule="auto"/>
              <w:jc w:val="both"/>
              <w:rPr>
                <w:sz w:val="20"/>
                <w:szCs w:val="24"/>
                <w:lang w:val="tr-TR"/>
              </w:rPr>
            </w:pPr>
            <w:r w:rsidRPr="004D2621">
              <w:rPr>
                <w:b/>
                <w:bCs/>
                <w:sz w:val="20"/>
                <w:szCs w:val="24"/>
                <w:lang w:val="tr-T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1D549B2" w14:textId="77777777" w:rsidR="004D2621" w:rsidRPr="004D2621" w:rsidRDefault="004D2621" w:rsidP="004D2621">
            <w:pPr>
              <w:spacing w:after="0" w:line="240" w:lineRule="auto"/>
              <w:jc w:val="both"/>
              <w:rPr>
                <w:sz w:val="20"/>
                <w:szCs w:val="24"/>
                <w:lang w:val="tr-TR"/>
              </w:rPr>
            </w:pPr>
            <w:r w:rsidRPr="004D2621">
              <w:rPr>
                <w:sz w:val="20"/>
                <w:szCs w:val="24"/>
                <w:lang w:val="tr-TR"/>
              </w:rPr>
              <w:t>Çok iyi – Beklentinin üzerinde, ileri düzey yeterlik</w:t>
            </w:r>
          </w:p>
        </w:tc>
      </w:tr>
      <w:tr w:rsidR="004D2621" w:rsidRPr="004D2621" w14:paraId="78BAE4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0B7668" w14:textId="77777777" w:rsidR="004D2621" w:rsidRPr="004D2621" w:rsidRDefault="004D2621" w:rsidP="004D2621">
            <w:pPr>
              <w:spacing w:after="0" w:line="240" w:lineRule="auto"/>
              <w:jc w:val="both"/>
              <w:rPr>
                <w:sz w:val="20"/>
                <w:szCs w:val="24"/>
                <w:lang w:val="tr-TR"/>
              </w:rPr>
            </w:pPr>
            <w:r w:rsidRPr="004D2621">
              <w:rPr>
                <w:b/>
                <w:bCs/>
                <w:sz w:val="20"/>
                <w:szCs w:val="24"/>
                <w:lang w:val="tr-T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0CA375E" w14:textId="77777777" w:rsidR="004D2621" w:rsidRPr="004D2621" w:rsidRDefault="004D2621" w:rsidP="004D2621">
            <w:pPr>
              <w:spacing w:after="0" w:line="240" w:lineRule="auto"/>
              <w:jc w:val="both"/>
              <w:rPr>
                <w:sz w:val="20"/>
                <w:szCs w:val="24"/>
                <w:lang w:val="tr-TR"/>
              </w:rPr>
            </w:pPr>
            <w:r w:rsidRPr="004D2621">
              <w:rPr>
                <w:sz w:val="20"/>
                <w:szCs w:val="24"/>
                <w:lang w:val="tr-TR"/>
              </w:rPr>
              <w:t>İyi – Beklentiyi karşılayan, yeterli düzey</w:t>
            </w:r>
          </w:p>
        </w:tc>
      </w:tr>
      <w:tr w:rsidR="004D2621" w:rsidRPr="004D2621" w14:paraId="357EC9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EA0830" w14:textId="77777777" w:rsidR="004D2621" w:rsidRPr="004D2621" w:rsidRDefault="004D2621" w:rsidP="004D2621">
            <w:pPr>
              <w:spacing w:after="0" w:line="240" w:lineRule="auto"/>
              <w:jc w:val="both"/>
              <w:rPr>
                <w:sz w:val="20"/>
                <w:szCs w:val="24"/>
                <w:lang w:val="tr-TR"/>
              </w:rPr>
            </w:pPr>
            <w:r w:rsidRPr="004D2621">
              <w:rPr>
                <w:b/>
                <w:bCs/>
                <w:sz w:val="20"/>
                <w:szCs w:val="24"/>
                <w:lang w:val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148EB7D" w14:textId="77777777" w:rsidR="004D2621" w:rsidRPr="004D2621" w:rsidRDefault="004D2621" w:rsidP="004D2621">
            <w:pPr>
              <w:spacing w:after="0" w:line="240" w:lineRule="auto"/>
              <w:jc w:val="both"/>
              <w:rPr>
                <w:sz w:val="20"/>
                <w:szCs w:val="24"/>
                <w:lang w:val="tr-TR"/>
              </w:rPr>
            </w:pPr>
            <w:r w:rsidRPr="004D2621">
              <w:rPr>
                <w:sz w:val="20"/>
                <w:szCs w:val="24"/>
                <w:lang w:val="tr-TR"/>
              </w:rPr>
              <w:t>Orta – Geliştirilebilir, temel düzey</w:t>
            </w:r>
          </w:p>
        </w:tc>
      </w:tr>
      <w:tr w:rsidR="004D2621" w:rsidRPr="004D2621" w14:paraId="19CCFE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14F5FD" w14:textId="77777777" w:rsidR="004D2621" w:rsidRPr="004D2621" w:rsidRDefault="004D2621" w:rsidP="004D2621">
            <w:pPr>
              <w:spacing w:after="0" w:line="240" w:lineRule="auto"/>
              <w:jc w:val="both"/>
              <w:rPr>
                <w:sz w:val="20"/>
                <w:szCs w:val="24"/>
                <w:lang w:val="tr-TR"/>
              </w:rPr>
            </w:pPr>
            <w:r w:rsidRPr="004D2621">
              <w:rPr>
                <w:b/>
                <w:bCs/>
                <w:sz w:val="20"/>
                <w:szCs w:val="24"/>
                <w:lang w:val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B2DDEE7" w14:textId="77777777" w:rsidR="004D2621" w:rsidRPr="004D2621" w:rsidRDefault="004D2621" w:rsidP="004D2621">
            <w:pPr>
              <w:spacing w:after="0" w:line="240" w:lineRule="auto"/>
              <w:jc w:val="both"/>
              <w:rPr>
                <w:sz w:val="20"/>
                <w:szCs w:val="24"/>
                <w:lang w:val="tr-TR"/>
              </w:rPr>
            </w:pPr>
            <w:r w:rsidRPr="004D2621">
              <w:rPr>
                <w:sz w:val="20"/>
                <w:szCs w:val="24"/>
                <w:lang w:val="tr-TR"/>
              </w:rPr>
              <w:t>Zayıf – Beklentinin altında, yetersiz</w:t>
            </w:r>
          </w:p>
        </w:tc>
      </w:tr>
      <w:tr w:rsidR="004D2621" w:rsidRPr="004D2621" w14:paraId="4C20CB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442377" w14:textId="77777777" w:rsidR="004D2621" w:rsidRPr="004D2621" w:rsidRDefault="004D2621" w:rsidP="004D2621">
            <w:pPr>
              <w:spacing w:after="0" w:line="240" w:lineRule="auto"/>
              <w:jc w:val="both"/>
              <w:rPr>
                <w:sz w:val="20"/>
                <w:szCs w:val="24"/>
                <w:lang w:val="tr-TR"/>
              </w:rPr>
            </w:pPr>
            <w:r w:rsidRPr="004D2621">
              <w:rPr>
                <w:b/>
                <w:bCs/>
                <w:sz w:val="20"/>
                <w:szCs w:val="24"/>
                <w:lang w:val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9116A1E" w14:textId="77777777" w:rsidR="004D2621" w:rsidRPr="004D2621" w:rsidRDefault="004D2621" w:rsidP="004D2621">
            <w:pPr>
              <w:spacing w:after="0" w:line="240" w:lineRule="auto"/>
              <w:jc w:val="both"/>
              <w:rPr>
                <w:sz w:val="20"/>
                <w:szCs w:val="24"/>
                <w:lang w:val="tr-TR"/>
              </w:rPr>
            </w:pPr>
            <w:r w:rsidRPr="004D2621">
              <w:rPr>
                <w:sz w:val="20"/>
                <w:szCs w:val="24"/>
                <w:lang w:val="tr-TR"/>
              </w:rPr>
              <w:t>Çok zayıf – Kabul edilemez düzeyde yetersiz</w:t>
            </w:r>
          </w:p>
        </w:tc>
      </w:tr>
    </w:tbl>
    <w:p w14:paraId="43988471" w14:textId="77777777" w:rsidR="00E51C94" w:rsidRPr="001D11FE" w:rsidRDefault="00E51C94" w:rsidP="00E51C94">
      <w:pPr>
        <w:spacing w:after="0" w:line="240" w:lineRule="auto"/>
        <w:rPr>
          <w:szCs w:val="24"/>
        </w:rPr>
      </w:pPr>
      <w:proofErr w:type="spellStart"/>
      <w:r w:rsidRPr="001D11FE">
        <w:rPr>
          <w:b/>
          <w:szCs w:val="24"/>
        </w:rPr>
        <w:t>Diğer</w:t>
      </w:r>
      <w:proofErr w:type="spellEnd"/>
      <w:r w:rsidRPr="001D11FE">
        <w:rPr>
          <w:b/>
          <w:szCs w:val="24"/>
        </w:rPr>
        <w:t xml:space="preserve"> </w:t>
      </w:r>
      <w:proofErr w:type="spellStart"/>
      <w:r w:rsidRPr="001D11FE">
        <w:rPr>
          <w:b/>
          <w:szCs w:val="24"/>
        </w:rPr>
        <w:t>Görüşleriniz</w:t>
      </w:r>
      <w:proofErr w:type="spellEnd"/>
      <w:r w:rsidRPr="001D11FE">
        <w:rPr>
          <w:b/>
          <w:szCs w:val="24"/>
        </w:rPr>
        <w:t>:</w:t>
      </w:r>
    </w:p>
    <w:p w14:paraId="4D1DB3D3" w14:textId="77777777" w:rsidR="00E51C94" w:rsidRPr="001D11FE" w:rsidRDefault="00E51C94" w:rsidP="00E51C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1D11FE">
        <w:rPr>
          <w:color w:val="808080" w:themeColor="background1" w:themeShade="8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887827" w14:textId="0A430A3F" w:rsidR="00E51C94" w:rsidRDefault="00E51C94" w:rsidP="00E51C94">
      <w:pPr>
        <w:rPr>
          <w:szCs w:val="24"/>
        </w:rPr>
      </w:pPr>
      <w:proofErr w:type="spellStart"/>
      <w:r w:rsidRPr="001D11FE">
        <w:rPr>
          <w:szCs w:val="24"/>
        </w:rPr>
        <w:t>Yukarıda</w:t>
      </w:r>
      <w:proofErr w:type="spellEnd"/>
      <w:r w:rsidRPr="001D11FE">
        <w:rPr>
          <w:szCs w:val="24"/>
        </w:rPr>
        <w:t xml:space="preserve"> </w:t>
      </w:r>
      <w:proofErr w:type="spellStart"/>
      <w:r w:rsidRPr="001D11FE">
        <w:rPr>
          <w:szCs w:val="24"/>
        </w:rPr>
        <w:t>bilgileri</w:t>
      </w:r>
      <w:proofErr w:type="spellEnd"/>
      <w:r w:rsidRPr="001D11FE">
        <w:rPr>
          <w:szCs w:val="24"/>
        </w:rPr>
        <w:t xml:space="preserve"> </w:t>
      </w:r>
      <w:proofErr w:type="spellStart"/>
      <w:r w:rsidRPr="001D11FE">
        <w:rPr>
          <w:szCs w:val="24"/>
        </w:rPr>
        <w:t>verilen</w:t>
      </w:r>
      <w:proofErr w:type="spellEnd"/>
      <w:r w:rsidRPr="001D11FE">
        <w:rPr>
          <w:szCs w:val="24"/>
        </w:rPr>
        <w:t xml:space="preserve"> </w:t>
      </w:r>
      <w:proofErr w:type="spellStart"/>
      <w:r w:rsidRPr="001D11FE">
        <w:rPr>
          <w:szCs w:val="24"/>
        </w:rPr>
        <w:t>öğrencinin</w:t>
      </w:r>
      <w:proofErr w:type="spellEnd"/>
      <w:r w:rsidRPr="001D11FE">
        <w:rPr>
          <w:szCs w:val="24"/>
        </w:rPr>
        <w:t xml:space="preserve"> </w:t>
      </w:r>
      <w:proofErr w:type="spellStart"/>
      <w:r w:rsidRPr="001D11FE">
        <w:rPr>
          <w:szCs w:val="24"/>
        </w:rPr>
        <w:t>İş</w:t>
      </w:r>
      <w:r>
        <w:rPr>
          <w:szCs w:val="24"/>
        </w:rPr>
        <w:t>letmede</w:t>
      </w:r>
      <w:proofErr w:type="spellEnd"/>
      <w:r w:rsidRPr="001D11FE">
        <w:rPr>
          <w:szCs w:val="24"/>
        </w:rPr>
        <w:t xml:space="preserve"> </w:t>
      </w:r>
      <w:proofErr w:type="spellStart"/>
      <w:r w:rsidRPr="001D11FE">
        <w:rPr>
          <w:szCs w:val="24"/>
        </w:rPr>
        <w:t>M</w:t>
      </w:r>
      <w:r>
        <w:rPr>
          <w:szCs w:val="24"/>
        </w:rPr>
        <w:t>esleki</w:t>
      </w:r>
      <w:proofErr w:type="spellEnd"/>
      <w:r w:rsidRPr="001D11FE">
        <w:rPr>
          <w:szCs w:val="24"/>
        </w:rPr>
        <w:t xml:space="preserve"> </w:t>
      </w:r>
      <w:proofErr w:type="spellStart"/>
      <w:r w:rsidRPr="001D11FE">
        <w:rPr>
          <w:szCs w:val="24"/>
        </w:rPr>
        <w:t>Eğitim</w:t>
      </w:r>
      <w:proofErr w:type="spellEnd"/>
      <w:r w:rsidRPr="001D11FE">
        <w:rPr>
          <w:szCs w:val="24"/>
        </w:rPr>
        <w:t xml:space="preserve"> </w:t>
      </w:r>
      <w:proofErr w:type="spellStart"/>
      <w:r w:rsidRPr="001D11FE">
        <w:rPr>
          <w:szCs w:val="24"/>
        </w:rPr>
        <w:t>için</w:t>
      </w:r>
      <w:proofErr w:type="spellEnd"/>
      <w:r w:rsidRPr="001D11FE">
        <w:rPr>
          <w:szCs w:val="24"/>
        </w:rPr>
        <w:t xml:space="preserve"> ……</w:t>
      </w:r>
      <w:proofErr w:type="gramStart"/>
      <w:r w:rsidRPr="001D11FE">
        <w:rPr>
          <w:szCs w:val="24"/>
        </w:rPr>
        <w:t>….…..</w:t>
      </w:r>
      <w:proofErr w:type="gramEnd"/>
      <w:r w:rsidRPr="001D11FE">
        <w:rPr>
          <w:szCs w:val="24"/>
        </w:rPr>
        <w:t xml:space="preserve">……………………………………..……... </w:t>
      </w:r>
      <w:proofErr w:type="spellStart"/>
      <w:r>
        <w:rPr>
          <w:szCs w:val="24"/>
        </w:rPr>
        <w:t>kurumuyla</w:t>
      </w:r>
      <w:proofErr w:type="spellEnd"/>
      <w:r w:rsidRPr="001D11FE">
        <w:rPr>
          <w:szCs w:val="24"/>
        </w:rPr>
        <w:t xml:space="preserve"> </w:t>
      </w:r>
      <w:proofErr w:type="spellStart"/>
      <w:r>
        <w:rPr>
          <w:szCs w:val="24"/>
        </w:rPr>
        <w:t>yukarıda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alan</w:t>
      </w:r>
      <w:proofErr w:type="spellEnd"/>
      <w:r w:rsidRPr="001D11FE">
        <w:rPr>
          <w:szCs w:val="24"/>
        </w:rPr>
        <w:t xml:space="preserve"> </w:t>
      </w:r>
      <w:proofErr w:type="spellStart"/>
      <w:r>
        <w:rPr>
          <w:szCs w:val="24"/>
        </w:rPr>
        <w:t>tarihlerde</w:t>
      </w:r>
      <w:proofErr w:type="spellEnd"/>
      <w:r w:rsidRPr="001D11FE">
        <w:rPr>
          <w:szCs w:val="24"/>
        </w:rPr>
        <w:t xml:space="preserve"> </w:t>
      </w:r>
      <w:proofErr w:type="spellStart"/>
      <w:r w:rsidRPr="001D11FE">
        <w:rPr>
          <w:szCs w:val="24"/>
        </w:rPr>
        <w:t>izleme</w:t>
      </w:r>
      <w:proofErr w:type="spellEnd"/>
      <w:r w:rsidRPr="001D11FE">
        <w:rPr>
          <w:szCs w:val="24"/>
        </w:rPr>
        <w:t xml:space="preserve"> </w:t>
      </w:r>
      <w:proofErr w:type="spellStart"/>
      <w:r>
        <w:rPr>
          <w:szCs w:val="24"/>
        </w:rPr>
        <w:t>görüşmeleri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gerçekleştirilmiştir</w:t>
      </w:r>
      <w:proofErr w:type="spellEnd"/>
      <w:r>
        <w:rPr>
          <w:szCs w:val="24"/>
        </w:rPr>
        <w:t>.</w:t>
      </w:r>
    </w:p>
    <w:p w14:paraId="7AA953C4" w14:textId="77777777" w:rsidR="00E51C94" w:rsidRPr="001D11FE" w:rsidRDefault="00E51C94" w:rsidP="00E51C94">
      <w:pPr>
        <w:rPr>
          <w:szCs w:val="24"/>
        </w:rPr>
      </w:pPr>
    </w:p>
    <w:p w14:paraId="1976231F" w14:textId="77777777" w:rsidR="00E51C94" w:rsidRPr="001D11FE" w:rsidRDefault="00E51C94" w:rsidP="00E51C94">
      <w:pPr>
        <w:ind w:left="4248"/>
        <w:rPr>
          <w:szCs w:val="24"/>
        </w:rPr>
      </w:pPr>
      <w:r w:rsidRPr="001D11FE">
        <w:rPr>
          <w:szCs w:val="24"/>
        </w:rPr>
        <w:t xml:space="preserve">İME </w:t>
      </w:r>
      <w:proofErr w:type="spellStart"/>
      <w:r>
        <w:rPr>
          <w:szCs w:val="24"/>
        </w:rPr>
        <w:t>Sorumlu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Öğretim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Elemanı</w:t>
      </w:r>
      <w:proofErr w:type="spellEnd"/>
      <w:r w:rsidRPr="001D11FE">
        <w:rPr>
          <w:szCs w:val="24"/>
        </w:rPr>
        <w:tab/>
        <w:t>: …………</w:t>
      </w:r>
      <w:proofErr w:type="gramStart"/>
      <w:r w:rsidRPr="001D11FE">
        <w:rPr>
          <w:szCs w:val="24"/>
        </w:rPr>
        <w:t>…..</w:t>
      </w:r>
      <w:proofErr w:type="gramEnd"/>
      <w:r w:rsidRPr="001D11FE">
        <w:rPr>
          <w:szCs w:val="24"/>
        </w:rPr>
        <w:t>……………</w:t>
      </w:r>
    </w:p>
    <w:p w14:paraId="642E2384" w14:textId="123E7DB2" w:rsidR="00E51C94" w:rsidRPr="001D11FE" w:rsidRDefault="00E51C94" w:rsidP="00E51C94">
      <w:pPr>
        <w:ind w:left="4248"/>
        <w:rPr>
          <w:szCs w:val="24"/>
        </w:rPr>
      </w:pPr>
      <w:proofErr w:type="spellStart"/>
      <w:r w:rsidRPr="001D11FE">
        <w:rPr>
          <w:szCs w:val="24"/>
        </w:rPr>
        <w:t>Tarih</w:t>
      </w:r>
      <w:proofErr w:type="spellEnd"/>
      <w:r w:rsidRPr="001D11FE">
        <w:rPr>
          <w:szCs w:val="24"/>
        </w:rPr>
        <w:t>/</w:t>
      </w:r>
      <w:proofErr w:type="spellStart"/>
      <w:r w:rsidRPr="001D11FE">
        <w:rPr>
          <w:szCs w:val="24"/>
        </w:rPr>
        <w:t>İmza</w:t>
      </w:r>
      <w:proofErr w:type="spellEnd"/>
      <w:r w:rsidRPr="001D11FE">
        <w:rPr>
          <w:szCs w:val="24"/>
        </w:rPr>
        <w:t xml:space="preserve">                   </w:t>
      </w:r>
      <w:r w:rsidRPr="001D11FE">
        <w:rPr>
          <w:szCs w:val="24"/>
        </w:rPr>
        <w:tab/>
      </w:r>
      <w:r>
        <w:rPr>
          <w:szCs w:val="24"/>
        </w:rPr>
        <w:tab/>
      </w:r>
      <w:r w:rsidRPr="001D11FE">
        <w:rPr>
          <w:szCs w:val="24"/>
        </w:rPr>
        <w:t xml:space="preserve">: </w:t>
      </w:r>
      <w:proofErr w:type="gramStart"/>
      <w:r>
        <w:rPr>
          <w:szCs w:val="24"/>
        </w:rPr>
        <w:t>…./</w:t>
      </w:r>
      <w:proofErr w:type="gramEnd"/>
      <w:r>
        <w:rPr>
          <w:szCs w:val="24"/>
        </w:rPr>
        <w:t xml:space="preserve">…./20...      </w:t>
      </w:r>
      <w:r w:rsidRPr="001D11FE">
        <w:rPr>
          <w:szCs w:val="24"/>
        </w:rPr>
        <w:t>…………</w:t>
      </w:r>
    </w:p>
    <w:p w14:paraId="59157530" w14:textId="77777777" w:rsidR="00E51C94" w:rsidRPr="001D11FE" w:rsidRDefault="00E51C94" w:rsidP="00E51C94">
      <w:pPr>
        <w:rPr>
          <w:szCs w:val="24"/>
        </w:rPr>
      </w:pPr>
    </w:p>
    <w:p w14:paraId="69F3CD44" w14:textId="7FBA64BF" w:rsidR="007646FE" w:rsidRPr="00E51C94" w:rsidRDefault="007646FE" w:rsidP="00E51C94"/>
    <w:sectPr w:rsidR="007646FE" w:rsidRPr="00E51C94" w:rsidSect="00E51C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D2621"/>
    <w:rsid w:val="007646FE"/>
    <w:rsid w:val="00AA1D8D"/>
    <w:rsid w:val="00B47730"/>
    <w:rsid w:val="00BC34FE"/>
    <w:rsid w:val="00C3504E"/>
    <w:rsid w:val="00CB0664"/>
    <w:rsid w:val="00D52087"/>
    <w:rsid w:val="00E51C9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4D552B"/>
  <w14:defaultImageDpi w14:val="300"/>
  <w15:docId w15:val="{34E0A39A-9991-418A-9DD0-B1781AEF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399AF5-AA6C-4684-95FE-333272DD5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İLDİRİR</cp:lastModifiedBy>
  <cp:revision>2</cp:revision>
  <dcterms:created xsi:type="dcterms:W3CDTF">2025-12-08T18:38:00Z</dcterms:created>
  <dcterms:modified xsi:type="dcterms:W3CDTF">2025-12-08T18:38:00Z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7421caa9-4446-41c3-87fc-13b895d5d8cf</vt:lpwstr>
  </property>
</Properties>
</file>