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832A2" w14:textId="2C4B618E" w:rsidR="00452F24" w:rsidRDefault="00452F24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4C70C14C" w14:textId="1859FC7E" w:rsidR="00A025DE" w:rsidRDefault="008D59D1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</w:r>
      <w:r w:rsidR="00452F24" w:rsidRPr="00452F24">
        <w:rPr>
          <w:b/>
        </w:rPr>
        <w:t xml:space="preserve">İŞLETMEDE MESLEKİ EĞİTİM (İME) </w:t>
      </w:r>
      <w:proofErr w:type="spellStart"/>
      <w:r>
        <w:rPr>
          <w:b/>
        </w:rPr>
        <w:t>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Rapor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Ödev</w:t>
      </w:r>
      <w:proofErr w:type="spellEnd"/>
      <w:r>
        <w:rPr>
          <w:b/>
        </w:rPr>
        <w:t xml:space="preserve"> </w:t>
      </w:r>
      <w:proofErr w:type="spellStart"/>
      <w:r w:rsidR="00452F24">
        <w:rPr>
          <w:b/>
        </w:rPr>
        <w:t>Şablonu</w:t>
      </w:r>
      <w:proofErr w:type="spellEnd"/>
    </w:p>
    <w:p w14:paraId="54775B4B" w14:textId="61C0AFB6" w:rsidR="00452F24" w:rsidRPr="00452F24" w:rsidRDefault="00452F24">
      <w:pPr>
        <w:rPr>
          <w:b/>
          <w:bCs/>
          <w:color w:val="0D0D0D" w:themeColor="text1" w:themeTint="F2"/>
          <w:u w:val="single"/>
        </w:rPr>
      </w:pPr>
      <w:r w:rsidRPr="00452F24">
        <w:rPr>
          <w:b/>
          <w:bCs/>
          <w:color w:val="0D0D0D" w:themeColor="text1" w:themeTint="F2"/>
          <w:u w:val="single"/>
        </w:rPr>
        <w:t>İÇ</w:t>
      </w:r>
      <w:r>
        <w:rPr>
          <w:b/>
          <w:bCs/>
          <w:color w:val="0D0D0D" w:themeColor="text1" w:themeTint="F2"/>
          <w:u w:val="single"/>
        </w:rPr>
        <w:t>İ</w:t>
      </w:r>
      <w:r w:rsidRPr="00452F24">
        <w:rPr>
          <w:b/>
          <w:bCs/>
          <w:color w:val="0D0D0D" w:themeColor="text1" w:themeTint="F2"/>
          <w:u w:val="single"/>
        </w:rPr>
        <w:t>NDEK</w:t>
      </w:r>
      <w:r>
        <w:rPr>
          <w:b/>
          <w:bCs/>
          <w:color w:val="0D0D0D" w:themeColor="text1" w:themeTint="F2"/>
          <w:u w:val="single"/>
        </w:rPr>
        <w:t>İ</w:t>
      </w:r>
      <w:r w:rsidRPr="00452F24">
        <w:rPr>
          <w:b/>
          <w:bCs/>
          <w:color w:val="0D0D0D" w:themeColor="text1" w:themeTint="F2"/>
          <w:u w:val="single"/>
        </w:rPr>
        <w:t>LER</w:t>
      </w:r>
    </w:p>
    <w:p w14:paraId="3B9B7BCE" w14:textId="56E96FEA" w:rsidR="00452F24" w:rsidRDefault="00452F24">
      <w:r>
        <w:t xml:space="preserve">-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br/>
        <w:t xml:space="preserve">- </w:t>
      </w:r>
      <w:proofErr w:type="spellStart"/>
      <w:r>
        <w:t>İşletme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br/>
        <w:t xml:space="preserve">-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Bitiş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br/>
        <w:t xml:space="preserve">- </w:t>
      </w:r>
      <w:proofErr w:type="spellStart"/>
      <w:r>
        <w:t>Şu</w:t>
      </w:r>
      <w:proofErr w:type="spellEnd"/>
      <w:r>
        <w:t xml:space="preserve"> Ana Kadar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br/>
        <w:t xml:space="preserve">- </w:t>
      </w:r>
      <w:proofErr w:type="spellStart"/>
      <w:r>
        <w:t>Karşılaşılan</w:t>
      </w:r>
      <w:proofErr w:type="spellEnd"/>
      <w:r>
        <w:t xml:space="preserve"> </w:t>
      </w:r>
      <w:proofErr w:type="spellStart"/>
      <w:r>
        <w:t>Sorunlar</w:t>
      </w:r>
      <w:proofErr w:type="spellEnd"/>
      <w:r>
        <w:br/>
        <w:t xml:space="preserve">- </w:t>
      </w:r>
      <w:proofErr w:type="spellStart"/>
      <w:r>
        <w:t>Öğrenilen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Beceriler</w:t>
      </w:r>
      <w:proofErr w:type="spellEnd"/>
      <w:r>
        <w:br/>
        <w:t xml:space="preserve">- </w:t>
      </w:r>
      <w:proofErr w:type="spellStart"/>
      <w:r>
        <w:t>Planlanan</w:t>
      </w:r>
      <w:proofErr w:type="spellEnd"/>
      <w:r>
        <w:t xml:space="preserve"> </w:t>
      </w:r>
      <w:proofErr w:type="spellStart"/>
      <w:r>
        <w:t>Çalışmalar</w:t>
      </w:r>
      <w:proofErr w:type="spellEnd"/>
      <w:r>
        <w:t xml:space="preserve"> (</w:t>
      </w:r>
      <w:proofErr w:type="spellStart"/>
      <w:r>
        <w:t>dönemin</w:t>
      </w:r>
      <w:proofErr w:type="spellEnd"/>
      <w:r>
        <w:t xml:space="preserve"> </w:t>
      </w:r>
      <w:proofErr w:type="spellStart"/>
      <w:r>
        <w:t>kalanı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  <w:r>
        <w:br/>
      </w:r>
      <w:r>
        <w:br/>
      </w:r>
      <w:proofErr w:type="spellStart"/>
      <w:r>
        <w:t>Teslim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....../....../......  </w:t>
      </w:r>
      <w:r>
        <w:br/>
      </w:r>
    </w:p>
    <w:p w14:paraId="1CB45522" w14:textId="4E4B58D3" w:rsidR="00A025DE" w:rsidRDefault="00452F24">
      <w:proofErr w:type="spellStart"/>
      <w:r>
        <w:t>İmza</w:t>
      </w:r>
      <w:proofErr w:type="spellEnd"/>
      <w:r>
        <w:t xml:space="preserve">: </w:t>
      </w:r>
      <w:proofErr w:type="spellStart"/>
      <w:r>
        <w:t>Öğrenci</w:t>
      </w:r>
      <w:proofErr w:type="spellEnd"/>
      <w:r>
        <w:t xml:space="preserve"> /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Elemanı</w:t>
      </w:r>
      <w:proofErr w:type="spellEnd"/>
    </w:p>
    <w:sectPr w:rsidR="00A025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F24"/>
    <w:rsid w:val="008D59D1"/>
    <w:rsid w:val="00A025DE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AB06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621BC-32D4-4E9C-8EB9-CAF54707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2025-12-08T18:39:00Z</dcterms:created>
  <dcterms:modified xsi:type="dcterms:W3CDTF">2025-12-08T18:39:00Z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0e5f94cc-8e4e-42af-b244-7751ed6ec65e</vt:lpwstr>
  </property>
</Properties>
</file>