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A52A9" w14:textId="1BF01A4E" w:rsidR="001B5AFA" w:rsidRDefault="001B5AFA">
      <w:pPr>
        <w:jc w:val="center"/>
        <w:rPr>
          <w:b/>
        </w:rPr>
      </w:pPr>
      <w:bookmarkStart w:id="0" w:name="_GoBack"/>
      <w:bookmarkEnd w:id="0"/>
      <w:r>
        <w:rPr>
          <w:b/>
        </w:rPr>
        <w:t>T.C.</w:t>
      </w:r>
    </w:p>
    <w:p w14:paraId="50D4D3A0" w14:textId="5BD5EE9E" w:rsidR="009843BD" w:rsidRDefault="00413532">
      <w:pPr>
        <w:jc w:val="center"/>
      </w:pPr>
      <w:r>
        <w:rPr>
          <w:b/>
        </w:rPr>
        <w:t>ÇANAKKALE ONSEKİZ MART ÜNİVERSİTESİ</w:t>
      </w:r>
      <w:r>
        <w:rPr>
          <w:b/>
        </w:rPr>
        <w:br/>
      </w:r>
      <w:r w:rsidR="006D459D" w:rsidRPr="006D459D">
        <w:rPr>
          <w:b/>
        </w:rPr>
        <w:t xml:space="preserve">İŞLETMEDE MESLEKİ EĞİTİM (İME) </w:t>
      </w:r>
      <w:r w:rsidR="00093FCB">
        <w:rPr>
          <w:b/>
        </w:rPr>
        <w:t>EĞİTİCİ PERSONEL DEĞERLENDİRME FORMU</w:t>
      </w:r>
    </w:p>
    <w:p w14:paraId="2E5AAFE2" w14:textId="45E5D97F" w:rsidR="006D459D" w:rsidRDefault="006D459D" w:rsidP="006D459D">
      <w:proofErr w:type="spellStart"/>
      <w:r>
        <w:t>Eğitici</w:t>
      </w:r>
      <w:proofErr w:type="spellEnd"/>
      <w:r>
        <w:t xml:space="preserve"> </w:t>
      </w:r>
      <w:proofErr w:type="spellStart"/>
      <w:r>
        <w:t>Personel</w:t>
      </w:r>
      <w:proofErr w:type="spellEnd"/>
      <w:r>
        <w:t>:</w:t>
      </w:r>
      <w:r>
        <w:br/>
        <w:t xml:space="preserve">Ad </w:t>
      </w:r>
      <w:proofErr w:type="spellStart"/>
      <w:r>
        <w:t>Soyad</w:t>
      </w:r>
      <w:proofErr w:type="spellEnd"/>
      <w:r>
        <w:t>: ....................................</w:t>
      </w:r>
      <w:r>
        <w:br/>
      </w:r>
      <w:proofErr w:type="spellStart"/>
      <w:r>
        <w:t>Görevi</w:t>
      </w:r>
      <w:proofErr w:type="spellEnd"/>
      <w:r>
        <w:t>: ....................................</w:t>
      </w:r>
      <w:r>
        <w:br/>
      </w:r>
      <w:r>
        <w:br/>
      </w:r>
      <w:proofErr w:type="spellStart"/>
      <w:r>
        <w:t>Aşağıdaki</w:t>
      </w:r>
      <w:proofErr w:type="spellEnd"/>
      <w:r>
        <w:t xml:space="preserve"> </w:t>
      </w:r>
      <w:proofErr w:type="spellStart"/>
      <w:r>
        <w:t>ölçütlere</w:t>
      </w:r>
      <w:proofErr w:type="spellEnd"/>
      <w:r>
        <w:t xml:space="preserve"> </w:t>
      </w:r>
      <w:proofErr w:type="spellStart"/>
      <w:r>
        <w:t>göre</w:t>
      </w:r>
      <w:proofErr w:type="spellEnd"/>
      <w:r>
        <w:t xml:space="preserve"> </w:t>
      </w:r>
      <w:proofErr w:type="spellStart"/>
      <w:r>
        <w:t>öğrenciyi</w:t>
      </w:r>
      <w:proofErr w:type="spellEnd"/>
      <w:r>
        <w:t xml:space="preserve"> </w:t>
      </w:r>
      <w:proofErr w:type="spellStart"/>
      <w:r>
        <w:t>değerlendiriniz</w:t>
      </w:r>
      <w:proofErr w:type="spellEnd"/>
      <w:r>
        <w:t xml:space="preserve"> (1: </w:t>
      </w:r>
      <w:proofErr w:type="spellStart"/>
      <w:r>
        <w:t>Yetersiz</w:t>
      </w:r>
      <w:proofErr w:type="spellEnd"/>
      <w:r>
        <w:t xml:space="preserve"> – 5: </w:t>
      </w:r>
      <w:proofErr w:type="spellStart"/>
      <w:r>
        <w:t>Mükemmel</w:t>
      </w:r>
      <w:proofErr w:type="spellEnd"/>
      <w:r>
        <w:t>)</w:t>
      </w:r>
      <w:r>
        <w:br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794"/>
        <w:gridCol w:w="1843"/>
      </w:tblGrid>
      <w:tr w:rsidR="006D459D" w14:paraId="151E4621" w14:textId="76346DAA" w:rsidTr="006D459D">
        <w:tc>
          <w:tcPr>
            <w:tcW w:w="3794" w:type="dxa"/>
          </w:tcPr>
          <w:p w14:paraId="137F48F3" w14:textId="09C1C712" w:rsidR="006D459D" w:rsidRPr="006D459D" w:rsidRDefault="006D459D" w:rsidP="00CA611F">
            <w:pPr>
              <w:rPr>
                <w:b/>
                <w:bCs/>
              </w:rPr>
            </w:pPr>
            <w:r>
              <w:rPr>
                <w:b/>
                <w:bCs/>
              </w:rPr>
              <w:t>ÖLÇÜT</w:t>
            </w:r>
            <w:r w:rsidRPr="006D459D">
              <w:rPr>
                <w:b/>
                <w:bCs/>
              </w:rPr>
              <w:t xml:space="preserve">                      </w:t>
            </w:r>
          </w:p>
        </w:tc>
        <w:tc>
          <w:tcPr>
            <w:tcW w:w="1843" w:type="dxa"/>
          </w:tcPr>
          <w:p w14:paraId="5460119C" w14:textId="74AE9668" w:rsidR="006D459D" w:rsidRPr="006D459D" w:rsidRDefault="006D459D" w:rsidP="00CA611F">
            <w:pPr>
              <w:rPr>
                <w:b/>
                <w:bCs/>
              </w:rPr>
            </w:pPr>
            <w:r w:rsidRPr="006D459D">
              <w:rPr>
                <w:b/>
                <w:bCs/>
              </w:rPr>
              <w:t xml:space="preserve">PUAN (1–5) </w:t>
            </w:r>
          </w:p>
        </w:tc>
      </w:tr>
      <w:tr w:rsidR="006D459D" w14:paraId="50DE4DCD" w14:textId="77777777" w:rsidTr="006D459D">
        <w:tc>
          <w:tcPr>
            <w:tcW w:w="3794" w:type="dxa"/>
          </w:tcPr>
          <w:p w14:paraId="668890A5" w14:textId="75B6DEBA" w:rsidR="006D459D" w:rsidRPr="006D459D" w:rsidRDefault="006D459D" w:rsidP="00CA611F">
            <w:proofErr w:type="spellStart"/>
            <w:r w:rsidRPr="006D459D">
              <w:t>İşe</w:t>
            </w:r>
            <w:proofErr w:type="spellEnd"/>
            <w:r w:rsidRPr="006D459D">
              <w:t xml:space="preserve"> </w:t>
            </w:r>
            <w:proofErr w:type="spellStart"/>
            <w:r w:rsidRPr="006D459D">
              <w:t>zamanında</w:t>
            </w:r>
            <w:proofErr w:type="spellEnd"/>
            <w:r w:rsidRPr="006D459D">
              <w:t xml:space="preserve"> </w:t>
            </w:r>
            <w:proofErr w:type="spellStart"/>
            <w:r w:rsidRPr="006D459D">
              <w:t>gelme</w:t>
            </w:r>
            <w:proofErr w:type="spellEnd"/>
            <w:r w:rsidRPr="006D459D">
              <w:t xml:space="preserve">        </w:t>
            </w:r>
          </w:p>
        </w:tc>
        <w:tc>
          <w:tcPr>
            <w:tcW w:w="1843" w:type="dxa"/>
          </w:tcPr>
          <w:p w14:paraId="2021EF19" w14:textId="77777777" w:rsidR="006D459D" w:rsidRPr="006D459D" w:rsidRDefault="006D459D" w:rsidP="00CA611F"/>
        </w:tc>
      </w:tr>
      <w:tr w:rsidR="006D459D" w14:paraId="16A0937D" w14:textId="77777777" w:rsidTr="006D459D">
        <w:tc>
          <w:tcPr>
            <w:tcW w:w="3794" w:type="dxa"/>
          </w:tcPr>
          <w:p w14:paraId="0483C5C7" w14:textId="597C579D" w:rsidR="006D459D" w:rsidRPr="006D459D" w:rsidRDefault="006D459D" w:rsidP="00CA611F">
            <w:proofErr w:type="spellStart"/>
            <w:r w:rsidRPr="006D459D">
              <w:t>Görev</w:t>
            </w:r>
            <w:proofErr w:type="spellEnd"/>
            <w:r w:rsidRPr="006D459D">
              <w:t xml:space="preserve"> </w:t>
            </w:r>
            <w:proofErr w:type="spellStart"/>
            <w:r w:rsidRPr="006D459D">
              <w:t>bilinci</w:t>
            </w:r>
            <w:proofErr w:type="spellEnd"/>
            <w:r w:rsidRPr="006D459D">
              <w:t xml:space="preserve">              </w:t>
            </w:r>
          </w:p>
        </w:tc>
        <w:tc>
          <w:tcPr>
            <w:tcW w:w="1843" w:type="dxa"/>
          </w:tcPr>
          <w:p w14:paraId="4E470BE8" w14:textId="77777777" w:rsidR="006D459D" w:rsidRPr="006D459D" w:rsidRDefault="006D459D" w:rsidP="00CA611F"/>
        </w:tc>
      </w:tr>
      <w:tr w:rsidR="006D459D" w14:paraId="33B97859" w14:textId="77777777" w:rsidTr="006D459D">
        <w:tc>
          <w:tcPr>
            <w:tcW w:w="3794" w:type="dxa"/>
          </w:tcPr>
          <w:p w14:paraId="09107F3B" w14:textId="448F315F" w:rsidR="006D459D" w:rsidRPr="006D459D" w:rsidRDefault="006D459D" w:rsidP="00CA611F">
            <w:proofErr w:type="spellStart"/>
            <w:r w:rsidRPr="006D459D">
              <w:t>İletişim</w:t>
            </w:r>
            <w:proofErr w:type="spellEnd"/>
            <w:r w:rsidRPr="006D459D">
              <w:t xml:space="preserve"> </w:t>
            </w:r>
            <w:proofErr w:type="spellStart"/>
            <w:r w:rsidRPr="006D459D">
              <w:t>ve</w:t>
            </w:r>
            <w:proofErr w:type="spellEnd"/>
            <w:r w:rsidRPr="006D459D">
              <w:t xml:space="preserve"> </w:t>
            </w:r>
            <w:proofErr w:type="spellStart"/>
            <w:r w:rsidRPr="006D459D">
              <w:t>işbirliği</w:t>
            </w:r>
            <w:proofErr w:type="spellEnd"/>
            <w:r w:rsidRPr="006D459D">
              <w:t xml:space="preserve">      </w:t>
            </w:r>
          </w:p>
        </w:tc>
        <w:tc>
          <w:tcPr>
            <w:tcW w:w="1843" w:type="dxa"/>
          </w:tcPr>
          <w:p w14:paraId="58EDBEB1" w14:textId="77777777" w:rsidR="006D459D" w:rsidRPr="006D459D" w:rsidRDefault="006D459D" w:rsidP="00CA611F"/>
        </w:tc>
      </w:tr>
      <w:tr w:rsidR="006D459D" w14:paraId="308B7699" w14:textId="77777777" w:rsidTr="006D459D">
        <w:tc>
          <w:tcPr>
            <w:tcW w:w="3794" w:type="dxa"/>
          </w:tcPr>
          <w:p w14:paraId="31B47B94" w14:textId="6E1B48E8" w:rsidR="006D459D" w:rsidRPr="006D459D" w:rsidRDefault="006D459D" w:rsidP="00CA611F">
            <w:proofErr w:type="spellStart"/>
            <w:r w:rsidRPr="006D459D">
              <w:t>Mesleki</w:t>
            </w:r>
            <w:proofErr w:type="spellEnd"/>
            <w:r w:rsidRPr="006D459D">
              <w:t xml:space="preserve"> </w:t>
            </w:r>
            <w:proofErr w:type="spellStart"/>
            <w:r w:rsidRPr="006D459D">
              <w:t>bilgi</w:t>
            </w:r>
            <w:proofErr w:type="spellEnd"/>
            <w:r w:rsidRPr="006D459D">
              <w:t xml:space="preserve"> </w:t>
            </w:r>
            <w:proofErr w:type="spellStart"/>
            <w:r w:rsidRPr="006D459D">
              <w:t>uygulaması</w:t>
            </w:r>
            <w:proofErr w:type="spellEnd"/>
            <w:r w:rsidRPr="006D459D">
              <w:t xml:space="preserve">   </w:t>
            </w:r>
          </w:p>
        </w:tc>
        <w:tc>
          <w:tcPr>
            <w:tcW w:w="1843" w:type="dxa"/>
          </w:tcPr>
          <w:p w14:paraId="73F59CC0" w14:textId="77777777" w:rsidR="006D459D" w:rsidRPr="006D459D" w:rsidRDefault="006D459D" w:rsidP="00CA611F"/>
        </w:tc>
      </w:tr>
      <w:tr w:rsidR="006D459D" w14:paraId="2931247D" w14:textId="77777777" w:rsidTr="006D459D">
        <w:tc>
          <w:tcPr>
            <w:tcW w:w="3794" w:type="dxa"/>
          </w:tcPr>
          <w:p w14:paraId="756DD652" w14:textId="12EE25DB" w:rsidR="006D459D" w:rsidRPr="006D459D" w:rsidRDefault="006D459D" w:rsidP="00CA611F">
            <w:proofErr w:type="spellStart"/>
            <w:r w:rsidRPr="006D459D">
              <w:t>İş</w:t>
            </w:r>
            <w:proofErr w:type="spellEnd"/>
            <w:r w:rsidRPr="006D459D">
              <w:t xml:space="preserve"> </w:t>
            </w:r>
            <w:proofErr w:type="spellStart"/>
            <w:r w:rsidRPr="006D459D">
              <w:t>güvenliği</w:t>
            </w:r>
            <w:proofErr w:type="spellEnd"/>
            <w:r w:rsidRPr="006D459D">
              <w:t xml:space="preserve"> </w:t>
            </w:r>
            <w:proofErr w:type="spellStart"/>
            <w:r w:rsidRPr="006D459D">
              <w:t>kurallarına</w:t>
            </w:r>
            <w:proofErr w:type="spellEnd"/>
            <w:r w:rsidRPr="006D459D">
              <w:t xml:space="preserve"> </w:t>
            </w:r>
            <w:proofErr w:type="spellStart"/>
            <w:r w:rsidRPr="006D459D">
              <w:t>uyum</w:t>
            </w:r>
            <w:proofErr w:type="spellEnd"/>
          </w:p>
        </w:tc>
        <w:tc>
          <w:tcPr>
            <w:tcW w:w="1843" w:type="dxa"/>
          </w:tcPr>
          <w:p w14:paraId="11C40CF1" w14:textId="77777777" w:rsidR="006D459D" w:rsidRPr="006D459D" w:rsidRDefault="006D459D" w:rsidP="00CA611F"/>
        </w:tc>
      </w:tr>
    </w:tbl>
    <w:p w14:paraId="363CD442" w14:textId="77777777" w:rsidR="00791FE6" w:rsidRDefault="00791FE6" w:rsidP="006D459D"/>
    <w:p w14:paraId="2031221B" w14:textId="66AC87C0" w:rsidR="006D459D" w:rsidRDefault="00791FE6" w:rsidP="006D459D">
      <w:proofErr w:type="spellStart"/>
      <w:r>
        <w:t>Genel</w:t>
      </w:r>
      <w:proofErr w:type="spellEnd"/>
      <w:r>
        <w:t xml:space="preserve"> </w:t>
      </w:r>
      <w:proofErr w:type="spellStart"/>
      <w:r>
        <w:t>Puan</w:t>
      </w:r>
      <w:proofErr w:type="spellEnd"/>
      <w:r>
        <w:t xml:space="preserve">:          (100 </w:t>
      </w:r>
      <w:proofErr w:type="spellStart"/>
      <w:r>
        <w:t>üzerinden</w:t>
      </w:r>
      <w:proofErr w:type="spellEnd"/>
      <w:r>
        <w:t>)</w:t>
      </w:r>
      <w:r w:rsidR="006D459D">
        <w:br/>
      </w:r>
      <w:r w:rsidR="006D459D">
        <w:br/>
      </w:r>
      <w:proofErr w:type="spellStart"/>
      <w:r w:rsidR="006D459D">
        <w:t>Genel</w:t>
      </w:r>
      <w:proofErr w:type="spellEnd"/>
      <w:r w:rsidR="006D459D">
        <w:t xml:space="preserve"> </w:t>
      </w:r>
      <w:proofErr w:type="spellStart"/>
      <w:r w:rsidR="006D459D">
        <w:t>Görüş</w:t>
      </w:r>
      <w:proofErr w:type="spellEnd"/>
      <w:r w:rsidR="006D459D"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D459D" w:rsidRPr="006D459D">
        <w:t xml:space="preserve"> </w:t>
      </w:r>
      <w:r w:rsidR="006D459D">
        <w:t>...........................................................................</w:t>
      </w:r>
    </w:p>
    <w:p w14:paraId="5B9BA47F" w14:textId="77777777" w:rsidR="006D459D" w:rsidRDefault="006D459D" w:rsidP="006D459D"/>
    <w:p w14:paraId="61C29182" w14:textId="77777777" w:rsidR="006D459D" w:rsidRDefault="006D459D" w:rsidP="006D459D"/>
    <w:p w14:paraId="084E5324" w14:textId="77777777" w:rsidR="006D459D" w:rsidRDefault="006D459D" w:rsidP="006D459D">
      <w:r>
        <w:br/>
      </w:r>
      <w:proofErr w:type="spellStart"/>
      <w:r>
        <w:t>Değerlendirme</w:t>
      </w:r>
      <w:proofErr w:type="spellEnd"/>
      <w:r>
        <w:t xml:space="preserve"> </w:t>
      </w:r>
      <w:proofErr w:type="spellStart"/>
      <w:r>
        <w:t>Tarihi</w:t>
      </w:r>
      <w:proofErr w:type="spellEnd"/>
      <w:r>
        <w:t xml:space="preserve">:  </w:t>
      </w:r>
      <w:proofErr w:type="gramStart"/>
      <w:r>
        <w:t>…..</w:t>
      </w:r>
      <w:proofErr w:type="gramEnd"/>
      <w:r>
        <w:t>/…../…..</w:t>
      </w:r>
    </w:p>
    <w:p w14:paraId="7015CABC" w14:textId="2E2BEB98" w:rsidR="006D459D" w:rsidRDefault="006D459D" w:rsidP="006D459D">
      <w:r>
        <w:br/>
      </w:r>
      <w:proofErr w:type="spellStart"/>
      <w:r>
        <w:t>Eğitici</w:t>
      </w:r>
      <w:proofErr w:type="spellEnd"/>
      <w:r>
        <w:t xml:space="preserve"> </w:t>
      </w:r>
      <w:proofErr w:type="spellStart"/>
      <w:r>
        <w:t>Personel</w:t>
      </w:r>
      <w:proofErr w:type="spellEnd"/>
      <w:r>
        <w:t xml:space="preserve"> </w:t>
      </w:r>
      <w:proofErr w:type="spellStart"/>
      <w:r>
        <w:t>Adı</w:t>
      </w:r>
      <w:proofErr w:type="spellEnd"/>
      <w:r>
        <w:t xml:space="preserve">: ....................................                                                              </w:t>
      </w:r>
      <w:proofErr w:type="spellStart"/>
      <w:r>
        <w:t>İmzası</w:t>
      </w:r>
      <w:proofErr w:type="spellEnd"/>
    </w:p>
    <w:p w14:paraId="0FC77712" w14:textId="6516CFF2" w:rsidR="009843BD" w:rsidRDefault="00413532">
      <w:r>
        <w:t>.</w:t>
      </w:r>
    </w:p>
    <w:sectPr w:rsidR="009843B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93FCB"/>
    <w:rsid w:val="0015074B"/>
    <w:rsid w:val="001B5AFA"/>
    <w:rsid w:val="0029639D"/>
    <w:rsid w:val="00326F90"/>
    <w:rsid w:val="00413532"/>
    <w:rsid w:val="006D459D"/>
    <w:rsid w:val="00791FE6"/>
    <w:rsid w:val="009843BD"/>
    <w:rsid w:val="00AA1D8D"/>
    <w:rsid w:val="00B47730"/>
    <w:rsid w:val="00BC34FE"/>
    <w:rsid w:val="00C3504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603408"/>
  <w14:defaultImageDpi w14:val="300"/>
  <w15:docId w15:val="{34E0A39A-9991-418A-9DD0-B1781AEF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74048A-E832-4C2A-B027-4642ADE90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İLDİRİR</cp:lastModifiedBy>
  <cp:revision>2</cp:revision>
  <dcterms:created xsi:type="dcterms:W3CDTF">2025-12-08T18:40:00Z</dcterms:created>
  <dcterms:modified xsi:type="dcterms:W3CDTF">2025-12-08T18:40:00Z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c82fe971-419b-4dcf-8fa1-514e1d3841be</vt:lpwstr>
  </property>
</Properties>
</file>